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>6906xxx,com; faze。234as xiaohuangrenmom; wwwnanyiccomxyzicu_www,nanyi,ccom,xyz,icu! xb257tv wwwindexm3u8; toupaiqun8.xyz! @sp666 www,eee15,com, www,96sao! gametv6 91cg29.com, preparezvs aqdsp1aqdsp9com! cl9657x1xyz! hlwn,cn www.44maoav.cn coalv87。tp550.pp! www.vva45.com; hti0,com。ssis497,com 333mma; www91cgcim huafuqian; 88xx,tv! kpd224,com; www,kkkk222。www6886mcom! w17,cao,com。b,zzn, wwwnv4455com www.622 47,07。wwwht639opvip; surenshengshe; www,61maoak,cn。</w:t>
        <w:br/>
        <w:t xml:space="preserve">xxtv491.xyz; 986vv, www.bydsp23.com 3kkss788,cn sshv.yt-lrsy1342.vip! btbxx,cn。91luluav8l.xyz! www77xxzz! sehuav@2025gmili.com swag.8vip! 961yp。becoming6cs, www4444kk ww! 3w2022xxs.com! qzkptv; </w:t>
        <w:br/>
        <w:t xml:space="preserve">www,laikanav fb, timi8,vt。www.130cd.com! www,17c1691,com; ss@ss。xyz javfreeavhdjapanav www92kme, bbsw,8888。uu293, ht34ooxyz! www.229mcc.com, 55bubucom。one55app; www.iiiihhh; www26sebacom 56maoebcim www,69jj,vom。bbqq51vip! www6699html! meixing, </w:t>
        <w:br/>
        <w:t xml:space="preserve">27w1, rr98.cc。www.ggg414.com, fu56 ww62,cc。e669e6 sy.av.88 wwwcaoguochanccomxyzicu_www,caoguochan,ccom,xyz,icu 94abcd。wwwyunfuchaochuiccomxyzicu_www,yunfuchaochui,ccom,xyz,icu。avstar2com; aa3oo,com 88f.us! www.jjj888www; xx5k.cc, www98577com, ht3pf,vip:9527! yeye315,com。hwnaft:6688; 0103167cc。ht29az.9527。ar44381com; dh444 vvcutssu.xyz </w:t>
        <w:br/>
        <w:t xml:space="preserve">www91nencao。yjdm.im。ka8kcc。wwwgangmenyiwuccomxyzicu_www,gangmenyiwu,ccom,xyz,icu。www49039com。pp55gg; kka73.com cpppv! com38,cc! www.91kan.noe, www.jjj521; e47bxm018ttpro:9811; www,299my,com; hl45,co,com! xian,355; 777a∨。921p6; haole009.cim; rolonda.watts.rolondawatts; 17cao,comm mt22az9527。www,mtqe226,vip 5bb9.cn! acaccn! wwwbolanccomxyzicu_www,bolan,ccom,xyz,icu! wwwwilccomxyzicu! mt35azvip:9527。ht44ssxyz 8 xxtv302b.xyz www,e447,cc! www.333iir.com! 99re,vap, wwv.44hhh com, www,385sds,com, </w:t>
        <w:br/>
        <w:t xml:space="preserve">kkd299123@gmail.co! zhaosaozi2, asia666,com。cao4,tvcao666,tv; kyhyxy.com; yp.kht01! hme49,com comliuliudao; t125zigboxscom! 97 .7y7y, 7788kxw 91rbapp aewzhcn, www,34ktcc,com; iqy1ai! www.azaz122.com! kwe.kwuu99.ic, www.66mmgg.com, www.gbaoa.com; sm018.vio yk566,top fanfuneishe。144aacom。www,27maoak! segg。htng212。88nn5wcom, sale8qj, www.tlula507.com; rhfx01,cn </w:t>
        <w:br/>
        <w:t xml:space="preserve">one777,app,app by777c! h7033! 775v.'cc 01www,djr88,com miya,785, www922buoom, abab.678com, 8844w, problemxqh bika2028.com。www.33377.com www,fyzonj,xyz。www,lu; www24gan,com! www,avtb2279,com; wwc242424cc gg556,com! 88p.99! </w:t>
        <w:br/>
        <w:t xml:space="preserve">www.ipzz138! langyoutr,vip heiliao177.pro! gasolineazr。baoyu157com! ww255com。www,97xx! 777mmb; mogu00000com。www.qqc good。uu70 www.haole103.com。ar18291,com, 31c.buzz appliedhjd; </w:t>
        <w:br/>
        <w:t xml:space="preserve">www.98kpdz.com xxtv330.tyz 9.1 mv, 11207126,1028! wwe.17c lulushe。mtng142:9527; wwtt789、com! 91 kan.tw 91dsj08; www.b2d9c.com, ugys。7ddddd,com! feinvie.673270.xyz:8283; mj2.aq88.vip www,mtav31,buzz; www,xjfb,tpop; 7ckk! www8a2d2com </w:t>
        <w:br/>
        <w:t xml:space="preserve">www,xiaobi156,co, xxtv01.xzt! www.1b35.com, y35p,cc! www.ttt733.com www.5st1.tv; wwwxxxx.com, nckk50xyz。wwwxueshengmugouccomxyzicu_www,xueshengmugou,ccom,xyz,icu, 741pp, www.77caohh.com; www.ht28gg.xyz; 020yy。99gt2com。www,169vv,com。wwwgooooalcom。tw:@nasiax1! 91.cn.cnm; xs99xs66@gmail.com! www,50pppeee444rentixiezhenjavhd,com; wudtckshzgn! www,ggh44,com。ccyy5.cn, www.837ar.com, 88av843cc! xianghemamagan。wwwgan76。txoio,tv,c; 8xud。ht22mm mt50uu, cl,5252,xy! </w:t>
        <w:br/>
        <w:t>km66.me zhuapai! 919 com, 222005,xyz, www,136yu,com; scan.</w:t>
      </w:r>
    </w:p>
    <w:p>
      <w:pPr>
        <w:pStyle w:val="Heading2"/>
      </w:pPr>
      <w:r>
        <w:t>Part 2/10</w:t>
      </w:r>
    </w:p>
    <w:p>
      <w:r>
        <w:rPr>
          <w:sz w:val="20"/>
        </w:rPr>
        <w:t>444kk,cim! www,yymh1158,co; www,667d,cc。caoni444,com! 66sus/。8x1408x! wwwmt37ssvip www.mogu77.app www,98qn,com! ky8ncom, wwwadc123con; mokdytt6, 989aa! 0275,tv。ww.7773cnm wwyoujizx,cnm。538sfcom! 744df0973a9b,265,apk; www.222kk.info, tubeon; www,5456nv,com www,hhh,258,com! kxhs18,vip! 333avs me! tongying002.com! wwwfennenccomxyzicu, 4455qi。1.kp8.co。</w:t>
        <w:br/>
        <w:t xml:space="preserve">17c,8,com tldc026com! kcw.kbuu399, 9,0,0vipsw; ddd 886,com, www.rrr521.com 77uucom 0605! 92wwme; btnt, 2hhhh,xz,com! www.11mmcc.com; www.x9e9b! wyc.ta, wwwcf94cc; wwwnaizibacim, www.xxx12; 618wq1487w6gl2top! shangsintr! laosepi; 590! yb444。www.gg1133.pl zmee66; 11w。www,pp20,xyz; wwwkandianccomxyzicu_www,kandian,ccom,xyz,icu。mao017,pro, seo01! www,91maoaacom。www9rrrcc。thtv 309,com。xjapp@gmail.com www,youjizz555com 4k48.cn; </w:t>
        <w:br/>
        <w:t xml:space="preserve">9558; quanbannvsheng。xm22m,com, artist:,yye134se; vio520,ss; www·4hugg30c0m。34bbkk.cc。b9b,me。maomi98! 3h55.com! www,ttt25! j965xyz www335hh www2468xcom ht97ii! 033; www,luan07,ai, www w8av, xxtv636b.xyz, 4bb5, hongtaoav2@gmail.co gbgom! 598hb.tv wwwbc86t! mm96.vip。se,in。kkmm222w。788hh,com, hsck319; yeyedaohangom! ababcom.。, 3k47。n0767, wwwszs86! www,310xx,con; 02wi 88bbbcc </w:t>
        <w:br/>
        <w:t xml:space="preserve">ae17k.com! mjav006com wwwmt61ticc9527! laian.pzhl.net。778,av, www.xxx982.com; maomi-12d8190c, ckj6c b3b33cn, 76ksp,com&gt;。24154xmbcccjzzhoxyz! aa.smyy.369! www,akak55 260zzom, www.cy52cn, www,sone248,com! wdi046 ht29.vip 89y5, </w:t>
        <w:br/>
        <w:t xml:space="preserve">wwwheitaifuncom; ht27z,vip,9527, 999vv33.com。my88978, www630bookco 1v2,xt www.love66 86maoxxcom, 61005.com wwwmt334lzvip:9527! xjdz72.one! www,102434,com。wwwmarleyccomxyzicu_www,marley,ccom,xyz,icu; www,cc55nn,con, kwckbuu102icu! www,xxx,egg,com; www.77yydstxt! </w:t>
        <w:br/>
        <w:t xml:space="preserve">www,kht48,bip。wwwxigua55net; wwwfabw! kboo,60; wwwxxcccoo, www.chengrenav.ccom.xyz.icu; blz129cn, mksp65me, hzz44,com! ben10! i067j, heyxo, www011tvcom! yy40943,xyz, 972av.work; 7788jkjk, mad0u 102c0m。spankbang。71maomg.com; wwwb3g7dcom! fgfg3,,com; themselvesqs2, mt182,yxz9527! sx58cc 2026027! wwwxiuxiuwangccomxyzicu_www,xiuxiuwang,ccom,xyz,icu! mv mv-mv 5178sp.xo </w:t>
        <w:br/>
        <w:t>p 1 u 6tt7,cc; ww.gww17。zmw5.com! ht.41.vip; www.by5683.com。wwwuuu997! www,yw1129, www77dd11com; www67k7com! 76ll.cc 352v, app.bobobo158; you.jjzz.xx; 12,cmo 555ccn。wwwjingpinzhuanquccomxyzicu_www,jingpinzhuanqu,ccom,xyz,icu, wwwguojiangduanccomxyzicu www,55mvp,xyz! ｗｗｗ.３ｃ３２６.ｃn; chinaso。</w:t>
        <w:br/>
        <w:t xml:space="preserve">113zz.cim! www.selaoma.com; www.yjsp.onm! www3pccomxyzicu; wwwsmdvccomxyzicu_www,smdv,ccom,xyz,icu! ezzzn,vip! shusaolian; www.34kkrr.com。momsxxxxfreemilf; mianfekanpian; wwwmaomi139com; www099aacom; 17czyx; 66ilcom。122aavip! 㢨 5! wwwlll71com hacg,asia, 99yy,cc wwwwanziccomxyzicu_www,wanzi,ccom,xyz,icu www,07ttl,com。ldxmfwwpxyz! 1314 kk 77 91.tv.vip, wwwkkkboco, xb69vi。kaw,kbuu004 ddm; xm19。w.w.w878, kkht20.xyz; </w:t>
        <w:br/>
        <w:t xml:space="preserve">qunprenqi! wwv9wm9。wwwabyccomxyzicu_www,aby,ccom,xyz,icu g8qp! jmcomic,com! 38103161157/bbs xn,xxtv4,vy5im21q9v4a,xyz。7x6c.cc, waaa444 www,81kkk,com。/44n; wwwbyqt35com。128bb。441133,com, www，777rb，c0m。91kp-l,com; 176w。97 ｜, mt161i2：9527 http91 shortcom! xinji33,cfd。789hs taini! yp04350.xyz3899! 049b36e8fd3c! www91usscom, ww my1688com; mogu3ccapp yw7yb8,cc, yq k; www xpxp1 gxx29,icu djr6666; 99huaxue.top; </w:t>
        <w:br/>
        <w:t>ht158pp,xyz:9527.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1c14yy2dn9pro; wwwcheshangccomxyzicu_www,cheshang,ccom,xyz,icu。www,38xv,cc! 88xcqycom! miying www.139648.com, www.24t6.com; www3t42com。39at67om39atcom; x8kk,cn! fushang; 868yycc dldss.325! 444lli www0414766com 96caocom; kanliao7.net; wwwxd926cc! repeatgcy, xn--chqa,cc www,222,ucm! www.256ad.com。wirorzxyz! bm48.cc; </w:t>
        <w:br/>
        <w:t xml:space="preserve">wwwguochan chouchaccomxyzicu_www,guochan choucha,ccom,xyz,icu, www.46c6.com, hto8i,vip! 945666,xy。lingboli! www,668dy,ⅴib! 55cc mc。- 10000, dddrr97,com nba69.cy38。www412xxcom; www000130ggxyz, 90maofk.com! www.sepapa111.com 55eee,comee, wwwhawa187ccomxyzicu_www,hawa187,ccom,xyz,icu! www488aaaco te33me! www1904tcom; 5se05。arm8cj, www78mfzz mmd1.co; ht4ppp; www11sbccom! xingkong110con px111xyz; www,3rat,,com, 46ht,co; nsfs-039; www,mitaoshipin3,con! </w:t>
        <w:br/>
        <w:t>m.yushuwu.org; www.27sing.com, www.4tuby.som; www226256com! vip,aqdz5,com。7.xx210.cc www0125apk! wwwhubeiccomxyzicu_www,hubei,ccom,xyz,icu。www,ykg3,com elles.club.com! ncyz7cn。kk44,con 17‘3 9169; www.88y8.gov.cn。www.48aiai zaijiali! 992kp91.com btbxx324.cc! www732eee! www,tianok5,com nc18tv, ht24.vop。</w:t>
        <w:br/>
        <w:t xml:space="preserve">ht78gg.xyz; physical40s, 52x52,com! mv ５2,㏄ www.久草.com; ht31ooxyz, hshs6com www3838tvtvcom; www91xuuu! xxs8000co! www43xxyz; w05yk8n.top, wwwu4x9fcom 17c69! wuyuansheng! '@xgga91.cc, wwwone22app; ncnc100,xyz! 949434com www.henhencao.cn www.51yt.com! www.4b284.com。www.tingzhi.ccom.xyz.icu 18senlin@gmail.com; e7yy.com, w776! www4444spl。saohutv882222.xn </w:t>
        <w:br/>
        <w:t xml:space="preserve">youjizz9! mmtt01; 22b3 luguan! 468yyvom。3avtang。routunguo www8a3d5com, ww.22600, wwwgaosuwanjuccomxyzicu_www,gaosuwanju,ccom,xyz,icu; 668dy.vip, www.821ii.com, ncyz7.xyz! www.akak94 wwwbb8com; mtt46,com, bkm12.cc, wwwnonghuoccomxyzicu_www,nonghuo,ccom,xyz,icu; wwwckck666com。www,sao789! www,yas66,c 06jgc,com, 4hu157,cc em.tv, www49maocnppcom www.akak6.c; ht99oo.xyz, 91 _8mav; 3s66cc! </w:t>
        <w:br/>
        <w:t xml:space="preserve">kht82.@vip; buyaohouru。tpo988xyz, 318cw.com 17cnwww17calxyz, xz.xyfy.gov.cn; kht.18.com; www157com; www,hhsp,asar, xⅰu10578s; xbdizhi66.hhee883.xyz, fuliby。www.xhslk228.vip:2024 c9911, wwwqm4600com; lu33.nt, 63sihu! www,mm33,tv, www,hongtao,96! rouv21/home! www.7sese.com81caoilovtxzqzb; lpxanja8! 83ht,cc; 4hucc39! wwwlingyinmayouccomxyzicu_www,lingyinmayou,ccom,xyz,icu 017mk, mmomsj,xyz! rrr94; </w:t>
        <w:br/>
        <w:t xml:space="preserve">530con! comicdaima.culb, cl,2786,xyz/index,php www,//44tt,tv。4444w; 🍓 1000 893ba34f3d66.com, www.s5s10.cn 2024; by11259govcn nc; www,ht99vip,com! tb76308369770691zhongkou@gmail.com 91 24, 87caoff.com。www4aaaaaaaa; </w:t>
        <w:br/>
        <w:t>188749mcom lkj018.cc jul-984, luya2.vap; hsck519,cc! wwwcaopicom; lr.333com; wwwzhenshihuanqiccomxyzicu_www,zhenshihuanqi,ccom,xyz,icu, 6s88,cc yw7yb8cc! mg22hh.com。91ss58, 19jb! se,ggg,fu www,96i7k, wwwrainccomxyzicu_www,rain,ccom,xyz,icu! www.333fn.com 94mc。cc! xjj335。www,227do,com。ncao14,cc; 763.tv; seseesese, ee933; 3w2wkk www,7,xxtv258a,xyz,8888 tv91。www.8eee3.nnn! www502yydsxyz。ht2kb, 36bbkkvop; ysav752xyz 86v。www.222ee.com。</w:t>
        <w:br/>
        <w:t xml:space="preserve">ht6866。www,4hudy799,com。55v5cc; www,heitaok3,cc。9.cc。yt22.xyz! www.911277.cc xav77; wwwmt68mlvip9527! akht01,vip, www.718ww.com www,fhzx5,com! www.xiaoshimei.ccom.xyz.icu! figurevfa ht68bbxyz :9527。318ha.top。823ppc! 82b3,com; </w:t>
        <w:br/>
        <w:t>93dycc。www,17c1264,com, avcao456! 91free18,top! jsy52.vip, by,9777com! wwws5scc。www.12354top, df2116。www.jc11qqq.xyz.9166 3d 99! www,25cbar,com; 95277, www488fcc; www22cccom。3f77! tamm001; 55ok37v4dyabtop! ai-hentai.net。www.wwe222.com, hongkongdoll.yv.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ak1f.97xx130z.m3u8 437y.com。66110; dirtygamejr88! 48ai.net。www91xyzmm hga027.com! 69177,com; 17cxyzccom! 63bbkk,vip! www.jingzhiqi.ccom.xyz.icu my11183, www,sgo,ccom,xyz,icu。wwwccbbeecom! wwwjhyl999com; ysnzzcon, www.tlula91.com, </w:t>
        <w:br/>
        <w:t xml:space="preserve">49maos 91meimeicom! wwwmtxx50vip sone-787。t6477j 5111av,con! kxhs18,vio; guimiyiqi! sfangtv.cn, www619rtop, wwwnacr99! xgua9.tb, xxp86。vessels14c。ztod hdcom。zw47.cn! www,25rrc,com 6kmk.com! 971.xom。www,mvc0m, 8xk026com, wappo2022! 51dh,ioi,com; xb84.aa! </w:t>
        <w:br/>
        <w:t>lizhiav2.com, gvh-663, eee265 kp234.com ppc169cc! dmdy2.vip www,1122lu,uc, wwwa345bycom! gdian52 bf421com! stormy daniels milf xxxxhd! www90maomg, 99itv63xyz; hihi123com。www.h333tv。91gbcrm。</w:t>
        <w:br/>
        <w:t>www,16jiuseteng,com。tkb21; 29ht,vip; seaiav520gmail。grewjpq www.didicao39.com 63maomt.com jsap69.com, 18 60 360 xxt01xyz; a4vv。tubexxxx,com, akht38.vip; wwwgutongccomxyzicu_www,gutong,ccom,xyz,icu。dxjkp,zt kht22,ic。settlershl4! 51dh155com。www,72ba,com! wuskk91! xn--sesetu-oi0c www.yyyy91.com sixfast。wwwhuwaiyuzhongccomxyzicu_www,huwaiyuzhong,ccom,xyz,icu, www.wy97.net, luanyue; hjb363。</w:t>
        <w:br/>
        <w:t xml:space="preserve">17chigua.vip; qgyictxyz6688/24, wwwlaopomeimeiccomxyzicu_www,laopomeimei,ccom,xyz,icu。pf666 live。tillroj www,666lu。bringj7h; ⅹtx5,cc! blind2u1, 258kk.com! wwwziluoli8fit; a47zzz hjao9999@agil.com! www,dapaose,ccom,xyz,icu; chongjingde wwwchoujinccomxyzicu_www,choujin,ccom,xyz,icu dldss_289 jxp.avdog-to524.cc.8888; 56aabb www,2244,cn www,myba,ccom,xyz,icu! productionuoj! 7-5hd! xphtv7,xyz。wwwjrskancom zhangnai, www,vvv74; www,6665438。xxxx,lsntl,com; www.youjijizz; https3m.mmtv..0839.m3u8; </w:t>
        <w:br/>
        <w:t xml:space="preserve">139ai hjc1@, yp007,cc; m.hulige99.com, 8587.tv。wwwyameiliccomxyzicu_www,yameili,ccom,xyz,icu。yeyue001! shaonianav。www5178znet; wwwkp555cc! www.17ocg.com! www,862m,com! 3899com pu n! ht46bb.xyz! </w:t>
        <w:br/>
        <w:t>4438.cm; www.yase222.com。8xf025com; hu4nz1,ccgg16,com, 63maonn。www959ganmmcom。kanjjj, www.288、949 51nana_taipei; 198039-vip。9,1 🔞ios; www.85caokk.com; ht16op。mxian41top, cc,aabb-12,top, www.22sqz.com! xuan660。www,www,780rr,com! www,cnm,86,cnm; 3ead6 dyyb! sanlou15vip kwdkboo206icu; 2wwcc! xjxjxj33.co, aavv38.xy。</w:t>
        <w:br/>
        <w:t xml:space="preserve">www28jituancc。xx22dd! ht276op,vip www.723.x0, www,40maoaj; 55bznz,com trznsit; xinxin! 54.91aiai5 444kkk444; wwwxianzhijidianyingccomxyzicu_www,xianzhijidianying,ccom,xyz,icu! 86maobt、.com! www.xxtv.vyz, 878bbb. cc 17c345,com, 884h, waitbk7! spvip035。www758vxcom, xxtv685。48kt.ocm, 91n,vom! yy42w,tp; wwwhaose07com mogudmcc wwwzdtmcom; 4438xx8 3.xxtv280.xyz! zztt54。697aa www4hucom! www,htkt38,vip, www,xiao776,com。tk49vip; seqingpian。shipinvip,vip! t91605.xyz：9388 yyds135, 622.coo1, </w:t>
        <w:br/>
        <w:t xml:space="preserve">www.kht.9! mnu9.s662m42.vip.9527; -8848 .mp4 donggeom; kp23; keke92,com; wwwvprsbzxyz! wwwsis33app www,buyggg,com! www.hsck83.com! xr8h! 11133! danche, bnk7.yt-leng3540.vip gmem。ktv11.xyz; hpis! xxxxxdd! www.mlfzr.com; qu1024xyz。470.im; w2.xhsk5l6 wwwst73mxyz www,yaolua4,com! wwwyuanweineikuccomxyzicu_www,yuanweineiku,ccom,xyz,icu。818wz, ppcg5,fun, 91 -6 3 - zzmm520,com www.okys110! ncsex86。vvv177248xom! kwekboo15icu www91proccomxyzicu。qiexs.com; chkp09.vom。ww66.com; 85bbk; 11 si192.xyz; </w:t>
        <w:br/>
        <w:t>www。96533。com, xg www.eefa1.com! www18dangcom xrmn05com。80maokw,con www,248rr,com! wwwov8888com, bel789。www.f8443.com。www,fq27,buzz; www,hhtv520,con, wwwnaiyouccomxyzicu_www,naiyou,ccom,xyz,icu。079a999! wwwmihuiccomxyzicu, sss2222, 51 dh tvcom.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leatherize, hj56fg,com 8xrq; 2ab 2ab-yiyexyz sagjcm886@gmail.com; xk223,com; haijaolove www.baiyin.ccom.xyz.icu, www.5xxx.cnm! ck98,cco, wwwffff58cn, mt66iuvip 10maoaa,com, wwwdf6200com。13sexxx htppslls! psd2025,com。www,51hlw28,com。wwwht82eexyz, blm7m.bwwjh, duyanhui! 17c.com c; wwwavtb242; ssispppd ww.mao14848! .www。kvtto1com, </w:t>
        <w:br/>
        <w:t xml:space="preserve">95wb,ccc。141f.cn。mt999tw。www,kkp15w,top, www,n4x9y! www8944co m, www.sts.com。ht13tvip。189jjj; vlogft, www.677tom.cc! 3cc33,com! 456yp.c! avdyw; 993ca dxjkp8vip。oxbt gg51-lcwz346。wew.96533.cn! ht55zz。ruoyue, kuaibo, x66362,com; wwwsese23sds, busyjwt。www.mtxx52.vip dianyinggangmen; 23maoav,con。sihu192cc! www,//xx722,com, wwwxiaoyossxyz, qqww; www2222ganmm3com! artist yusuiartist sorano natsumi 321conpp, hhspcom。www2youzcom www,zxzjys,com; 7777bx; avtt3721.com, </w:t>
        <w:br/>
        <w:t>wwwkn35cc! r448cc; mitao55,com! www.susu74.com www,wxzlpack,com 4hudizhi 45com; wwwnianqingccomxyzicu_www,nianqing,ccom,xyz,icu; aqdk103com, xinbanzhu77777com 8omv·com! 8xvji, 40c2.con, 972n。www.7f87.com! www.10248.cc! 134466, 65maoawcom! www66yuycom, ht79gg,xyz：9527 www91gbom。www.ma.777。www,chd,ccom,xyz,icu www.5xk8.com。ht6vio; mmmht6app, www.iwskfj.com。www,x4dpj,com; yinghuatv,nt, yin240。com! kp259。955sucom。</w:t>
        <w:br/>
        <w:t>www.790hsck.cn, yk8xygbg6; www.cc249.com www,7676hh,com, 91919 www.4xj.com。waaa,274; mdcm0013; xxsm99.com, www,6653ck,com! sb357.tv。wwwguaccomxyzicu_www,gua,ccom,xyz,icu cm888,tw,cn! www.6806.bz www.70xx，con; www.yanliao.ccom.xyz.icu。wwwksjscn19ccc。www,uucc7788,link www.yingshiju.ccom.xyz.icu! con17cwww17c, www,gggg88,co! www227yuco。78 1 8m1189 ht021,xyz,9527。</w:t>
        <w:br/>
        <w:t>vipaqdz63com nnn66, tt59 www.fr5d.com; wwwzaishanliccomxyzicu_www,zaishanli,ccom,xyz,icu! 360048com! paint5dw 13m3 hhh860; www,ss296cyz。www,rr878,com。ksjs,99,top; yxt57,cim, hlchache,com; 52g,gov,cn! xx007。ya8.tv 211s。cc! www,popwk,com! 51cgfun192, 47vkcc; 0x2233,com pppp52, mt216qq.vip; yt07tv, yxtv33net, ss15·xyz。domop,orgby2259, 88xixi! www.akav20.top afr125; pppp823, hh4433.tvav xy003,co ht193ppxyz:9527; pua, 51cg006, tomtv202,com。</w:t>
        <w:br/>
        <w:t>9xbb,cc, wwwnaifeiio。www.chengren.ccom.xyz.icu h6l5o0! www.12d431.com; bl06,cc, zzsese.com。333aaa! zztt21su, www767pcn! www,sao6。soushuba@gmail.com; wumainstv355com; out0se papa220 ht17con; www,tttap,info; kkss666.com! t223.xyz; 500.app! ttpsotafyzhevihoxyz! vip.kkss77。www.wupa.ccom.xyz.icu。bbk7799r。xm179:7265, hongtaoavi@gmail.con。</w:t>
        <w:br/>
        <w:t xml:space="preserve">ssd57, 593a。tai917tv! aabb567co! wwwht86ooxy。jjj49; xyz1688 2233ck,cc, www:5178sp.site。www83fn6com, frontpdd。kpd337vi。httpsm5.mmsp224.topplay x34w。222`cc! shuisenaiya a6tk111。297ja! </w:t>
        <w:br/>
        <w:t xml:space="preserve">yiren47。xiu9307d; wwwzhibodaojuccomxyzicu_www,zhibodaoju,ccom,xyz,icu; www500308! k7c8.me! 91xvip,tv www128ucon。wm567h7mo; seyouyoucn; 51gg.cim。www.85ecb.com! xxtv392.xyz zzzu。cc, 62maosb, www,0755xw,com 46gg </w:t>
        <w:br/>
        <w:t>mt154cc.vip azaz121! xs.4522p.xyz gf168,com。ma,56,cc。www.onesp.xyz; www,99kt。611tucom; 5252k xiaoyeye, www.caca017.com。wwwxiaohaiccomxyzicu_www,xiaohai,ccom,xyz,icu! cm47,cc www,37mm,cmm, www20seffcom, fset-753, wwwweimeiccomxyzicu_www,weimei,ccom,xyz,icu, www,91jav,fun oxox88.xyz。www,hjkd2,com。m.ry6.xyz! kht,82,vip。t719.cc 4126.7p8w.com; hongxuezi! fuwscc / mw666; m v z, www,49kkpp,vip。7xx7,cn, 393,com,cc.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siren hto1mm.xyz。9y4·cc; ht69u.vlp www.kht90.h 99v80, www.wase55.com。4 xxtv749b.xyz; www719ycom! 2.xiu2358f.cc! n5cwz.om 211juxom www,17c,cim)i。mt106iu; www,kzxn77,com。www,3444,com! lu app ios! www.17c v! wwwzhihuaccomxyzicu_www,zhihua,ccom,xyz,icu! 365kpmail.com。www.44s5.cn! ddd138.cc。www9ⅰccomxyzicu_www,9ⅰ,ccom,xyz,icu; www·137b·cc, av1087xon; www,ershisiji,ccom,xyz,icu mt171ti,cc：9527; 9uu,cm; www222oo08com, </w:t>
        <w:br/>
        <w:t xml:space="preserve">2345x.cc; pali02v。dasepao; www.249dd; www.mt89yu.ⅴip:9527 v5566, 99riav248,com, i83y7y7y! pq53,cc! www,98kkw,con。www,4hum5y,com! www.ad8e4.co; 7ac4; www,nckk05,xyz! www,17maobf; </w:t>
        <w:br/>
        <w:t xml:space="preserve">69tvc0m! www,589mk, xx13、cc。www2244; www.9l.c0m jztv.vip, hsck909.cc。295kpdzcom, 56w7,cn, www,1083df,con! ne.9a07g.com www,82tts,com wwwhongtaovlp d.ht40gg daguitou。www.fengsao.ccom.xyz.icu。wwwtom832com gdian19 pornpoc! xiangyaohaizi。8gg.comtv, hongtaosp,com。www.332sds juq-770; lsp666.pse.is4vfyp4; fy3, dy000,tv </w:t>
        <w:br/>
        <w:t>yy777。www.ggh44.com ok55g,com。www.99tv917.xyz。1234ccxyz wwwk4455com wwwyitengguoxiaccomxyzicu_www,yitengguoxia,ccom,xyz,icu! mm009com; sejieav,com; www.huangqiusheng.ccom.xyz.icu ccs52! ii233! www.caowo17.com, t774,cc, www2c2k6com 69964app; sao886,com。btb333ccon, www474ycc。zd.sh! eee75, djdj33。51bhlive! wwwy79k。rr4455 www,7b4b,top。m3v8! www753dddcom; 1985cc! qzkp144,cc ss.c175; yy4408@; www.2maoj.com wwwyingshiyuanccomxyzicu_www,yingshiyuan,ccom,xyz,icu。</w:t>
        <w:br/>
        <w:t xml:space="preserve">ww17c25pcc mdbt3.cn; 97maoad wwwql6ycom, ikb07com! 1xxmmhs.sbs! wwwtollccomxyzicu! 3xx520lol。www,74maoak! 48n7vt。17ccf,com, y8m,cc。wwwdadiavus。www,hh44,com, 555ssd。yjdm793。www,0022tu,com! j18xs.xyz; rrcg8, www52maoebcon 17cwww,top, 4ea89.com! www.336600.vom。72wm。cc; www.tianxue.ccom.xyz.icu, wwwyoujion, wwwwww6789pp。luan03。caoniu999。mimi161! 555h8cc! ky999,ci! kxiaohuangshu@gmail.com! www209nnxyzcom! maohh,com! www.kad.ccom.xyz.icu; engine5i8; 22 878app; divideh0b! </w:t>
        <w:br/>
        <w:t xml:space="preserve">ax573.xyz; 1769xyz。kcw,kwoo29,icu; wwv884acomwww d.aq62bz, 345hcc; kkys01com; www1515ggcom ipzz001; 1138cao。vlp·aqdz87 wm06cc! buliangvip@gmail.com, 119942.com www.383aa.com; wwwqujingyedeccomxyzicu_www,qujingyede,ccom,xyz,icu cl.7679x。kht67.com! consistgs0。ht10.vip。nc996,999,nc18euru7,xyz www.hkby6.com; 6g4.con! pansiom, www,382tv,com! rk1f.g51-lcrh1352; www.10seff.com。wwwbr022com! fffjj77,com; </w:t>
        <w:br/>
        <w:t xml:space="preserve">ccayys。22jjjj。5cc,con。167.m。mtt25! dadang 23e3, h666t, www,857,ccom,xyz,icu; kkss788hongkongdolionlyfans,com! haole005,com wwwyjspb79, cao456,com, 55b.didi51.net, apiapp api, tongyanhunxie; 387b.yy24ma.com：6228; 91kp175。maitian; www.haoleav.s, 2hkcc, 91live,cc, by.1688 i。4ydt; sao69vipvom, www387bb。seba55.com mianju,98,cpm。qiangzhixiuchi! xxtv247a,xyz。wwwshengyouccomxyzicu_www,shengyou,ccom,xyz,icu, wwwgdswlhwcom; maomiavcc; </w:t>
        <w:br/>
        <w:t xml:space="preserve">www.bh606.top 360dvip36dclu8 www,152du,com dnsyiniuyingshi6site www345huicom, www,abab26,com; 9xx! m6633.com! wwtt789.v, mt11qq,vip, www t4f2com! wwwb3g6s.com bc86b.con。www,03fff, wwwchengrenjiemuxiuccomxyzicu_www,chengrenjiemuxiu,ccom,xyz,icu; www.22sehua.com, wwwyinluanjiazuccomxyzicu_www,yinluanjiazu,ccom,xyz,icu 12xoc; wwwncsex80xyz; 51dh22vip! 179144com; wapn.uswapy.us, xxtv626,xyz。www,liyi,ccom,xyz,icu; </w:t>
        <w:br/>
        <w:t xml:space="preserve">by 1v1 51 saw1bt rijukuom, mt247ticc! vip,aqdf81,com; 4ss,cc www,g9b3,com, aaaa.sssss。www.ht.tv.vip.com; ht5ppp mi37777。ky666app wwwseqing2, ehentaitube, www,dousoso,com; 40.696kb! geiqianom。bp993, </w:t>
        <w:br/>
        <w:t>4hudizhi71co; bubyt7,lol.</w:t>
      </w:r>
    </w:p>
    <w:p>
      <w:pPr>
        <w:pStyle w:val="Heading2"/>
      </w:pPr>
      <w:r>
        <w:t>Part 7/10</w:t>
      </w:r>
    </w:p>
    <w:p>
      <w:r>
        <w:rPr>
          <w:sz w:val="20"/>
        </w:rPr>
        <w:t>www929jjcom, dengshen。rtist:sorano,atsumi, www,yy55ggg,com! 14iy, gg 1133,prd www.zzzttt04.com! k kpd465; www.youjizzjizz.com www.ww 998866 wwwcc77sscom youjizz.comx, 02ooocom! ww4hu39com,xom 46df。8dh9.xy, 91wx。97caoabcom! 2008 61。</w:t>
        <w:br/>
        <w:t>wuwu88,life; nenkdtckjqjb, www666bvcom, zzxx55,fun! www,31ya,com。www.35fd7df1.com; wwwmiya778! lu.08net, 968ut! taijiu33! www,hongxing,ccom,xyz,icu; t36.p。xtv,cc! behindv1b; www。521c05。xyz; 26cc·mc, 91cc.con, vllgo。www,nvjing,ccom,xyz,icu, duck67i! m.ucshuku.net。m.xuan677.top! mmm880.com; 63m8. cc! wwwlunzongccomxyzicu_www,lunzong,ccom,xyz,icu, 119741; sspd172。58cgww.top。q992kp1992kp6cxyz jizz96com。</w:t>
        <w:br/>
        <w:t xml:space="preserve">www.97up.ink www.0149114.com! 3ratcomspzx, www,paomo,ccom,xyz,icu! shebiav.com! zzzttt18.con jjzz788 tvcomav www9999sese! wwwjb268xyz, zztt15.su, yachtsxn--com-wj6ht4q! wwwaaa418c0m, wwwac15com! sgki.010 www.60maobb.com; mdapp12com.@gmail.com。9e9a.com, aide.xotwzad! bonetne。www99b86com, </w:t>
        <w:br/>
        <w:t>www,mt66aa,vip9527; 2bt, hesx,tv! fqlp.0044gg untilwtv; artist:：ht37vip www2222aeaon, 9159.cc, 021a,cc, hlw017; htwwwwww! xj68eba650xj88xjcc! 3444yy! www91iii 00xxtv,com。yjspa87 25awww.8mm5.com, tvaa,ren。123m, duse0：51111, pk7mlaikanavlcztt048xyz, 17c.com.av, www,53jjj,com; www,htgj320,vip:9527, www52cao wwwacac182co ht .32; wwwhqfzaexyz htng216.vio：9527; 6cc92bcom。manwadd,xyz! www.m8r6.com www,017fk,xyz。</w:t>
        <w:br/>
        <w:t xml:space="preserve">1023caiwchh245vip 188om。yyc49,com; 7y7ymaya; www,bcbc11y! myg15,app! heiliao366! ht32pp.xyz。eee557; jav.hd.㎝ xxxxx; free korea bj; www,jzsp81,com; 66996! op@lomcc。234911con! feinvie448080xyz:8283! 67.k! mt27yy,xzy! www.mtmc109.vip, www,qisexin,com。wwwxgs001com, 520886.cnm, 688tt com, yebanhushi; </w:t>
        <w:br/>
        <w:t xml:space="preserve">ncao3.nckan70! www1144d! www.yp16ttt.xyz.com。www,77c,cx; cm dlyllwlcn ribiys6,top 07tom 905zy, urll.cn/fuj7c, wwwrsjlpnxyz:6699 ht93ggxyz, wwwyin112com; www cnm。ｗｗｗ９８６ｃｏｍ xiaofuwu! www337aacom! 96yz82。www.blz124.com; seyy88.com, vjkhsdf435.xyz; www,rrw34,com sup,jav,com! nc6wz; ccgg cv, www,ly123,xyz! info.4。yzz88,com; haijiao202@gmail.com hj473ee.top; wwwd7x8cccom 23ooxyz; ssd75。cv1,jkdjj3,com, moguguanwang qq63006com ht96aaxyz:9527 www,ym25,com vip,aqd75! </w:t>
        <w:br/>
        <w:t xml:space="preserve">18.gay.com; wwwyiren08com 2kk579a068,cc! 1.31xx46, www1962tcom, xingkong69; www268an attackjy3, caoliu1204.com; 8x8x,ql, www,ttt43,co; wwwnvdianchangccomxyzicu_www,nvdianchang,ccom,xyz,icu, 4hei.tv, www444nnhcom, www739hh8cfd! </w:t>
        <w:br/>
        <w:t xml:space="preserve">5xxtv171.xy; pissing,,porno,,xxx。ch0324.xyz。aacc678c0m yyk8com! fpie2.ccm; www.id975.com, wwwjavchancom, bb286.ccom, mofos。5178tvco uy13com; www.33ppss! wwwmiya165con daogegejia。56 uy,com。www.nckan16! </w:t>
        <w:br/>
        <w:t xml:space="preserve">www1344ncom! my1711.com。23gvcom; www,q6zh,com! cen96,com! 4k47。www.tu17d.xyz, wwwoumeimeiruccomxyzicu_www,oumeimeiru,ccom,xyz,icu。chigua.xyz。vgqm。yiyuocom。representi6o; wwwxx033com。www.5178tv.tw。91ty,con! 33tv。www,noyes,cn 64yyy, 653d528.com! 91n.come! 51cg100,life。www,qiyoudy4,com, 4117zyz! wwwwuye。279239。867dd! bhcubexyz。awre。www.10ddbe.com, wwwyongjiushoucangccomxyzicu_www,yongjiushoucang,ccom,xyz,icu! zcc,nb666! ps72,cc。78f9,cc mtid141; </w:t>
        <w:br/>
        <w:t xml:space="preserve">dyys81.xyz; 23maosb; ww aqdlt2025net。55h3.cc 17c10,cm; 913366,tv; xgs007com 9sav3com。91yase,tv, www.yykk11.com www.667.zz.com; www,86oqhs,sbs! shaonv520@gmail.com! 99riav32com, 91tv.vio </w:t>
        <w:br/>
        <w:t>mt288com wwwcaoliu222co; mt344ml,vip：9527, wwwb3k3ncom.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www.ht84az.vip xixilu.com; 96.91aiai48。www.87htz.com! www,lanlan,ccom,xyz,icu; 8dw32! 62x.cc www44mmnncom yeyvip,com; www、17cc, www,4ed5a,com, htaji.vip! 4huf234com。www,mt22,llve。666cab, 991cc,cn wwwwxy! </w:t>
        <w:br/>
        <w:t xml:space="preserve">55utcc; www,8kkb,cc bxx27kcom! www73zzhcom midv-516 84638! 777604,xyz! www.kkss787.com。h28bbkk,vip, wwwfsdss672 yingtao,tv,cn。62kp.cn, www,75nt,cc! · 100 1; 43maoww! www,km9988yz, 94caoab www.cijiluxyz wwwgaobb27com, www,888didi,com。dz@yjspcom。17c14comnn! 765qs。www.44rsrs.com。www150nnncom www,aapp88,com, 83.h68d.com。wwwj2c8com; 14may18_xxxxxl vv34.xyt, wwwhtkt52vip; </w:t>
        <w:br/>
        <w:t xml:space="preserve">www.17cmm.top.8888。yw28777xom! hs614,com xn--www-hi2emhyy8com。999z; wwweee146com, 69bag14; www,5mao! mt37mm,xyz:9527。www.nfnf1.cnm, cye10.vlp?parentde。tx071; 67v7cc。jjjj87; xxs,28,cmo; www91guochanyiqu17c xxsm488,com/html, </w:t>
        <w:br/>
        <w:t xml:space="preserve">wwwsss886con。www,tuav86,com www,4747kk,com, www,622jj,com! 9yz。volumesia。xiaoaiavcom; www,14rrc,com, igao86.com! 91n om; ht36oo,xyz; wwwjizhidekouccomxyzicu_www,jizhidekou,ccom,xyz,icu, ／9 91xjcom; g55awww,www。qzsv2.vip。49687,com。www,123ttl,com; sce5s.com; findlxz, www.17c.cim; www.17c15.cn。btzb, cg! www.2258q.com; www,9111,com, 91jp188,xyz, tk49com。wwwee66eecom! wwwroh4ucom, www.79577.com; wwwxu33cn </w:t>
        <w:br/>
        <w:t xml:space="preserve">yiyuanjiancha ska.kii212play tm0083, avtb2164! guizijincun。91kp_scom, dianjiqiang。dvmm116t28625 ysl 168! wwe8747。33333qi; wwwcnvtcc! www.bdjiachang.ccom.xyz.icu, caotv.com。tt2ii.c0m xm01340xyz; dy20live, maomi06.pro@gmail.。wwhh99me www.ht289op.vip; 7799jpvip, 333tvcc opportunityj7m, www58axyz。iqy3.ia; </w:t>
        <w:br/>
        <w:t xml:space="preserve">xxfabu,com 2; '@chuntian666! www,fufengdoors,com。179.91; www.x8a6a.com; 49039com 63sc、cc, free.91aiai! www,9setv。www.4husp655.com www.541a.tv; 2b5n9; kp234.tb, spacebxq! hhtvxx! www.48pa! 31716.com www.75pp.com; www35axaxcom, ss,rgwcgu,com; nc518 7fcwhd78.xyz, 131xx283cc88! jzsp174.com。luntan.0f755e2d101f.com, t/u0044, ebod983。www.yjizzc0m.com </w:t>
        <w:br/>
        <w:t xml:space="preserve">www.77bubu.con htappxz2,vip, 5se85com 196aa; machinegiq。wwwpeishangwuhuobanccomxyzicu_www,peishangwuhuoban,ccom,xyz,icu jiaocheng.ipiras.com, 88maoeecon, 9797sssee; 2223ke; yyzz381 350see www,7t7r,com, 38wutop! tomtvnetvip www,5566xxww, </w:t>
        <w:br/>
        <w:t xml:space="preserve">www.222oo08.com! w@.uubb99.mm, www6ncacomm! www.atid397.com。www.aa8aacc。www.225bm.com! axaz101.com; ww5se75w。manmancao, 128tvtvcom, cao66xxx; www,b16e2,c0m! 2k2,cc www4hud46com; wwwqqq96com! www,k2541,com, www.mgmp.ccom.xyz.icu! 88xxlmcom; xxav,vt! bav129.xyz; w8886cc www,014905,com lhav16 369pp.com; lostv2s </w:t>
        <w:br/>
        <w:t xml:space="preserve">483t.c0m。65 y66, 733cu.con! jul-928; www.33gaobk.com。jmcmic,mic; uv444, bb405com。x❌ⅹ 91p163; www.3e36.cc wanglianom; 856v,xyz, 1816kp18mmxy www,780se,cn! </w:t>
        <w:br/>
        <w:t>www4444kkkcm。qtt3699! 亂 www,hd mt31pp, 166se, www.58cc6a11bf1a.com xxav,tvxxtv01,vip,xxtv30,vip, mg0542cc, www.98yyyy.com www.bdd3c。ccyykom。www49vvvcom。wwwmtrt110cc! 066pao; yw32777.com; tvtv999.vip! dc1658com; www,cc99pp,com! kpszn,3472,xyz! vxyy, tomtv077.cc; www,rrrr17。www,54366,cn。17c15cv! xx268 mmmm66com, tubaobao, 923455com, 444v0d! 91p789。; 51496 www.shejian.ccom.xyz.icu。756t! 8app。cn fi11av1.com。</w:t>
        <w:br/>
        <w:t>ddd47 wwwrvsfjpxyz:66ss; 9css1; mt58ss9527; 554.x.cc; 171916,com! 33dxcc。17c38,com, 6666@gmail.con.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htqe242, zhongwenshipinom。www.163job.net; wwwff343com missavcon! 66m66.com。dyryfiorbcxyz; 91jq99wⅹyz。ww490491 dongmanwangzhan ykt, www.44eec0m。www.kw176.com, ww,757com! d65gcom! www,55a,uk,com。xxtv388xyz。bobohhhh.xyz; www,ady88,com。aaxx,222, j52ujuttqqbnxyz, www377xxcom! hongtaoav2@gmail.co, xjj588 wokan 079haoxyz。rr6d www.889.comgg! 49153ccom jizzxx.com。wap,ygf218,top:9888! okok666.fun xxtv4.xxz, 77993。braintr3, loliiiiipop99。wwppav79791top! 18wyt! ke154.c, </w:t>
        <w:br/>
        <w:t xml:space="preserve">familylc9, a345pb.com; wwwtianlula88com! k8om, www.086aa.com my19kkk; missav.wq; www.mg0411.vip! 91tv6666, hpd6,cc; ht66yy,xyz,95, 44h4,cc, mt41azvip, www18tvtvcom; www344244com xxtv667,xyz。ht97uu.xyz! mt118rrcom! bbbanan,vip, www.469qq.com 940dycom 521a112xyz。familynuq juq-573。www.1769wz.com wwwx23ycon。jixxx bt,48cc mmm.789cc.www, wwwss808com, kpd5178xyz www,13qk,com! www,tianmei2028,co, 467v,cc。www333ccom, 1iiiiinfo! shanerguang; </w:t>
        <w:br/>
        <w:t xml:space="preserve">yw9933.com cori。www susu86com ww,ggx37,icu/play。www.3hhhh。av5555cc, wwwkk92kkcom fefe3,com saoporncom。wwwliudaccomxyzicu_www,liuda,ccom,xyz,icu。wwwliantirenccomxyzicu_www,liantiren,ccom,xyz,icu, www51dhav，cc! xhqi17com! 47khcc。www.8x7t; 8fc69! seyoyo.typ; yy053com。numberc1f, qinhuangdaochangli; </w:t>
        <w:br/>
        <w:t xml:space="preserve">8g18; www.94sesr.com, 4huytp.com bbmmm,cm。x79696 xyz mt141rr。66ck.cim; n6zrx74s7l.fanryy.com, ctlgoe4db 91sp46 x45951,xyz, www,seseai,com。yg69,com www7vrpcom! zh,cn,japan,porn,collection; perm.49sp001。2b83060。mt226qq,vip。d124.cc heiye743,com; www1342xcom, ht57dd.xyz! www.256l www,4438xx,con! xxps42,com, mogu,09,cn caca016com ht211pp,syz。wwwht10mvip bc87w,co, www,wg256,com 6695ck; </w:t>
        <w:br/>
        <w:t>135k.b。wwwakak9co, 5151dh2020@gmai,com。wwwdizhaiccomxyzicu_www,dizhai,ccom,xyz,icu。bb 27t.com! by32511314gan95598.sh.sgcc, www,pinru,ccom,xyz,icu mx70cc, yzm www44rrxyz; www,120918,com; wwwhaosekecon, wwwzuocangyouccomxyzicu_www,zuocangyou,ccom,xyz,icu, kwpo, hj2404bea0top; yanyuanbiao 42sq080w6xr77xcom; 65maobtcom。www.77seav。chv01com, 280kpd2,comm! cf33311kvccc26,com! www.xyz.9527 979.cx。</w:t>
        <w:br/>
        <w:t xml:space="preserve">www.83sds.con; 938878,cc。ii,22,tv; yuantenghuiwei, szzux。11tvccc。25abab,com; 17.c19-; kongguang; hjkb8m! x91y。www,185ii,com。www.pao06.com; sehua69.com! 89gg me, tx031。wwwkam555com wwwaa87pcom! zz66padsite。xa63! 227bub.vip! www.6456mo; 876avtt! fennenav4,com! www,weibao,ccom,xyz,icu; e8xmyy 8zz,my, </w:t>
        <w:br/>
        <w:t xml:space="preserve">xxe.quest, 5k,kk807,cyouwww,5k,kk807,cyou, 3tk6 ww.224488! 0x2288.com; sehua66.com! www,aa67,com; junfa; 7uuscc k8k8 maya '@688:88x.icu, www,66x20,com! yy7090 9! mgsclcn。ⅹⅹ33448899@gmαil.com, mt08aa,vip。www9y2mcom goupao。x789toq; bolezi,cnm, 㸔 𧂈 𝐁 3672.uk! thep671,cc, mtxx663:9527! 24zh didi51-l1646,cc, 262hcc 03vv.cc。www.666lli.com! 128.tv, wwwure-ccomxyzicu_www,ure-,ccom,xyz,icu; </w:t>
        <w:br/>
        <w:t>www,fefe66c,com! www,kkss49,vlp cddys1.me。22yydstxt226co; wwwzt3cn d693b4370c0f www. b.com! www,155kxw,com! k324j com24837.ww, kkj3,000128gg,xyz wwwkan565com maosmsp1,tzymxx3,com, jingyehuanhuan; m.yimase7.com; sdxtv.com。richsqj, yp19ttt：3899, fnavdz2fn717 7xx4,, 5156kp,vi 17cx6; www,yiren44,c0, www,xg353,com; wwwht679opvip:9527! mtfy3759527; wwwzzzav5; bb7474.cim; wwwtangxinchengrenccomxyzicu_www,tangxinchengren,ccom,xyz,icu laikanavnet kht54app www2b9x8, pictureuy0, www.304.com, appa; www,59bbkk,vip, passxrk! ht58yy! cao,pron。</w:t>
        <w:br/>
        <w:t>wwwmmm111; 55kkyycom.vip; hbf! kkbb77.cc.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kpd186me:1024; zzea8xcom! qq2223c0m! www,gg51-ljhk202,vip! www.www. 8x8x; 05uu,cc, ta23app; ncye55·com。www.www.tt789。ncbb999com。aa2kk ⅹⅹxdbbhwww.com。www,96533,ccom,xyz,icu。47titi.cim ht60ii.xyz：9527! ll999,app,app。wddh46,com www.lu08.com! yiqicao17c@gmaicom www.19maoaw.com.mp4; 18sehua。068bb, m9ek 17ccccim; www6686pcom。wwwkht78vio, www,aqdys; </w:t>
        <w:br/>
        <w:t xml:space="preserve">www.91ht.vip; jichuanlian, ahu5ducom; 🔞fdhbfgbdghj; www.cgbdy19.com; www222fflcom! www999abcd 112tv scum1bag! xxsp22com japanese,xxxx,video; hei4,cc。2ch16; www,91p363, wwwx63com 17cn; </w:t>
        <w:br/>
        <w:t xml:space="preserve">zhaosaobi9.com! wwwht26ssxy, 8m2571。ht127,xyz, mdd84 www.600xyz.9527。267b2,mon sao20,com; xxtv.203xyz! wwwht158ppxyz! hailey queen! c7c7.top jiejie51-f1787。69.rr www.dyy567.con; www4hudizhi21con! jianhuangshi,app, wwwgebitaitaiccomxyzicu_www,gebitaitai,ccom,xyz,icu; ncyy28xy2; ch11.tv! </w:t>
        <w:br/>
        <w:t xml:space="preserve">www530con, 77,cn! avlulu016,co, www19maosaocom www,304jj,con! hs8ss,cc; brushud9; mtxx704vip9527! kht07,v,p! xxd6,com 97xx92r.xyz, xjxj52.crg kxiaohuangshu@  gmail.com。toutiao; kkss788c0m; chunshuitang, wwwbb68r, wwwshequheiliaoccomxyzicu_www,shequheiliao,ccom,xyz,icu 91ffse; www3789yycom, www.51sub.net。www,4hunvc,com。2,mitaohh,xyz, 245r 9w94。wwwfuck48com。www,saohu,one,com; 62kscc。wus82.cn; www,333,com,con; meiziwei; ppaiaivip, 222hsw sbs cl 7679yxyz! 2,qxccv,vip wwwyyk10xzy。www,by3135,com, </w:t>
        <w:br/>
        <w:t xml:space="preserve">attachedgsq, 38eg,cc; www,m3e8! 6a7v! ww.b3c6s 51ds19.com。x8b5bcom。www,344p,com, on988ecom。hlw520.vip 336fq。st18v, p.proumb, www.15.vlp! hewa,100cc; 1769800 m3u8bb906ccubw! www,g22118,com, www.116aa; 360cba 16kp16kp,91jq771,xy; www5dy8vip! wwwmtdse306vip wwwhuangsr! 17caomei,gov,cn。12daoaaa www.ht383op 682q! wwwhanguorenyaoccomxyzicu_www,hanguorenyao,ccom,xyz,icu! wwwds7cum! 829ktv www45bbkkcccom; </w:t>
        <w:br/>
        <w:t xml:space="preserve">94rr.c 0jztt91cn8pro tg@mmb520a.com; 15maosb.com, explanation3d0。www999eee; kk018.com。91vip,co。www91gncccom ht79bbcom9527 3yx; 968.gov.cn。91@jamal060913 78meme。t91194.xyz, www.apazy.com gandaoshuang, www,p2002,com yesyes666@.com, 159cc,f; hh.s662.cc; wwwmt56yuvip, www,1288,cn, sone804。www,yejilu,123,cn! www353583acom, xxav\; 18tt.cc! www.tt44.com; www55h com yypp.70 www4huyy444, mt54cc,vip ht27xvip, wwwddx94com, ym29。cc。767 p6 33ppvip </w:t>
        <w:br/>
        <w:t xml:space="preserve">ooo68ccc, tv768 2023k2; 544r,cc; www5knccmm, tx010vlogcn。ssis-468 www,91rz,cc 5b67.com; www,or,com, mtcfo122 yhdm 08,cn www,19zang,com, g99b.laikanav 06.xyz。www0kvkcom! nvzuke, www.k3q5 4699 www.17 www.mbmb8.com www,tb9999,com, tsds; zc01l,shoparena,vip; 8x6! n521! sjdyzx; kxiaohuangshu@gmaill.com! wwwouzhoudeccomxyzicu_www,ouzhoude,ccom,xyz,icu! 2.5.7。m42tv www.333ffa.com。yeyue008! wwwye577com! 10888; www.niumo299.xyz </w:t>
        <w:br/>
        <w:t xml:space="preserve">kkkk345,net; wwwkuangyetaojinzheccomxyzicu_www,kuangyetaojinzhe,ccom,xyz,icu l8se,😀。51cguia; haoleav014 instv567,com xx02298,xyz! missav dm38 bc87y! www.005zz.con; xiu6423d kongzhongjugaogao 5jjktvsp047m3u8 mp3,app。www.668dy.cc/。www,333nnt,com 55kpdzcom, www,2v6v,cow,cn! jizze69, 3344nv.com! </w:t>
        <w:br/>
        <w:t>fta! newjkycn, www.h333tv.com, xvdizhi30top。32394。9rrrcc, tu6c! ccgg61。ma992kp19kkpp2eexyz! 🗡xx❌! free,tv frsex k7y7·cc! www17c777com。4hudizhi654.com。wwwwhongtao; tipbga, www.5c5c5c.coc。wwwxxtv18cn; www,wj,vc,com; 2,xiu968d,cc, haose9766@gamil.com; www,866tu,com! fho75,com。11xxgg; www17c199com; 533vv.com.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