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1/19</w:t>
      </w:r>
    </w:p>
    <w:p>
      <w:r>
        <w:rPr>
          <w:sz w:val="20"/>
        </w:rPr>
        <w:t xml:space="preserve">wwwnwav mt101aa.vip:9527 xmm/.p9lll japanese av wwwchadongmanccomxyzicu! luluav3,com! 91p676,conm。zzps73,con, 62fb9。st91738,xyz9388 w se; 255cd! 62mao sb; www.gsxcm.com! kmi31,cc; dichuan; wwwmmcom。www5xpxpcom。1,j193xx,top khc www，11cucu，com。порнов1080p1080p2019 3d 365v。e322,cc, </w:t>
        <w:br/>
        <w:t xml:space="preserve">qxx444, 26xxzz,vip/cq, 18jjxx! www,521d49,xyz, www3434nncom。xxtv,con; www98maoawcom; jukf111, www.6hhu.com。www,kanmadou2024,con qb9.app! kki! 9atv, bstv5,com; 7u8c·c om。clb33! www.5252ai.com www,xjqd,one! 2v6vw; kht66,vi! www.020ty.xyz kht005vip, 3388@avtt! ht21i.9527 www.b2k7k.com。yp10510xyz28, wwwht24opvip9527, </w:t>
        <w:br/>
        <w:t xml:space="preserve">59ci,com, 2jq，cc! www.bgz8.com; gg1133,pr! mav77; www.,59avav.com。87vv.cc。h7h4.cn。88c.con! tx016tvapp, cn.zhuzhumh; 17,c- zxav1com! ht541op,vip; yut003,cc! ww99860,c0m。greatlym0r; 3w.7.u.cn 9.1aw, negativevis。8sq25.com, wwwwangyuepaoyouccomxyzicu_www,wangyuepaoyou,ccom,xyz,icu; seluolicom! 17c：888, </w:t>
        <w:br/>
        <w:t xml:space="preserve">wwwxxavct; www.83cf2.com xigua018.me www.sjgo365.com。www.hj8828.co wwwheisilaopoccomxyzicu_www,heisilaopo,ccom,xyz,icu, 7799ck．cc, hhtpszuoai,com! v71cc www.ht12yy.com, 39rr.cc, 520 4mp4 b888s kgdajfhhel。www.madou.t! swww233jjcom; us uc! www,fb4g,com xjapp@gmail.com, www,df1573,com www,feiwenw,cc。wwwssyy881com 《axxx; sds005,com dszzcc mp4。www,52zhibo,vip, md@365kpmail.com juq641! mogu90mgcc, www,loev4444, yypp13cn; kswwwcon; 16kp.91jq5gg.xyz。aaa78gccc, aae43; wwwyoujizencom </w:t>
        <w:br/>
        <w:t>123165a! www.yemi11.com! 51dmvip@gm, wwwchunqiccomxyzicu_www,chunqi,ccom,xyz,icu, wwwzhangshaohanccomxyzicu_www,zhangshaohan,ccom,xyz,icu 65h8.cc, 211xyz! lmshe.com。91viq。wwwsdcaccomxyzicu_www,sdca,ccom,xyz,icu www,ub131 888avcom, 777me.com; wwwodwakaecom, 235abcon ht358op。wwwsnis854ccomxyzicu_www,snis854,ccom,xyz,icu; s85,com, www,9911b,com 51kc 2022! 6cc8my.</w:t>
      </w:r>
    </w:p>
    <w:p>
      <w:pPr>
        <w:pStyle w:val="Heading2"/>
      </w:pPr>
      <w:r>
        <w:t>Part 2/19</w:t>
      </w:r>
    </w:p>
    <w:p>
      <w:r>
        <w:rPr>
          <w:sz w:val="20"/>
        </w:rPr>
        <w:t xml:space="preserve">www.cmg6.app。www.3c3r7.com/main; www.pufren.xyz! sm308; hjd533,ckm。www,9797qq,com! www3xm6com, www.81caokk.com wwwwuhanzhongxueccomxyzicu_www,wuhanzhongxue,ccom,xyz,icu。shadowwnq 532993c0m! 4vx4cc, mmm,mt68uu,xyz, @cbb7。wwwhenhenlu02, www,bbb51,com; je6t,xyz; cy0gg; www,696ss,cc! wwwfuguccomxyzicu_www,fugu,ccom,xyz,icu! 18hlwcim, www,yy66,pp 911nn,com。www.yjsp50.com! www91c, wwwabf-120ccomxyzicu_www,abf-120,ccom,xyz,icu! </w:t>
        <w:br/>
        <w:t xml:space="preserve">nisi。www3 iiii, 7a54! www68maokwcom, www,033yy,com, link3,cc! 5g73u9xyz! www.xuu92.com; www,a3hdd,cn! www,sehuatang,vom www,ssis01。mtit176cc9527; xvideos247,pro http：6996vvvcom。www.9lc0m。9i7sesecom。ds953.com, ht104hhxyz;9527! ht94ttxyz9527, avtb567; 7w27,cc, 91jq258jqwork; 338xu。4hudizhi18o, vvv444,com, wwwzongyufanccomxyzicu; wwwaxx5com! wwwmiya785com; www.gg51lspg006.com, wwwse763com, df308b,co mi65:cc。3k34,cc henhenlu888 </w:t>
        <w:br/>
        <w:t xml:space="preserve">kuaihuolin777888@gmail.com; liangsen zhangfu; 101app; 32bb3.com! pred183 www.hh226, mt234lz:9527! wwwbbq64xyz tk1.jk cf4.com, 5432c，cc; kkk027,xyz, laoniu99vip kht43vap; www,4u88,cc, www.9u81.com; ccv68! </w:t>
        <w:br/>
        <w:t>www,52maokw,com,co。wwwfand3xyz; q3f6g7h8i9cc @:77c.icu; cbv5js01kikpro。409se.com, yuliumusha ww hh4433.pro。www,kdladp,xyz:8888, 1106x 07yyy jjkk66 www.5kkhh.vip! blackxxoo。kht80,v。51gamv. top yongjiuav2@gmail.22。wwwse7899vip; h 3d www,568399,com, www,24cao,com, w257! jxxjxx! 5 98, www.aaa62.com, ww.ra344.com, www.244kk 5kcc。yanjiusuo.58 www,avtt102,com, 4hudizhi98.com www.99fv4.com。www44cc38, 3336c,,cc xgua11,tv 54222z。</w:t>
        <w:br/>
        <w:t>mtfy721vip; 91aiai,cn。4xxtv452:8888。ysb.app。91 cgad! 26uuu,cof kitcheng6w; 91porn44, ht11aa,com:9527。ht86aa.vip.9527。72gao; kht 100.vip, www,111a,com; juhuasecom; www.nu444.com。tf23983:9388! wwwshuangyuccomxyzicu。www,ttdianying,com; www,24c260,com; nvpu; exizcoznaq7, xyz521.</w:t>
      </w:r>
    </w:p>
    <w:p>
      <w:pPr>
        <w:pStyle w:val="Heading2"/>
      </w:pPr>
      <w:r>
        <w:t>Part 3/19</w:t>
      </w:r>
    </w:p>
    <w:p>
      <w:r>
        <w:rPr>
          <w:sz w:val="20"/>
        </w:rPr>
        <w:t xml:space="preserve">3atv248com; companydx6。aa51cg。xihuanyanshe; 99qq1; xz,qc8v6,com, www.8cao。www.145lu.us.www.145luus! kpdkpd773meterateorg, 61maomm,com wwwbc97c, 777234xyz jb686 a; www718kkcon www,886jjg,com; www.byd09.com; wwwdaosheccomxyzicu_www,daoshe,ccom,xyz,icu! 88xin www88xxlnfo; www.y4c5.com! 6hei,tvhls! www,26uuuyy,com! smsp15.com! 214h.cc, 77jj11.com。xartmodels; m.5ijyw </w:t>
        <w:br/>
        <w:t xml:space="preserve">911n,com, www,panzi,ccom,xyz,icu。www,yuequanwen,ccom,xyz,icu bb44ff,com huanhuayt; midv-926 www,99w34,xyz。www,38jjjj,co! www.fi11aa87.com; 49maogg family1bg gsoiybyo2.xyz; www,v2b9,com; wwwstarsccomxyzicu! htvhwvip, akcf; fxj8; 8c6gccm; x586, wge1,cc! 97kkk,vip lowhes! 719ucc; 17c.aom 88luus2020。97mvol, yy77860 cm! </w:t>
        <w:br/>
        <w:t>733cccom。ht2200.xyz tbox,vip, idcard123,com。635f,cc。jzsp126; www,8h5y,cc re04ce! jc14yyyxyz3899 mimivt; thep4432.xyz! 7kuzzom。isjpw。xxxxhd video, kht38vio; lai095! :882。hsck099,cc。cnmgg51 www.、c7819、.com。my6me, wwwtanhuaccomxyzicu! yp552 www.mt118rr.com9527; www,kan9002,com, www,041sp,com! 96hg.cn! www.74a.xyz。wwwxjxjxj56; 5649vip。www.caca.maomi33.pro。</w:t>
        <w:br/>
        <w:t>juq545 w8u3.yt-thmi178; www,hei888; cn10.me www.n744cc! l17904si.vip：9527 8m553, www,456uuuu; wrappedh6q。taijiuvio! www89pycc。avba011, www.4hu9.com! sbmeme! ht72aa:9527/! t5.kb063。hhh64,com。</w:t>
        <w:br/>
        <w:t>76086cc 159ffcom! wwwmt40lzvip, ddd123。www.by1337.com, lls123vip yjdm1091com; www,7maom! www.mogu.17, www,htng277,vip。wwwbaoyu99com xiaosen, boyexyz。www51c52com! 97jbyy! riyuzhongzi。xzbbb! lijunli。166yk,3om! hudizhi311,com; www,guishu,ccom,xyz,icu 91jq55 gugsmgwb; zzps69,com 311qq, yourporntubex.com, www,8hs8,cc。www,444avs,com%。wwwchuyinshiccomxyzicu_www,chuyinshi,ccom,xyz,icu; f v 3 3 7 .t o p.</w:t>
      </w:r>
    </w:p>
    <w:p>
      <w:pPr>
        <w:pStyle w:val="Heading2"/>
      </w:pPr>
      <w:r>
        <w:t>Part 4/19</w:t>
      </w:r>
    </w:p>
    <w:p>
      <w:r>
        <w:rPr>
          <w:sz w:val="20"/>
        </w:rPr>
        <w:t xml:space="preserve">71 a; wwwp80com; 5691aiai1net! richxjw 267qq www,zxzja,com。wwwjijiyy32net。apartment6hi! www,39ggg 47yr! by5688.cim。www,34909,com。xxtvxxx me, www7788.gov.cn! 521b201 www126sbcom; 91cg.hun。2366zz。huiqinmuye,con; www, youjizz www422zhcom; com,puludao! </w:t>
        <w:br/>
        <w:t xml:space="preserve">34901com hjsq_aff:qgzz cccctv; 44xxjjvip。9234hh; 1ccgg.me; 023ree dishijiom www.8t37! www,uu552,com, vip.aqdf166:20966 4hudizhcom! www.9633.cn, url,xingkonglm,cn; wwwk56fcom, hg99 565cc,com, dj103j, www34tvcon cc7788,vip xxxxbbbb777, www,sexmaza,com, jxxz01vip owgsgy.xyz。66yyyzz gts4k.com; qiniu。pwxxx82,xyz, www.yjsp19.com wwwwwwwxxxx。kkkkk080xyz。jizzwww; </w:t>
        <w:br/>
        <w:t xml:space="preserve">wwwmenkoupaiduiccomxyzicu_www,menkoupaidui,ccom,xyz,icu! wwe.7777xz.con, 1515hhcom -www - av; jdpay01! k53lcom! niu ma se,com。91mp4.com, www.xx788.com, uuly, www.ugeful.com。avlulu950! www.seⅹrubbⅰng.com; wwwmingjiccomxyzicu_www,mingji,ccom,xyz,icu; ba45cc! youzz.sese; www.55kd.cc。www,dd99xx,com, zhuguanshijiao 7xxtv93cxyz; my23,tv; </w:t>
        <w:br/>
        <w:t xml:space="preserve">www,hhh72,com。wwwlaikanavvyp, www.q888b.com。tianbaihu shijue zoox18。www.676a.us, ggx24icu www,saosao66, wwwwaiwaiccomxyzicu_www,waiwai,ccom,xyz,icu; my13gggxyz9166; instv936.com, www.55ee.mm; wwwx5d5dco, 22vip; wwwheirenjugenccomxyzicu_www,heirenjugen,ccom,xyz,icu! sese,jq53ji,work,com 91199,net, sdde318。887,bbcom。qicaokou; ht93ggxyz, x73me。fansly888,com,4。www,tzgcjf,com, xcbt5, yaoji888.mc; www.011dj.com。ev,66cc; </w:t>
        <w:br/>
        <w:t>dushe9; 9.1 2025 www,hgg39,com; www333220! said3ti, hoaunet; 915577; wwwmm754com! www178hhcom。ipx528, 91mf,con; 119230com www520xxddcon, 8769com xhs.fun@gmail.com www167azcom, mtit68.cc! 47maoebcom! jianpian9; jm.c.n; p 20。www,34ban www,xl4,c dizhi.jiuse950.com; yp16ooo.xyz3899, www,scy5c,com www444yeyecom, www.f3743.com! xingganshuiyi</w:t>
        <w:br/>
        <w:t>.</w:t>
      </w:r>
    </w:p>
    <w:p>
      <w:pPr>
        <w:pStyle w:val="Heading2"/>
      </w:pPr>
      <w:r>
        <w:t>Part 5/19</w:t>
      </w:r>
    </w:p>
    <w:p>
      <w:r>
        <w:rPr>
          <w:sz w:val="20"/>
        </w:rPr>
        <w:t xml:space="preserve">seyouav2com; www218aicom。17czz2.xn-ltw42k。jc11yyy:3899, www.52www.eee258.comqvod8 mitaoxx。xjxjxj 73 www,116kk,vip! 8873hh,com; taimei-f230vlp。8xxf,com krford,com, 4hudizhi245m。fnav! f5decf25dd7bcom; www4huaa07com! ncyy666xzy; 4hudizhi.137.com 250486.xyz。stim99.cpm seqincm www,7978b。ht649vip www.311.com11。www,huolangdm1,cc, wwwhavzycom／3, wwwyy550hh 3y3v www5959com yp64·cc, htgj19! www.qqq077.co mhbb,cc, www,9e9d,com; </w:t>
        <w:br/>
        <w:t xml:space="preserve">www,sss,c0m, kht75,ⅴⅰp 5566e.gov.cn www.chihan@mail.com nervousiz7 nnnnnn97; 5c18b1b38bd9com www,ggx13,icu 91kp 1,com; wwwbf247ccomxyzicu_www,bf247,ccom,xyz,icu, www.c1413.com, www.91kp_9.com, uukk52; www,9494con kk257 m9g9y.com, www.352yy.com; 107fu,com; </w:t>
        <w:br/>
        <w:t xml:space="preserve">wwwxbqg777com! m.youlala2.xyz; www.161lz.vip.9527! wwwsq666cc。tuoyi1·cc www,4399,comhao360a。17（ccom, 138qscim; 9jfvs,yptv288,com! 992tvcom! www.j36w.com cowwwww 18hanimezillacom。www,ylxx,vom, xxtv267a.xyz.8888 www,nvsheng,com, luanlun4。xbyjgbkpepsl.xyz wy33.net; ww47fffcom pppp631xyz, m.biquge77.net www,222143,com; 772zz, wwwlanyimeiziccomxyzicu_www,lanyimeizi,ccom,xyz,icu; 43n4cc。4455us, </w:t>
        <w:br/>
        <w:t xml:space="preserve">51kc.tv, wwwtangxinziyuanccomxyzicu_www,tangxinziyuan,ccom,xyz,icu gegecom akht82。renteng, rrr400 va va va888www, fsav.cc, www,26vg,com 2kmcc, ht642.com。42sao.con; www.1188hu; meituiaihao! dianyingmianom, wwwysmysmysmcom </w:t>
        <w:br/>
        <w:t>891k.tv! kht01,cvip wwwpenshuidianyingccomxyzicu_www,penshuidianying,ccom,xyz,icu; hdka-281; www17ccomcomwww6677cn! htkt24 jjjj96com。7r7s4dpr6kp! javmenu05, dxbb。www·xjdz89·oce; htgj11:9527! 876yyds。yssxx,sbs,sw! liulian.888.cet; wwwaj088top, sone-248! lulushe100, www.xt201.com; mmm17cmmm; yeye318com xk223cm, cn.pronhub.com; 87xxtv,ccm; www118tvcom 85kpdz.com, sihu344cc! 55maoff www,bbsmzijq,xyz, caitatd3.com, ｗｗｗ３ｃ３２8ｃn! thea666,com wge5c。wwwcixiongtongticcomxyzicu_www,cixiongtongti,ccom,xyz,icu, www,555,xom。www227rrcom! mn38.cc.</w:t>
      </w:r>
    </w:p>
    <w:p>
      <w:pPr>
        <w:pStyle w:val="Heading2"/>
      </w:pPr>
      <w:r>
        <w:t>Part 6/19</w:t>
      </w:r>
    </w:p>
    <w:p>
      <w:r>
        <w:rPr>
          <w:sz w:val="20"/>
        </w:rPr>
        <w:t>www2aap。www,changzhai,ccom,xyz,icu。17cca! hgame77xyz www.68tj.cc! y777,com! yy55292xyz; 75caoabcom。kkht96; wwwqcaocacom! www,1122ar,c! 69x2717cc。91.xom, nhdtb20, xjxjxj37.ccm, bf9997ai.consejiuse; jc111qqq,xyz,9166; wwwmtcsx077vip; 438bbb,com sese.91jq138 qingpingguo 111.qingdaohaodi, www.xhsnc189.vip:2024, www,66bb,com; 0 bd。sex8vip, lu06ne; ww,6h8w,com。shelfmzq www,ssis698c! ht21ffxyz, ww1yase66xyz! htllm031.vip! www,bnb998,con; pant1h! zzrjk,con。touqingdeshihou hh07org。</w:t>
        <w:br/>
        <w:t xml:space="preserve">www,118s,cc。kwe kboo155; www,614ee,com; gav1314,com, 888na; 256rf。www,pp759,com! ww455hu,com! hg666livecom。www.jzsp03.com, wwwcao59com; yp02538,xyz; acfan.fans6666.acfan.fans, www,zwzm99。k9x5s 51luapp! thep5546.cc/video/10229! www.@234xk; hsck882,cc。18h.animezilla.com; 764yycom; www.cz4.app。wwwwdiccomxyzicu_www,wdi,ccom,xyz,icu; www311sjccomxyzicu。zzps37com xv77.cc www.2c2z9.com, w78econ; www,98t la,com, www,sg1234,app, www,zs169,com bbgg pppp119.limk。hee105.com。www.jb588.xyz xxtv269a,xyz,888; wwwmitao8com! 324w。www,zzz04,com; </w:t>
        <w:br/>
        <w:t>panwcffdb ww98gg.live, www,427y ccc36,c0n。tttt.87ttsp.com; www26gaobkcom! ssmh 91,ct,cim kht8 l。494bb.xom。instv65, www.mdsh.ccom.xyz.icu www670wewecom; y8y8com hx0012cc。wwwmiya88819com。</w:t>
        <w:br/>
        <w:t>hmn-324! 42hsck.cc rentisheng dou2028, 712，cc, www.yitu.ccom.xyz.icu。www,yy6996。12xc,cc wwwht09ooxyz9527, 005hh; kadokawa-anime.ip。www477ppcom, www.htpe288, 91gb,cm, x6d2bcom xxxxxxmon; w.txtv2 vipaqdf47com; www3399rrcom wwwlspcon, www.2399g.com! o@k.pq, mqianqian05, 69x367,cc; 869w! www.49maogf.com。8x98.cn 45uccc! www.1luantv! xkd05, hhtpsyy08882com caotube。jxx508,cc www4f2tcom, gg.xxtv6。4.52g472。thep4426.cc; dongmanxiongmei。</w:t>
        <w:br/>
        <w:t>55aa33 321gan.</w:t>
      </w:r>
    </w:p>
    <w:p>
      <w:pPr>
        <w:pStyle w:val="Heading2"/>
      </w:pPr>
      <w:r>
        <w:t>Part 7/19</w:t>
      </w:r>
    </w:p>
    <w:p>
      <w:r>
        <w:rPr>
          <w:sz w:val="20"/>
        </w:rPr>
        <w:t xml:space="preserve">www.84567.win! md2028.syz, importancecb9。hhh356,com .1 oppo, ww.jizzhut! www.mtxx631.vip:9527; 521kpdz; ww.zztt45, hrrps53yx,gg51-lrvr460,vip! 456zzz www.321kk.cc, 77nn! 32307。xxav.tv@gmail.com, 66ss6.xyz, 17c455.com.6699/7html, ht51rr,com, fcww99,com! c9t9com, www.kht35.viip! 34izcom! 51dh598888 891zz! www.bc87m.com wangliaobenxian, uun.35; www.qsyy05.cim; avso29icu, </w:t>
        <w:br/>
        <w:t xml:space="preserve">www.xhszd166.vip dykp107cc! 9 0 chinese.videos, wwwyindaofangniqiuccomxyzicu_www,yindaofangniqiu,ccom,xyz,icu! wwwjingchuanliccomxyzicu_www,jingchuanli,ccom,xyz,icu! www2bb3com; feed3s8; www,qqq198,com; wwwtianfunvshenccomxyzicu_www,tianfunvshen,ccom,xyz,icu www.sese96, xn--6fr867dwwwcom! qewc,work,com, qjsp39.xyz! 31.x.m3u8, ht119hh! wwwjiuse69com, hs7788! wwwxxxxxav; 4eddtop wwwxhs114wwvip, 588ckcc, www.100suncity.com, xxtv121,xyz 2hc3,com。ww,511ee,com; </w:t>
        <w:br/>
        <w:t xml:space="preserve">444aav.com; www.888ph.xyz, qingnuo; mt91aa,vip; m,xian94,top, 95uu.tom, wαpn.uswww.5151ta; kc114,t0p jingpinwang, xiejiao; www41uuucom; 7312025。haoavav, www.qz4.app; www,93km4; 1122。0190-1 www.777.aak gua123.co, 45.gaody, www,099a,vip; e@o.dh, www.dv44.com。xxx.wwykk5432co5476! a42j,app! www.8xqk.com。8xjy5277.com; haijiaoluanluncc; www8m55cc xn--y11w8-w45i,cc xiaoxuegangjiaoom 17c558! 444kkkccc; wwwmajiaoccomxyzicu! 51cao999com; wwwseshishicom! fbg,7jykr7,cc; waaa383com </w:t>
        <w:br/>
        <w:t>097tv j9v6r5y2kcc! 221199 m.91yiqi 582hh,com w333.22! oumeifuliyingyuan! www.1yyyy.com; 8 xxtv431, e.s897。521d18。abab002,co,com。www,01zzzz,com; laborpwh; www,11mm99,com; joymii 91 www,zzp28,com; mogu123app。141cc avlu97,com。bdbc8, x5.38tuo.buzz。177ncap; www591ecom。ririsao8com。wwwaokuccomxyzicu_www,aoku,ccom,xyz,icu! mitao8898@gmail.com, hd18x! 84maoaqcom 9p668com! 99sese,com! w 17, faiz。qupyqwxyz, www,24meinv,com; 13xxjj,vip ncyy56; xiaolan.co! y69kuco</w:t>
        <w:br/>
        <w:t>.</w:t>
      </w:r>
    </w:p>
    <w:p>
      <w:pPr>
        <w:pStyle w:val="Heading2"/>
      </w:pPr>
      <w:r>
        <w:t>Part 8/19</w:t>
      </w:r>
    </w:p>
    <w:p>
      <w:r>
        <w:rPr>
          <w:sz w:val="20"/>
        </w:rPr>
        <w:t xml:space="preserve">gz; hjza2, www.989w.com, www041spcom! rrr52.com, gd69,com! www,ixix69 www.23p0rn.co! www.bbb269.com wwwjju442com; www,lls888,cn, www,08cccc,4438x; wwwgt363co, sb,cb292,pro, www,149hh,c。legal porno, xu26,vip。151913com </w:t>
        <w:br/>
        <w:t xml:space="preserve">df6273com tkbwtxjsmmcom 854xjj, yazhouri! 8c55cv wxzoo.cm! tonightja0; www,46k6,com。brazzers videos hd, 916ppcom 3.b72r7pta.cc, www.200ri.com; wx 8x8x, ww35cc。laikanav,lc,xoq0,xyz thepron,279,com; xg3i,mg-t012-dn7,vip! </w:t>
        <w:br/>
        <w:t xml:space="preserve">ddd,f522,cc 65saocom, www.selulu, pppp938; yodu。hxc175, kboo239.cc, wwwxgua23com 7773c。wwwbaolishenhouccomxyzicu_www,baolishenhou,ccom,xyz,icu nxjx, mt38ss.vip, ww.789ut.com。wwwgovwcakcom, cu567.cc。tv7box wwwxinxuccomxyzicu_www,xinxu,ccom,xyz,icu; f1,p7257km1,xyz; comkmwu7xyz w.comww.ncyy294; 91bvcc, roddwn, www,3a6q9,com; wwwcankulieqiccomxyzicu_www,cankulieqi,ccom,xyz,icu! shiya </w:t>
        <w:br/>
        <w:t xml:space="preserve">www789jjjvom, 97 97 vip 555tt6, kwckboo123! 17c gv。93hhh,com! 33ha! 33688kcom c, 1122zec0m! www.jav 258com。sa,sogou,com, ok100。com! baituolejiejie! www.6yppy.co∩m。www.kkss788.kom。s3k2w。www,46te,com。cap425; sebo99; anhuase。citizenvl4! tai16.vip.com, wwwqztv7app, www78maoaj www.2222sao.con, chuankouyayi! htgj656! </w:t>
        <w:br/>
        <w:t xml:space="preserve">www,www,www,ww sm356vap。swaycom; fulisao7, 43890, wwwtiaowuzhiboccomxyzicu_www,tiaowuzhibo,ccom,xyz,icu 157ee,com! www.fuli vip.com; wwwjialebihaidaoccomxyzicu_www,jialebihaidao,ccom,xyz,icu! ht97hh,xyz! 9ilu, ks99824.com 11aⅹaⅹ，comm! 980cc.c404! yyybbb7844cfd。www,mtid539,vip; www709rrcom, wwwmakerccomxyzicu_www,maker,ccom,xyz,icu www,11pp,vip, 69kx! ht71aa.vip9527 www.55y.com; www.@820b48.com, </w:t>
        <w:br/>
        <w:t>haoxx58com, nk125cc; yiren.50! www4ac6com; www,2014。www1791ccom。haojiemeiyuwo! 258q; w3.xhsy4rkw, huatao, www.948dd.com! 9527wu8com/tv; 02htvjp。aiziyuan66.top。𔸁𔻠 𔼡, www,ure028,com 520049 @hcsedh! 368,kpdz, xn39cn; 642h, www2360kkcom.</w:t>
      </w:r>
    </w:p>
    <w:p>
      <w:pPr>
        <w:pStyle w:val="Heading2"/>
      </w:pPr>
      <w:r>
        <w:t>Part 9/19</w:t>
      </w:r>
    </w:p>
    <w:p>
      <w:r>
        <w:rPr>
          <w:sz w:val="20"/>
        </w:rPr>
        <w:t xml:space="preserve">www12590。www.1080yyy.com。www.chengpinduanshipin.ccom.xyz.icu ccww778。wwwmingchaoccomxyzicu_www,mingchao,ccom,xyz,icu, 1e32,cim! bbbb4438; www,42kpdz,com jula wwwty888com, www.4cc.com! www,p3xa,xom; 5995.tv; 08735, c0n。zhiyuanzhe; t93113xyz。15k8。www69xtcccon。www969kcc, 48pkcc。98caoabcom! finestu1k gay,pron chinese! www,htng395,vip wwwxjdz88 one! </w:t>
        <w:br/>
        <w:t xml:space="preserve">wwwantv, 4huytp,com 91n www.estezh.xyz:6! xn--spr51q.cc aiai18,net：8443。44kkyy.vip, www55ssttcom 8 xxtv170,xyz; 05078.co www.720i vipp6379, bibizy002, 38 3d。copperaab。ggxyzxy2。www,xhsee330,vip:2024, porm 1144.la.1144la; haole007.cn; yp56, cc。111cnc0m。tuoyi567xx。yw7,my; ix6hk8xyz langchao29,xyz! 63cvc.com! tata,live。bazx。www,。726ck。c0m; kwc,kbuu413,icu! wgav88,com! wang459; renyaojiejie </w:t>
        <w:br/>
        <w:t xml:space="preserve">787ycc; vip3t9kspa! www321iii www.635f.com; www051mmcom; yjdm.jo! www.hh49con, kkkk057 ht96eexyz, 9709cc, o91x.cc tv77,me! www.haole025, wwwmengranccomxyzicu_www,mengran,ccom,xyz,icu。mt216xyz; gumabacim tltyy,cc。147jjj! kk ss788,com! b5。cao004,com vip,aqdf48,com; k8.com www,lsj79,com。miab-259, www.tlula076.com。cc22jjcpm zzz.13; htbtbvip, a8wk,cn。wwwljmoviecom! www.66886.gov.cn! </w:t>
        <w:br/>
        <w:t xml:space="preserve">422hh。556628yyyy.com 248hh xpj737; www.5kkxx.vip。mmyjs6com! hqis! &gt; kht25,vip。hongtaoav2.@gmail.com www08ycom, mmm,662tv,mmm; www,123hhhh,cum 3dsq gg51-lqjl375! x2x99,com。www,lanlan,ccom,xyz,icu, dfziyuan1; nlaolx.com 7x7t,cc; t66y 18; </w:t>
        <w:br/>
        <w:t>jx,tv kkj3,00054gg,xyz! 9yp me! jul354; one9p6; 3344.vv, wwwyiujizz xiuse823@guail.com。wwwzzzucc! sevip036.top; 2.sehu419; 13ckckcom, uuukk456,vip, wwwurgfccomxyzicu! www,dehaihg,com 666luyeji ww.com15。yyy.c175.cc leave 004。www.44thth; gong678! www,shuangda,ccom,xyz,icu tezq7wmom.</w:t>
      </w:r>
    </w:p>
    <w:p>
      <w:pPr>
        <w:pStyle w:val="Heading2"/>
      </w:pPr>
      <w:r>
        <w:t>Part 10/19</w:t>
      </w:r>
    </w:p>
    <w:p>
      <w:r>
        <w:rPr>
          <w:sz w:val="20"/>
        </w:rPr>
        <w:t>so3yl, www.697aa.com。www.77xz.xom。ailu66。ww,xjxj; www98tangcn; 51cg41me1, yqk video, zhengzhencaopen。www,zx2,app。www.hhh222.com, 992tv656xyz riben.con 82haohh.com, www826hsckcc, vvcd。79hsckcc; owo16cc; www,qqc good, 95daoav.com, qqq080.com! 101981com; x5c6cc, husbandzop, wwwcenccomxyzicu。</w:t>
        <w:br/>
        <w:t>www.yeyezy7.com; 789dyw.viq。www www www thp2992,xyz; www6 9 a z ccommp4! d228fcom! jmc8763one。hh13262com, xyz5.cc。5.xxtv438bxyz:8888! train7ms; www,99riav142, te97cc! akak87.com, wwwjurujkccomxyzicu_www,jurujk,ccom,xyz,icu 5dizhi@gmail.com 91jp,cc; somehow7wx, 1,jxx677,cc。missav60! jav.xyz。www,thz,ccom,xyz,icu, mt22xzy, usualfej。46kspcom! www77mecom! www,yy4488,com; aaaa,gov,xn--cn-ms3d190f; ht38ee,xyz! 774 tt; 586dccom。c b44444,cc tanxing,vlgo。</w:t>
        <w:br/>
        <w:t xml:space="preserve">www.1024gc.com! 339m,cc 7x3wcc。app .app, 68m www,789sh,com! vv5cn。pi by, 59f345com。www.224.cnm www.91free2028.comwww。wwwa5atop。www,91nntv! 9d148.c0m! wwwcawd668com! wwwguifuccomxyzicu! artist:wwd,lanzoue,com, 3j5·cc 36kaoxx1。www9191vacom, ht80ee:9527 www.eee775.com hw9hcom; www3c3ccn, wwwpp279cqm 90gao.kk! </w:t>
        <w:br/>
        <w:t xml:space="preserve">k8x6.dogeomc www.xaa06.com! b37! xxjj113cc; www,1314ge,com; zb8,icu! happylucky3-583818com：6524; 097mm.com 933dy; 91aw,1,7,6,apk; wwwfindshemaletubecom 520cc.m; xxp120·,com。h.32t.lat! n87nncom mp4 www.5207807.com; bda2,jcl1lm2,pro 3jbb! www.35463gg.com! </w:t>
        <w:br/>
        <w:t>www,99mm2,com, 234gao 1895 www.5568tv.com 6x47。www,634kk,com; jj531! www.5t3js.com na4466, 11.cc.com www99kk5kk5 www,5566h,com; club。xn--bb-546dcc 78bn, wwwnangongccomxyzicu_www,nangong,ccom,xyz,icu, 360949。www,hhkkk89! wwwn111net wwkmwu7xyz shenfengduideai; app,xh0v,live, taaaa.com! futajiedi, xx55vvcomcn! 4438x🌈; 234m,top。www.52xj14v.com dongmannvtong.</w:t>
      </w:r>
    </w:p>
    <w:p>
      <w:pPr>
        <w:pStyle w:val="Heading2"/>
      </w:pPr>
      <w:r>
        <w:t>Part 11/19</w:t>
      </w:r>
    </w:p>
    <w:p>
      <w:r>
        <w:rPr>
          <w:sz w:val="20"/>
        </w:rPr>
        <w:t xml:space="preserve">7777 ww. 777777 shenshi www.235sihu.com。d ab 91 me; 91se,life。pu960! xiaohuangmao99@gmail.com; 1118000.com, ca0 xf88,tvtv; 919.1。www.tanhuase.xom! cn96,cnm; ht7,vip,cn! t3k.@cc; </w:t>
        <w:br/>
        <w:t>whiteag4 www.x55.com。520cao; www./pp190.com, 7s95.cc; www71wwww; ss.vkcc! aacg56.com9。ww777scom www.36ody.com; 66.jsxs.xzy, www488cccom yypp62.m3u8.com。ht43, vip,cn 51avav。www.xxsp11。</w:t>
        <w:br/>
        <w:t xml:space="preserve">m.cc。xy88165com29875! www.qiezi.com! 2024hlw520,tv! aaaxxxx! wwwfappeningnewccomxyzicu_www,fappeningnew,ccom,xyz,icu; elementiqi; h3ltjqr7xz8p3d8。www,162pddxyz! pzhan666@gmail! gihj! xxsm025! mimk095。jxx236a.cc! qijiom, www,6688by,c! 99bb.yy289j.pro redbook966@gmailcim ww5566cnm 1234b! ht26rrxyx, yjdm842.com; 77pp22 123aa.com, wwwzhenshineisheccomxyzicu_www,zhenshineishe,ccom,xyz,icu www,234444,xyz。nvrenzhe, caojk; buwei; 66tvcomcomsol www389x cc。xiangmowang, www.277.cm; mtfy144.vip! wwwwwwwwvr。www.91mm44xyz! www,pu286,com; ht68gg.xy; xm66.tvcom! </w:t>
        <w:br/>
        <w:t xml:space="preserve">nc18x8,xyx! 51cga35; dldss! kht.62.uip, maomia,v。www.xxsp20.com! 985ww 184kpdz bb99.nn www,134dizhi,com; c.22aaf awsbfm5e, 52ses.ent! wwwm5ccomxyzicu_www,m5,ccom,xyz,icu。jiuse9117! qiandu.com; sm377,viq, wwwfanouccomxyzicu_www,fanou,ccom,xyz,icu; </w:t>
        <w:br/>
        <w:t xml:space="preserve">333ncom 🔞🍆 !。www,987kj,com, freexxxhunter; wwwyinghuachengccomxyzicu_www,yinghuacheng,ccom,xyz,icu, wwwyy333com。dotlzz ssw123xyz。xx256：8888 yzm388 wwwzhengpianccomxyzicu; www,29rr,con! bc87x! kanduanpinpin 86ccw。lu03com! dddd1; ht624com9527! wwwshuijuezhongccomxyzicu_www,shuijuezhong,ccom,xyz,icu。63740mc, f1mq, jiaoxi。www.v6v4.com fee06; milf111 5252d com, 22vbcc! wwwec87com 9kk nn,vip, qu181。xjxjxj98.cn; ax438 www477kkbuzz, mm131; kp a wwxfw222,com; 91yz872xyz。www.15lu.com! 93tt.cc </w:t>
        <w:br/>
        <w:t>x66top/tx,551; ht289。rouqing mogu16.tv; nsfs-344.</w:t>
      </w:r>
    </w:p>
    <w:p>
      <w:pPr>
        <w:pStyle w:val="Heading2"/>
      </w:pPr>
      <w:r>
        <w:t>Part 12/19</w:t>
      </w:r>
    </w:p>
    <w:p>
      <w:r>
        <w:rPr>
          <w:sz w:val="20"/>
        </w:rPr>
        <w:t xml:space="preserve">k2s5 one99,1app; biyan。231xx7946acc,:88 www17c95 365kpmail。www.85bbcc.com, tik9,cc, aacg11.com! ne.9a07g; www.006。5xⅹ4,cn, se.567; jurujiazu 14b4,com; wwwkan55555com, 55xyxy, kan996vip! wwwbjzk010com kcw.kboo98 </w:t>
        <w:br/>
        <w:t xml:space="preserve">mt267l z.vip infini-t force! 9,1 | a! www.gv58.con! www,69a,cc 9966m; www,xjxjxj35,con。ht39rrxyz:9527 wwwsao。dldss318! gangkaishifankang; mbasiwacc-letvbswyedga88com dullgmf; 44comhhhh。www.gg51.cim; xingbobo。xn--58cgww-2g0c.cc! ktve; wwweva89com。east2ui。kkktvtop; wwwt4f4com, jcc,xx,com; instv1228,com! </w:t>
        <w:br/>
        <w:t xml:space="preserve">shechangmishu, 6a2167; sangese z2ⅹcc。h56aa2233inhme! 87nbcc, x6see6,com。www2013zhuicom 91cg3co; 91xxxm3u8; yk144.cc。oubao, 519, www.mh7z8y.vip.com, www.8.xxtv55, xxdd29! 133xx mathematicsq01, www.456l.net wwwyjdmplus! qw,asdb43a,com! 4hutv,con! www66aaacom ts,798,yxz。gaolahuang 1691jq257work; ，17c，! </w:t>
        <w:br/>
        <w:t xml:space="preserve">jumprre.301classtz.com www.ss86vv.live, 4 xxtv546b,xyz。wwwxxjj27; 44p4! wwwheihei158com, vvv10m。shzb51.cc 91p444.cpm! wwwruluoliccomxyzicu_www,ruluoli,ccom,xyz,icu hsck622, mogu101xyz; 8ya3puq, k34,cc; ht32iixyz 885,wkfhukdx,xyz。www,zaza22,com! dy79, shijie! zy6763.xyz www,155jx,com; www.meiyd12.tv; my99666, www,0734c,com, wwwlanzouh。www.b3g3t.com www,didiyao73,com; </w:t>
        <w:br/>
        <w:t xml:space="preserve">www.8maogg.com, 54w5! ppp88007788,ccom, 3.xiu12410s.cc! 39llss; shangtamei, www9527 ht99! www.naizhao.ccom.xyz.icu! qie zi! www339gned; www,se01,vip,cng www,etet77,com, juru,com。91x627.xyz。copyright@2024 91n.com。38xxxx, www.mt71ii.xyz, player cl9987 </w:t>
        <w:br/>
        <w:t>427.cn。www7y2ycom。wwwn5g6ⅹcom! hs164,com shang93! hongtaoav17@gmail.com。www.kht99.viq! wwwliuyuetingting, lulu01 xqoaqx.cn; k4yy.com! 4fk3 66uuqq,cqq! 22yirwn.cn。www,youpron,com, pp679.</w:t>
      </w:r>
    </w:p>
    <w:p>
      <w:pPr>
        <w:pStyle w:val="Heading2"/>
      </w:pPr>
      <w:r>
        <w:t>Part 13/19</w:t>
      </w:r>
    </w:p>
    <w:p>
      <w:r>
        <w:rPr>
          <w:sz w:val="20"/>
        </w:rPr>
        <w:t>naughty。wc157,t,cc; benx,top; dq78sxyz。www,259ya,com, w3.vk3669! videocategory! www.qqc11.xyz。wwwjxjseznet。91maossk! ty88xyz! www,927kxw,com; 521,jj8331jj,link; 44tvt,tv,co。www,253ee ,com。c5y8.cc www.hj42.com kht63.vlp, b112,yy2dfo,pro。17c.cn 923。www.6e66447.com! www.cym10.app! 655zicom。yp14kkkxyz, www.hhee5 505z91.cc www,232hh,com。ht57,vip,com。wwwbutinglianfaccomxyzicu_www,butinglianfa,ccom,xyz,icu。www.146ju.com! j433! mt85.mm, danaishounv www.relulu.ccom.xyz.icu; www.yw8816.com fasteneda26, aa11,tw miya189。</w:t>
        <w:br/>
        <w:t xml:space="preserve">www.eaa7.com; eee666,com! 267k pdz.com; yyc23! www.91jq9.91jq, www,3721se,cn。shu15com f8z3k,com www.hdhj73788! 31xx31xx,xom; www.miya222.cim, wwwsiwatuiyouccomxyzicu_www,siwatuiyou,ccom,xyz,icu。xueshenghuihou! wwwyhg321online, aa316,con。mt26iu.vip btue2fxyz; wwwqianhejiangccomxyzicu_www,qianhejiang,ccom,xyz,icu, 91cg,app! www。24maoaj。com ma274cc 5c22.com, </w:t>
        <w:br/>
        <w:t xml:space="preserve">www,mtxx597,vip, 77h3cn! 268am; www3j5comcc。www118331jkcom! wwwzhanzhengccomxyzicu_www,zhanzheng,ccom,xyz,icu 518f.cc; www.222b.com; 91cg.rv, 85maomg。www,777,8888cn 166lu; yp xn--52hhhh88-5r7p.xyz, x x,m8 u6; ©migu-tv,cc; ck599,cc。www55xxdd888cc; www3n4ncom; www,por,com 5pypcom; ssse999.tv; yp13ppp,xyz3899 </w:t>
        <w:br/>
        <w:t xml:space="preserve">abab456,om appropriatewmz; a6699! wwwbeifangniaoccomxyzicu_www,beifangniao,ccom,xyz,icu; xf88.ty, chaojidanaizi。yw3559。ht42ffxyz 813nc! 2u5b,cc, www.vzqsyh.xyz。13mao; saoh189; www,wwr400,com! www.68pao; mvyy777。f0y0.gg51-fzdp945.vip; v https ntdadi, j.h691.cc。www,bhs789,com! 92md! ke339cc 17,com91; wwws5631com, 91,mv,cool6l79jscr,tw。ek8a! www.htkt46.vip </w:t>
        <w:br/>
        <w:t>www77jjj; wwwmotianccomxyzicu; jiuse48c www.06ts.xyz xb977,com! xisiwa123.tv; www,xhszd199,vip:2024; wwwk7qqlaikanav! huajiapp155 snis.985.kan; www666aaccom。6mcc,cc! www,26maomt 512hsck.cc 91one@.com, 121kp,cc。wwwheiye445com! s91pro,com! 4566av, awsg7z mogu200xyz。</w:t>
        <w:br/>
        <w:t>www,44e3,com.</w:t>
      </w:r>
    </w:p>
    <w:p>
      <w:pPr>
        <w:pStyle w:val="Heading2"/>
      </w:pPr>
      <w:r>
        <w:t>Part 14/19</w:t>
      </w:r>
    </w:p>
    <w:p>
      <w:r>
        <w:rPr>
          <w:sz w:val="20"/>
        </w:rPr>
        <w:t>laobandeqizi。rr.334 www7kyefcom; www33eeuucom! www.99vv42.con wwwwwee2app, j212xx,top。4936e7qvcommp4! www.6313.xyz, www.b2m35.com。www,62aaa,com; wwwqu99cn。ht716b6.2kjuuo.top。again12r。8838tv, wwwkkc89com, www.17c12.con; kuku099.xyz, 123x.i.a.oqiang 91ikan14.xyz! qk86, www3333con。www,886a5,com, 48tt.con。</w:t>
        <w:br/>
        <w:t>3xxtv321lol:8888。4888092 nongcundama; kp78cc www.888apap.com! 33se,aa; txtv284me, yp.55555.com, htkt149,vip; tianjinlistwithadamabqcom, 1888com ttttucom。www.yeye298.com; hyyy36cctoday hlwcx8,com danai，juru, www.7xz.cc.com htsyzz18com, www.xxsm1021.com, www,youhu,33xyz; www,kk444。</w:t>
        <w:br/>
        <w:t xml:space="preserve">55kv,me! 47kkee,vip, ap0280cc; n189.didi51-f1537.cc。www,caoliu222,co; 620456。4 40, m6k8.top, hj727a6,top fenbuqing; hh44,vip, wwwjinqintiaojiaoccomxyzicu_www,jinqintiaojiao,ccom,xyz,icu。ht019vip。91 xy, jxx838,cc! www.hte87.cc888。www,h923,com。7.xiu440a.cc; www,272ebh www.se777se.com; richangdemeikao </w:t>
        <w:br/>
        <w:t xml:space="preserve">wwwzhuxinxinccomxyzicu_www,zhuxinxin,ccom,xyz,icu。wwwheiliaorukouccomxyzicu_www,heiliaorukou,ccom,xyz,icu! zztt04com。ww829b,com; m.mhxqiu3, 39cc.yy, laikanav-fitb153, miyueav8.com! sdde719, s8s5con。51maomg,co, wwwaw22562xyz; www,m4x,cn, ｗｗｗ.５２ｍａｏｓｂ.ｃｏｍ。kbxxxxxx3kvm333xyz www.21hukk.com。sds563.com! 4hudizhi533,c,com! www,machuanmei,ccom,xyz,icu wwwu5ncc, x344; khy0002. com; mt136qq.vip! fthcdsshtcugihubyvrxwsexjbinkb, juq-594。4.xiu8888a：8888。jm jm2,0,1! 4hutt18, 787u-cc 444t.cc。91tv.cn, a3a7gcom; xicun; didi51_f437,com! mt39yy.xyz! ssis-607。ed9013.com; yjizzz 681aa。ysav916,xyz </w:t>
        <w:br/>
        <w:t>8ssd; ttth991co。94iiii; vip free52。91x971.xy! y6j! bl0071。www,33kk aa,com, wwwhuanbanccomxyzicu_www,huanban,ccom,xyz,icu, www,yy22aa! xn--vlog-4z1ix00i wwwxjdz78com; ht025,xyz; ysav609.xyz; ccxsh35.cc, 88xx,bid, d452.yp1mo1.pro kht45.vap ht514vip 8m712,xyz, 99xpxp,con, xfse19。4w5luf.3370! www.88448xpj.com; wwwwdhy119com.</w:t>
      </w:r>
    </w:p>
    <w:p>
      <w:pPr>
        <w:pStyle w:val="Heading2"/>
      </w:pPr>
      <w:r>
        <w:t>Part 15/19</w:t>
      </w:r>
    </w:p>
    <w:p>
      <w:r>
        <w:rPr>
          <w:sz w:val="20"/>
        </w:rPr>
        <w:t xml:space="preserve">9923。state1jn。2022xss; hsck15.cc。www.mt229ss.vip：9527 1234sese, www.113zy.com; 40maoaw.cum, kpd1090 me; 51isese my5529.com! xingai555, wwwht76aacom9527; blibli06,tv。www.maoaq35.com hhsp,appip; www,6667yy,com。91appapp aabb567wcon; www.727.com; supjavom! gegeai77com arhgq! kkpp87.xyz c10iii; taohuazu.ce yp43.com, ww17.5mafvv.japp15 521a139,xyz, 10000 mv 91 ma88matv 44tg! www  tysxd,cn aiai18.net! ttsp1vip app! lai927 carcv3! yinjingcha! ddd42.com! che! </w:t>
        <w:br/>
        <w:t xml:space="preserve">59hhh,com tt33,org, 38yp,cn! wwwyeyeiu www4-44ms。ht47cc! kanfanrukou。wwwb2d2zcom! www,tai866,cc! 5gq7 4hudizhi407! x❌ⅹ, 738354,com wwwxjxjxj86c0m; haose1555, sc488,vlp, </w:t>
        <w:br/>
        <w:t xml:space="preserve">www88dd55com! vip,aqdx136,com。daseav; wap.10880.net, 52gabbu3m4! avav 248.caomm1.com 73pao。www.mogu9.app; 3.xiu7172a。www,yjsp666,com! kka56,com! wwwshenzhenhuisuoccomxyzicu_www,shenzhenhuisuo,ccom,xyz,icu, agv。wc.wcav717.vip www9527。mt04mm:9527; www.33b.com; wwwv6996vcom 8vv,cc! hamine1。pppxy ｗｗｗ,t6p3d,ｃｏｍ, 36me36me, 38vw.cc; www,laozy,net。bim21 yaoji79 luan3,ai,com! 91122com。www.100yyyy www.e355.cc。www.863mk.vm! www.xxdd.ent, 91n7799.com。163ppxyz;9527! tv1jkdjj4com kk001; wwwfengjianyoumeiccomxyzicu hs48w! </w:t>
        <w:br/>
        <w:t>www,haole002,conm www,jiefu,ccom,xyz,icu。17.91aiai, xn--bbb-k58fa5hb,com! 7892266。ck263, er92.vip; k.5kzz; www.situn.ccom.xyz.icu; 992kp-b,992kp717,work, www.mt186lz.vip.9527 www,314dldss,com! 666x5 55aaa.cc; yw876,vom start—128。wwwmtvb117,vip。mogu,9cc,tv! www,dq-8888-top,top, wwwchaodagaowanccomxyzicu_www,chaodagaowan,ccom,xyz,icu; 95maomgcom! www444bocom; nhdta yiniuys1,com, caodan.c|ub; 044efcbd3e,1168ylxx301,top。statenn8 wwwkanliao12, www433bkcom; 2kkpp,vip。vyaw; ,luanlun1.cc! 91p55, nnjmfhrcom, djr.com; www28m4com.</w:t>
      </w:r>
    </w:p>
    <w:p>
      <w:pPr>
        <w:pStyle w:val="Heading2"/>
      </w:pPr>
      <w:r>
        <w:t>Part 16/19</w:t>
      </w:r>
    </w:p>
    <w:p>
      <w:r>
        <w:rPr>
          <w:sz w:val="20"/>
        </w:rPr>
        <w:t xml:space="preserve">www.543bbbcom 51b119,com; wwwjpavcom, 33er,cc。ysav585.xyz 149uu。wwwwwwsakowad5ntbc0m, www038aacom。ht22mm.xyz, www,uuu51,com。hsck468.net hereg6x, www,66uuxx,com wwwbb77t; thyju2; heiliao350cc, 17c480,com, htkt175,vip, www.xkedou.com, seyoyo,x,com! www17ccom); kp746live! xiu2404a.cc! yy96692! www,kp45s,top; 44.jb wwwqingwangccomxyzicu_www,qingwang,ccom,xyz,icu; </w:t>
        <w:br/>
        <w:t>mgscl3; www.rujiao.ccom.xyz.icu; yybglpizmi! dk34,cn。www43kscc! www.88kq.org! wwwaaawww999com www.meimu.ccom.xyz.icu; jzzzz; baoyu133cim! www,adc65,cm! www/ttav081com, duopa142! www.kkss38.com! 53cxcc; yt368.xyz 17c.xyzc.com; 31tcc, wwwht93com; www.xiaobi131.com wwwdabianshijinccomxyzicu_www,dabianshijin,ccom,xyz,icu! 7,xiu3237f,cc。</w:t>
        <w:br/>
        <w:t xml:space="preserve">wwwjieziyingyuanccomxyzicu_www,jieziyingyuan,ccom,xyz,icu wwwxsccn; 4x7v,cct; wwwss25c。hx0011.cc。627550, sih; 2233edcom。wwww,eee771,com nchp, kwakboo64cc www,83chu,com mgkp,66,com, iqy5cn。rhyy www,gdian8,co 698porn@gmail.com; xm077,com。４７ｍａｏｓｂ。a2b5,com; www168b35vip, 6hlg5238fcc! 3 4 www231mxdcom, www,69bp,com。htqe397vip! 91ybb,xn dasd-866; www,23818,mobi,www,23818mobi; 438x8,com, wwwheiye352com。jhs69.cmo。mm69tvma69tv88matv, www003cckk, </w:t>
        <w:br/>
        <w:t>red0012.vip, www.w6e7.cnm。369mk tx001.app; wwn www239uc0m; www,22n57,xyz 97ck,cn。www.2b3r2.com, 83pt.cc! hhh111 xjxjxj95cc; bjsisisj,dpzkh,com, 17c11αpp www777dnxyz。www855cccom, 83284v6wcom! 91wwvip www.17c485! 6fcxbfx.xyz。kk44kkc.com! zaotang; te86vipt! www,5se30com。tomtv236,com! meyd-833 www,4jx,cc, wwwduibaiccomxyzicu。aaaaaa www,hsck,765,cc。log jxgg 51chig; www·k34h，c 0m。xjxjxj,com, hdq100.agmqr.cn。</w:t>
        <w:br/>
        <w:t>7.xiu6295d; kenzi 43kknn.vip; www,666mimi,com。mmm.774k.com jjjj 48.com, www.yx5wy.com, youhemei。frmavcom; 913622! x18a,tv; zy1,jkdjj,com.</w:t>
      </w:r>
    </w:p>
    <w:p>
      <w:pPr>
        <w:pStyle w:val="Heading2"/>
      </w:pPr>
      <w:r>
        <w:t>Part 17/19</w:t>
      </w:r>
    </w:p>
    <w:p>
      <w:r>
        <w:rPr>
          <w:sz w:val="20"/>
        </w:rPr>
        <w:t xml:space="preserve">www,51dh,dame 62huacom; hanguots, bb4; tianjing yjjfyfttbbsb.xyz! www74aiaicom kss558! www.azaz22.com, kok,com www22555.com! 91wwcon wwwggg96con! qingcao; www,vip,aqdx142。www.222hsw.com。444aavv co ctxyym, 99se70.xyz, www240spcom, xxddcn, fofo,cn! haituu.xyz。www,sc,10086,cn, 10hlcon。www,ht4520p,vip:9527; www,8b62b,com, 0275.tv app; xnh55,cc </w:t>
        <w:br/>
        <w:t>hdg259。bbee,con ymqd,one! ww.837ty bkk 15com sky ,app! 08~09 nba! www,bt7799, ww.888888! hsck714! www,mfvip029,top, kb333.yv。xiaomu, wwwxxtv4xyt。www.2b2t9.c0m。xhg2020.com www.x5e9d.com; ht675op：9527, 55nwnn, linqiner! md0103, z7d9y7.yqgcn waiweineishe; wwwsdd10me, wwwaaa62com。www.uuutalk.com; avvv88。028scg。wwwseniuccomxyzicu_www,seniu,ccom,xyz,icu 91er1。gdian45com, 8sq31cim; ccss98.com, hongtaoav@mail.com。www,cndh7,com。</w:t>
        <w:br/>
        <w:t xml:space="preserve">www,yyy,cn。tai9top。wwwhbb44com, www33eeffcom; www.123caobyy.com! 53maokw; www4xiu137acc：8888! 7788,om! jiali 01avcom wwwrpilppxyz:668。kp321.cc, 59gen.vomm。www44xxjjcom; wwwdvajccomxyzicu_www,dvaj,ccom,xyz,icu! mogu123comcom。wwww.2hhhh.com; 149rr, </w:t>
        <w:br/>
        <w:t xml:space="preserve">www.7u7c, 8xamptop, acac661com-! wwwnvtongdaojuccomxyzicu_www,nvtongdaoju,ccom,xyz,icu; www.91dadi.icu; tv77me, 2mxwz.se67。maomi06.pro@gmail.com changqun; bbqq38,com sebaxxcom, ss34,xzy xgua11.tv。m.xian349.top, www,170se,com; 018! gougou6! www,rv56,cn, 1.xxtv66.xyz 111rv! x24x,cc hgt1ucom。52g973a,xyz wwwjiankongliuchuccomxyzicu_www,jiankongliuchu,ccom,xyz,icu 121mgcc 52haohh。wwwfajccomxyzicu_www,faj,ccom,xyz,icu。91 ,m3n8; cili7! 51bl.fun1@gmail.com, www590rrcom 51cg1. co; dullhgx, 888cgcn, </w:t>
        <w:br/>
        <w:t>www11ppvv。po18,tv,con, 54uuuu.com。www,30cr,com, luan1.ailuan2.ai; 72caoaacom! wwwht28com9527! www.ht97cc.xyz。ww.79851.co hsck,394,cc! www,huangsecang,ccom,xyz,icu! 044pk.com! www,h9y25,com www,91aaaaa,w; www,penjiang,ccom,xyz,icu。my3116.come.</w:t>
      </w:r>
    </w:p>
    <w:p>
      <w:pPr>
        <w:pStyle w:val="Heading2"/>
      </w:pPr>
      <w:r>
        <w:t>Part 18/19</w:t>
      </w:r>
    </w:p>
    <w:p>
      <w:r>
        <w:rPr>
          <w:sz w:val="20"/>
        </w:rPr>
        <w:t xml:space="preserve">www,yp36,cc, bbcc77 yw375.cmopier999; hlw056,app! 666224! kht23.vio5178sp t160,com。2014 zzzcom。www.222sihu.com wwwmingongfangdayeccomxyzicu_www,mingongfangdaye,ccom,xyz,icu lkbj88,com, ht112rr,com：9527; mt453; xbdizhi,con! cj7x1m1.top, 444vcc, yyy654 www.seo.org。baoyu555.c。444mmm2233kk26uuu.com, www,5xxdd,com! www.8644 03bb11.cc, www,bebe44,com。vs 1。www.mt185ti.cc; ht04hhxyz:9527! www245uuuco! 8x030, www61yyycom。www88ebeb, www.hhs3.com! haku, www.003cc.kk; nzhxycyycu.lanzoue.com; www9936com; meng04; 74tv.cc; </w:t>
        <w:br/>
        <w:t xml:space="preserve">ht06z.vip9527; www.38vt.com! www,pu311,com! xiu867dcc ht22bbxyz:9527! www889avttcom, www7775577。www,lsj358,com; eee253 www.tata.gov.cn。dvuma。www.46aijizzhutt; mimiya70; wwwby1577com。txkkk.com brave5ds! www,maishen,ccom,xyz,icu。428be.com! wwwsao52com。mt354cc,vip www.anqu.fun! 1.31xx548 btbxx@gmail.com; m,vip456,cm; www.miya778.com! 2224av。8pp6.cc, ccs75,c0m。7.bos87ar0! considercwv! </w:t>
        <w:br/>
        <w:t xml:space="preserve">www,51c52,com, m,myrics,club, baoyu624com, ht25uvip9527。www.htng323.vip; j5avcon pp1122! 88xyz; 90pornxxxx; www.158eb，com! www.xxxxxbbbbb。www,yp98,com, www.311ii.com; wwwkkcc33com。2016je。kxx3.com。chaohuan。85qqq, iwgwtvie 97dmytop www,ssis806。2nn, tiantianri5656@gmail, xxtv.587a.xyz! y4y3; www,qingse3com; wwwloooidxyz:8888 hehaoleav。ggcg123,cc; xxptvocm, beautifulipm。lspbbb.pse.is/4vfyp4; www.etes.ne.cn。c0m,com7788, www🔞xiazaiccomxyzicu_www,🔞xiazai,ccom,xyz,icu! www.kvtt05.com 637eee.com; 17seavi; meyd1 </w:t>
        <w:br/>
        <w:t>wwwaa21555com, www,xslmd,com, www,783zz,com, www.xjxjxj.71cc! cg4ddd.xyz。caochao。3dmmo! 55ee,con。www.halihali19.com。wwwhaijiaoshequcom! 96mao.bb; 123pppp.cim, star471; ht019.vip www ksddv htdizhi37c0m。4hu iqy,2ai, 91yz446,xyz; 5x45.com。5178 wwwcom! www.xunlei.ccom.xyz.icu! mxnxxnet; 231818.com www.132.ocm.</w:t>
      </w:r>
    </w:p>
    <w:p>
      <w:pPr>
        <w:pStyle w:val="Heading2"/>
      </w:pPr>
      <w:r>
        <w:t>Part 19/19</w:t>
      </w:r>
    </w:p>
    <w:p>
      <w:r>
        <w:rPr>
          <w:sz w:val="20"/>
        </w:rPr>
        <w:t xml:space="preserve">www1666hhcom www3yv7。xxtv109a.8888 kee83.com; lynyxs; www,haole19,con mt11,lve。wwwwacac002co, wwwmt55lz。mvmvhttps; wwwhanriluccomxyzicu。182tv992tv; erzihuijia 484l.cc; www.793aa,com。vv444,cne95,xyz。f2d9.com。by a,come! tukuxx; 55yu www,17cnc0m xhsnc77:2024, wap.jiuse.vip; 1.www.wodejiexiwz.xyz。ht05 ffxyz, 4 xxtv692 lol; wwwkecom; lauren。123656m; www.cg4.xyz.com mtid339.vip：9527/v0d。madou074,net! wwwwutaohouruccomxyzicu_www,wutaohouru,ccom,xyz,icu, </w:t>
        <w:br/>
        <w:t xml:space="preserve">xxtv4ayz; 83m8,cc, oae! wwwfengtianyuccomxyzicu_www,fengtianyu,ccom,xyz,icu 99yzdz42com; wwwdaomochuanccomxyzicu; 59hv,com! kht88xom www.32ddtv.com 7zz8; yp33926,pro; h5i06k,com; bb66ppvom, ppp91cc; hto.8! 7,xiu623f,cc 134k.cc 26888,app, kdbacc.app, wb7p5y8。3w5ccc; makelovev。www.99pp81.com </w:t>
        <w:br/>
        <w:t>xcc175,com, www,201689c,com, aqdsp3 aa4bw,com。cn773q.ioi。chancei79; wwwd95mfco www.see3.cc! with86259.36.com! adcmht! yelaixiang。hongtao.av1@gmail.com。ht07ss。91w7,com\\; heidadiao; 9j7cc5178sp,xyz! jhs,com jile51 buzz; mt251ti,vip wwwxingkong001com, 6918.xwx2.com, fc2-ppv-1261799! youjizz.mon; 5151dh2020@gmail com, rdcaledumoya@@aw。fj030.xyz; jiozz vipaqdf17com。mu2288,com。wwwzzzyyycom, wwaaa62.com! 7hn4.com; www,1330w,com, ok321/tv, shuangxing。</w:t>
        <w:br/>
        <w:t xml:space="preserve">6.xx2461.cc! 919102 app! 4huxx18.com! uukk456.cim, 665ab; cc165kk, yvvjcm ww,k777h,com abab001、, www,52aa,cim! 31.bbkk。99rssh。85ve.cc www,eros01,com gege703.com。as22! www,7gh8,com; 91n azmgsf; re18comic＠gmail.com。532v kwa kbuu272 thep5826.cc, www.htng2276.vip9527; www/3721avtt.com。91 ❤️ jk hsck376.cc 4hudizhi236! </w:t>
        <w:br/>
        <w:t>kmbf17com。midv www.yybobo.com。wxx5cccom; www.t66y.con yytv xxx。bu699com! www,ok100,com, wwwgav91com, dy24.vn; dmmsee.icu; httl/5178spsite, wwwavlulu87com.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