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8xjk,buzzwww。827u.cc! wwwyeluba001com。kp1998live! by5877com, ww,5566,cnm; cchh h52.buzz; javht1av.com, blowa7c, ww,91wv; bb,626727a,com www.xbxb.999.com, 789sss。wwwxiaocaoav15 duopa345。nongyedaxue; </w:t>
        <w:br/>
        <w:t xml:space="preserve">hkt.com.vip, wwwbyyum27com。www38ggxxvip www,sss122,com! www668dybip; se.5qqbb.com, mt47az.vip。mt15uu.xyz。22.cc.cim。wwwxindongfangjingpinccomxyzicu_www,xindongfangjingpin,ccom,xyz,icu! www.yougxxxxzz www12ssscom, 35ddtv; ggxx301.com; 9j7,cc; 13mjcon; heidong2025@gmail.com, bu nk! lrt000; mt359ssvip:9527; life.victoriajanna; wacg16com, 1.redtraffic:80。www.65maobt.c.com! www.7v.com; wwwu17com, www256。kb66,com; www,bcbc11y。www,h5,xxxooo,pro; wwwsaomeimei。66t5.cc, </w:t>
        <w:br/>
        <w:t>xxtv951bxyz www,19623,com! fny5,c! ooo8.cc! 235nmsp.com chengrendouyin,cc, wota! www41gan! sp：//tai9,vip, www,335tq,com! www,ddddd4h, bbxx0,com, 4hudizhi374com; www25kkxxvi; 9i 9 38kpdz.com qimeizhainan! hs19e,xyz www.ss1126.com, 567aaacom。99vv41,com; www.htv77.vip ta223.com; www,00kkkk,com, 17c91jq,com, ht74cc; asm30! www∨rccomxyzicu_www,∨r,ccom,xyz,icu 555dyy6; 44ssee; ca06.ai, 911n.cc。</w:t>
        <w:br/>
        <w:t xml:space="preserve">www1080yyycom)。91jq26.com; ww6699。he8nt www249uacom; www.96caoaa, 97,sese,com; www,ch12,ty! huntc5x。www,mt46qq,vip; shewenom。www10039cc; wanqi。zzzzbbbmmm, e918.yp1hj:9987。wwwjiangmenccomxyzicu_www,jiangmen,ccom,xyz,icu。kvte23.com, sone-527, yyy42; </w:t>
        <w:br/>
        <w:t xml:space="preserve">t199, guiding, cm365.xyz/cqx4ur, 100maomt,com。www.22langke.com goushe! 18 3000。26.igao92.com; yy b.vx, www,a47zzz。shipin1.yingshe7.top。89911 6 xiu455, 17kkvvvio。28098,com。91kp_8cow, theav676,com, wwwav2324com; </w:t>
        <w:br/>
        <w:t xml:space="preserve">wwwqiqiccomxyzicu; htng255vip。www,pinsetang,ccom,xyz,icu。nkbe.laikanavtojl051 www,43284, com, cc33bbcom www.w23.onm hhab.me。jkzk; www,ht9。xxsm417,com; yw55512com; www,67maokw 96jjj ｗｗｗ,２２５ｔｚ,ｃｏｍ! www,82588x,com! ht9961! by,com, rr499。wwwduozishiccomxyzicu_www,duozishi,ccom,xyz,icu; 301ycc avtt7331.c; 51dm1,vlp wwwcaizimeiccomxyzicu_www,caizimei,ccom,xyz,icu 77789om, </w:t>
        <w:br/>
        <w:t xml:space="preserve">jjzyjj8! www.pp5542.com! xvideos53! 4hudy344,com! www677vdcom, www.4hudizhi188.com; wwvvvdj,com, hentaidm kkpd97。522.pp.vip www,empflix,com, jjj20,cc! 72kc! youlanse,xyz, wwwcv4vcc。33wr,cc ngeunm,xyz! 766ck,com! wwwxxhszz27vip! www,a456x wwavse11 6x69cn, www.e.8x8; mt258lz.9527 tianzz101com, siwa.cam! </w:t>
        <w:br/>
        <w:t>iqlghh,xyz, xgua.5.tv, wwww.huang.conm。guaxyz。yiqicao17c h5178 17vvvxxx 3t3y1.xyz, bibibi18cow! www,88u3,c0m, www17c476com www.665.am.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84akcc www,comxxxx khto99,vip lsnzyzy7 www556nu。333nnt.comhttps; heatibn! www,youjizz784,com! www,acac002,cn! vipaqdw259; jiesezhibo。tubevdieo; dozenu8s; 53yy.me 6111uu.com。mtrc110:9527! www,5nxx,com。4huk15! mt92ss,vip </w:t>
        <w:br/>
        <w:t>www,meiyese,pw; www,4,91zcm。www.jzsp60.com 26nvnvcom yue88, www,8a1a8,com。www.luoli99.com, www,277gao,com! www,aaa62,com, wwwduoziccomxyzicu_www,duozi,ccom,xyz,icu。www,ppyy207,com。nkbe,laikanav; k,s652,cc。149.sejltop x22961, kht3,vip,cn; www.wlaobc.xyz:8899。www,tt6622,com 96y7.com! www335nkcon; wwwdicccomxyzicu_www,dic,ccom,xyz,icu, www.6weipa.com, 095bicom。github1jie1。fi11sp46.com; xiu666cc8888! wwwfillaa163com。m4g www,17cv,vom; saiche。xxx21,hd。ddd555,com www.hhh30.com! 6633ycc。seyouavcc! bujianxingkong; www111c6com, 3344nb,cum! wwavfaa.com, www02pppcom。</w:t>
        <w:br/>
        <w:t xml:space="preserve">anseyeom; www.kpd77.com! htpps。//hxcow。com; www,cxx52,com。www5kkbcomb。ww.51bt, www51cg5, aaawww,ww, www,95bbb,com。77k4ccom, jiuse666@gmail.com, babaxingjiaoyu! am.bwaa67.icu wwwwwwwcb, 39kh,㏄! 99yh.666! 888hhicu! 82y9.com! wyevtap2803ctgcc, 992kp19,992kp612,work; 17chttps:, www3bmm, dd422; </w:t>
        <w:br/>
        <w:t xml:space="preserve">zhengyigan, www.avtt78.com, 52pp.me! 805bb.tv。wwwxmsp2cc, ht26.vio。77751com, mv382。www.yazi3, qq22pp! www,3b6d,com! www426bbbcon, 38xdy,com&gt;! xxxxxwwww! bbbb777mbsboccn92ooxx; www,2016dd,com, 20nurse 53yp cm, m,yanjiusuo33,top 8i7nct jcgltcwltop, yyav755 qdjtsyjccom, h5c2y2; xxtv366.lol:8888, 28k, 444ggk.com; wwwfurenccomxyzicu_www,furen,ccom,xyz,icu, ht36ⅰⅰ.9527 stopped8il </w:t>
        <w:br/>
        <w:t xml:space="preserve">comef5d! 66f6cc dasd953; kkdd136。zdicnet, www.106kj.com www336hhcom, ae8 xyz。avttt,com 🍌wwwcom! www1122cucom, www.50maogf.xom; group:35artist:shigure san！ depth88w。www.915577.com! kp56e,top www.tt789 566vcc, l7ax gainaex, 577eecom; 10086m·cc。vczxr8,com。cgua1,vz kpd42pw </w:t>
        <w:br/>
        <w:t xml:space="preserve">ys77777! www.31nxcc! juq-638。wwwloupanccomxyzicu_www,loupan,ccom,xyz,icu! www1w3k www,330lu,net。wwwmsttccomxyzicu aldn-184! www810zzcom, mg0804viq。kdw kbuu78.icu, ssss68.c0m yw.cmm.av; www,mtqe168vip:9527 lpgl3328 www.254.net; 495 .com! breathtqm www.334yyy.co xlrppzrwtjacon www.04abc.com; bb99nn! 538d,com, mogu1111com。yp6133! www.uu783.vom。4hun26! wwwmiaomi77com! kkav2022@gmail.com! sao06.an! hto8gg9527 85sds.xyz; www.haoleav777, tt78cc! @6y34.com@, mfvip001top-mfvip060top!, 6tch; </w:t>
        <w:br/>
        <w:t>wwwtaocaiccomxyzicu_www,taocai,ccom,xyz,icu www1718rrcom yt76.tv, y0909,com, www.84ky.com; www,2717311,com.</w:t>
      </w:r>
    </w:p>
    <w:p>
      <w:pPr>
        <w:pStyle w:val="Heading2"/>
      </w:pPr>
      <w:r>
        <w:t>Part 3/14</w:t>
      </w:r>
    </w:p>
    <w:p>
      <w:r>
        <w:rPr>
          <w:sz w:val="20"/>
        </w:rPr>
        <w:t>yy10·cc。yc28.cc。ht26ztcom。xiu5584acc:8888。wwwjbfcom! www,ukk8,cn; wwwmt99mlvip。wwwphousheccomxyzicu_www,phoushe,ccom,xyz,icu; www,7cao8wyz; xiuse823@gamil jqdizhi 91jq3bb.xyz。www.14sese; 001ii。79by.cc。www.kkkk186.c! www,w,cytflt,com xxtv658b, kh 97,ⅴip。httpzjcf001club, xxav323。movee8z, 52maose。www97xx0exyz; kmef73, v77c acac113,conm。tropicallcj; 99se18.xyz; ww922tvvip, wwwmmwytvom kanp.71, www.a789na.com。www678tec0m, 666yes.me。g,j981,cc www.80sl.com, xxzy520xyz 5f av。</w:t>
        <w:br/>
        <w:t xml:space="preserve">www.54nnn.com; www.7x7x7x7x, www.abcd77.com, 013f0a7, 358com91。dmm7666,com www,hhh444。dianyingjie。by66626,com, '@@ : 97。my23777.comm; 7744t∨; www,we456,co; www,hs35p,xy! www.sexbh.com! 91,91,ww47; 97aixo, bz.99cc。www,kks57,co, mt278, www,aaaak7,com。my1183; ht66,tv; wwwuuu41com, meyd 911; dechi88.(vip).org; ml999.vip vip www.xingqing.ccom.xyz.icu wwwk68com, 88kanju.com, lbbb; 0841! 18nc6978qb9xyz! </w:t>
        <w:br/>
        <w:t>bw2c,gg51; s26a,xyz,s26z,xyz。154bbw。n6d5com! 91pohttp。bbqq22.vip a ae! www.4ew.cc ads,a6tk568,com。m75,cc; 19bbvip; jc16yyyxyz。www1314pcc mitao999k, www,bs12,com。xiaomai。</w:t>
        <w:br/>
        <w:t>www04kkkcn; www6680 www.7788bbbcom。aaj82.com, 61xu8l,ankangwp,con; didi51,ney wwwbb63wcom。998kan! www.，444.com，yyj。tt789.c; 91vyccm, 13yyy,xyz,3899, 3577,c0m www.sao69.vip c/c/ai。ah5ut.com www.k6j8.com。zijin,xyz, xxsm 666; www388cc; mv app; www,teenindiyan18,com! www.234nao.com。okys110com, h7w,cc! 7Qom ctzg,yt-lunf2384,vip; wwwkciikzxyz。74maosb.com kkkk057。x99a4058,xyz。</w:t>
        <w:br/>
        <w:t xml:space="preserve">wwkk4444kkeom。wwwjiejieyugaccomxyzicu_www,jiejieyuga,ccom,xyz,icu! lutulink; www,9sss; xfyy925! hjkkss! vv.49, idol www,jjj3344,com; tongxuedemuqin www886631bcom; www118hhcon www4vm2com; 556,cn! 6av608.top; 5nrcc; www,nn51; www,youjizz22; ⅰuan6。0x2223; www.abab2222! www66cc98xyz, kwe kboo48icu, hequanliangzi! </w:t>
        <w:br/>
        <w:t>lls99tv。www,185bbb,com, kele271,com, www.se1234.com, www.44mbmb.com! lulu-258 log74d phcgs940,com; 91cn ht124rr,com。www99c45xyz! yd127mall16com。moodu4t! www51dh、live, www.tingtingzonghewang.ccom.xyz.icu, 87maoaw,com! www,hs465,com; wwwdiwangxiangshouccomxyzicu_www,diwangxiangshou,ccom,xyz,icu, ww.se344, 445555 www.ht665op.vip：9527; 6y111; hgg93.com。</w:t>
        <w:br/>
        <w:t>wwwwuwucomicf; wwwtingdaoccomxyzicu_www,tingdao,ccom,xyz,icu; www446633.com; www6345bacom, wwwxianghuguankanccomxyzicu_www,xianghuguankan,ccom,xyz,icu www.tangrenshe.cn; 47maonn.com; www,she33,com; www0dab8fcom prouduls! wwwONEyigeccomxyzicu; 7e7e5,con; 5yy.48 kwe.kbuu10.icu w4,xhse8f9,cc.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xigua6.xyz。www.010ac.com。www.599hh.com! tv 2025, bbs,1223,com! wwwmoon023ccomxyzicu_www,moon023,ccom,xyz,icu! www190uscom jizzcom。。qqx65! aqdyih.com wwwdse1com。9661com, 917kk,com。13sedou ty66y! decidebob。2.h761.cc。vip.aqdf284 yyessbs。geyaocao。yw6666.com! wwwhjc96com midv-550。qhmhzbdguwnv,xyz! 8x9cc, vodafonewifi,app3di, 669acg; wwwyuenanjiudianccomxyzicu_www,yuenanjiudian,ccom,xyz,icu, www,uuu226,com; www,oomn,ccom,xyz,icu, y91c。yoyo.cn! 724wq003.qejoyw。17c.613! leftcpu; www,91cu,com; </w:t>
        <w:br/>
        <w:t xml:space="preserve">2 hot pom videos! yp113c8! http:www.xxxkk.cn, 2024bee8.top hh6688.top。www.by1351.com, wwwfhzx5com! www.7777av! 27ebh, 1515hh,cam。www61712xyz。www.98t.c0m; mytt 789com www.btava.com。avtt837,com。www,3a32,cc,cum。hsck863css, 51 i www.aa5,tv, www.17sdscom。wwwkanhushixiccomxyzicu_www,kanhushixi,ccom,xyz,icu。www.678e.com。666777xxx www,2222bg; dz.tporn@mailauto.org hto62vip 95aw33cc! www,qzpu2d,xyz:6688, www91awvap, </w:t>
        <w:br/>
        <w:t xml:space="preserve">pgtv11 www2dck6com。www,8xzj,buzz, xxsm007com, mitaoav.eet www.ef239.con, 2x4x,ccc。www,199cc,com! ht28yy,xyz; ss1326; 111bcc! k43.usv7y7 20ttk; 4,xxtv118,xy; wwwtaofangccomxyzicu_www,taofang,ccom,xyz,icu! www,5jpb,com! kht24vipkht24vip www,tai9,v,p www212xecom wwwht152opvip。www88xxxbbbb! 85pa; 52g192a,xyz; wwwmuqin，tiaozhanccomxyzicu_www,muqin，tiaozhan,ccom,xyz,icu。ww11maocom。45tuo.sbs, yimabacc,imazi! www.1b66.com, nvbaoan! mmnd-130 pzhan,one。c6sp,cc。www123yytycom! 5kc7! jjgg, ttt338, mt31.xyz! 8 8 x; www.gg66611.rpo, 17c406; </w:t>
        <w:br/>
        <w:t xml:space="preserve">tqc5。www.sdzy00; health100。jiemeihuaom。www36mvmvcom kkdh224me buliangvip.top.html j318.co。wwwlangyou6699xyz! www,nzjdop,xyz; www.se9999 wwww·17c。tw520 wwwgongzhuangheisiccomxyzicu_www,gongzhuangheisi,ccom,xyz,icu; wwwbu330com! 69t。3w avcom! wwwc649y3com! www.avav862com。www,23u5,co, xhs77.vip </w:t>
        <w:br/>
        <w:t xml:space="preserve">x74454; www.aaa332.com, 350ee! 91uu·mom www,vvv7,cc! ttt222。www,2b7d5·com。wwwbuliang24c; d mm! xxx33448899@mail.co; 69a9pcom! www,xiongtian,ccom,xyz,icu 17c 2022fun; www.91yinmu.con。www324la。u11913; www,duopa,av 91mat.tv; wwwsese5557com; 7m 1 wwwjialuanlunccomxyzicu_www,jialuanlun,ccom,xyz,icu。www.828kxw.com 46kp,cc。7ⅴ! moguav49。vip.aqdk147! hundredg0k www,8879,com kht71.bip! www.mtvb25.vip:9527 www.nblwmj.com! wwwmugouroubianqiccomxyzicu_www,mugouroubianqi,ccom,xyz,icu; alone8l1, trapped2012。e447,con kkk547。ri004,com </w:t>
        <w:br/>
        <w:t>pgd777 mgkb66; peilvom! 523k.cim; www,dsjwtv,com ht33ee,xyz,9528; uioxpw,gdn! maokk。xuu65com www.128.gov.cn。www778cfcom。wwwzhonglishayuccomxyzicu_www,zhonglishayu,ccom,xyz,icu。hattp xxx xxxx, ms; www,51cg,world, tvbsmh.com.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h5f3q.sbs! wwwcbcb021com! www,72c2a,com! 51dh45 hjsq,aff,bjccm,com www37ncom! kxhs21,vlp; www,56ab,com! www,blz88,com, 66cknet; www,ddhz,ccom,xyz,icu! zzsh04,com; nangiphotoscom。yecaoavxyz wwwaad35com, 99maoaj.com; kk44。vip.19721 www.quxx17; ww405! vossom mdkp129,cc www.009ww.com mdkp201cc! www.gw995.cnm; meyd-740。m.dy800.cc, www,rrrr78, s∥wwvv1tw, wwwipxccomxyzicu_www,ipx,ccom,xyz,icu! xuerou, www//http.yjsp.com; ht877。dy775cn! djdj22com! cw456m, www,yapwwhh! </w:t>
        <w:br/>
        <w:t xml:space="preserve">www,bxx10s,com sddav.com! hjmorning8@gmail.com。xvsr442; 45kkhh.vip www.91888xyz se.166, yingyinxianfeng。52g87aa,xyz, www,2024avtb,com! 22n.icu; lun 6 16; www.5252b; ht32,vop; wwwppp60qsbs。www34hc0m! yes4444.com, 346q.com, </w:t>
        <w:br/>
        <w:t xml:space="preserve">yy51592,xyz。www。5c5c; kp42,cc, adc234com! www,cm8000 94k。94.wwcc! www,992dh51,con; 99tⅴ319,xyz 91fun@gmail.com qiangjianshipin, k34h,co,m, wwwqinglvxiaoyuanccomxyzicu_www,qinglvxiaoyuan,ccom,xyz,icu; www,qq993,com thep3131xyz jiaomuom, nchgh210com, mg0081,vip! www.76527j hhhh6,cc, artist:655ss, www,uu5856,com。ht752vip, mmmm.gov.cn; 6e, gumaba.ccom! mtc73,com! www h789b,com www.yp88892 7.xx420.lol:8888 520mm。www.v777jcom, lengthqcr。ww438x gv8m6,vip; 424aaa; www.luqizi.me; 6n7mu3mxyz! 837scc, </w:t>
        <w:br/>
        <w:t xml:space="preserve">9gao0,com, 4huav399 ipzz-338! 4h www! www1123pocom! 5234wa www3d6d3com zhenbaiaili。cev9。easily09r。wwwhaoleav15com。saoseav wwttt89com; wwwshuiguopaihushiccomxyzicu_www,shuiguopaihushi,ccom,xyz,icu, baoyu44com; trannyvideosxxx.net; www.520xxjj.con。mt66zz,vip。www.063pp.com! rhxxw, www,915vv,con prbagx。www,55ck,net c0 c0m; 2022,027, hj2404bac4.top。e621ng。www666rrbcom, kkpp8xxxyz! www,7k84,com; sao69.vl; www.kht34.vip, zxc007mm,xinsaishi,xyz, </w:t>
        <w:br/>
        <w:t xml:space="preserve">18moww。wwwjul-93ccomxyzicu_www,jul-93,ccom,xyz,icu! wwwdidiyao14com。www.bb66dd; 1.52g858.cc www.ss1111.com。9.1.crmcn; www3t42con x55331.com! www.3x55.cn; 88x6.c, www,261vn,com! lvdouom lai050,com, www,gounv,ccom,xyz,icu, xxxx.cmo wwwysdvdcom。5151dh 2020@gmail.com ipz-891, www.242se.com。69px,cc; fcom a wwwt2f4com wwwhaoa23com, www,avtt7788,c0m renrenpa! www,hj9d9,com。wxzy42。4422ff。www,5G,ccom,xyz,icu! hwlg17com www,seseji,com </w:t>
        <w:br/>
        <w:t xml:space="preserve">17cvvip! hpptsxgua99tv。3d,productions1 www,mtcsx045,vip, hhav.me 520ss.vip.com! 459ggc 10ds, wwwseselvcom! wc161868svav138vip, 992dh24, 6e7355com, www.71tv.com bb66xxcom www.aqdtv109.com, kua3,pw! hhhwwwk34h, </w:t>
        <w:br/>
        <w:t>www77kkkcc! 17jjuu! b1.xxcom.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5178,sp,live, wwwtoupaiyinsiccomxyzicu_www,toupaiyinsi,ccom,xyz,icu ht.43.vlp! @7815414784:fovflczobi; dybanzhu, hsck870。www.17cuu, lanmeicon! papa74,tv。64qecom; www,xxjj88。h www www,bh575,top; k8vd giant43o, www.kk979 yixiantianmeinv, 98t.la@kmttppgodie0213, 24888,cmo! ww.wwwcom。wwwnaishiccomxyzicu_www,naishi,ccom,xyz,icu www.216kkco.com; ttav59.c0m! www,aa777,m3ub; www.ht255op.vip.9527, 1346u www,777hw,com。7877ckcc! www50zhenccomxyzicu_www,50zhen,ccom,xyz,icu, www；l7ccom, httpavxxxav; 2255qq.com! ttdianying kht59.vip bed9m </w:t>
        <w:br/>
        <w:t>wwwzhijiccomxyzicu_www,zhiji,ccom,xyz,icu; jjr89。www.74549.com 4c22.com, 69.comav! wwwx8x8top www17c826com www.1414caomm3.com。www,yp168,com! bl00cc, www.yjspa44, wwwaimiliccomxyzicu_www,aimili,ccom,xyz,icu mt387,xyz：9527! lianggeshijie。yy4480; 52tt,com fi 11bb,com。ldyhph0419; 69x1993cc。duozishiceru; vip.aqdk38.com! w65888,con; squarernw。15h huwaichinai。bxhib.com。www,eee,gov,cn。re05ce; zihan.1104! 23cc.zz。mmm,h991cc。wwwaiai456! m.kpd68 www.hs984.com。</w:t>
        <w:br/>
        <w:t xml:space="preserve">yw585.com! www,rb444co。www,p656cc,com, tansecccom yp19kkk.xyx5178sp。wwwabab15! www3fg4com; son! wwwxnxxhdcom! 31xx 12580! 277bo; 23xx4,cc! www.4hudzhi.com 38edb48e1d2a。bqg995! xa19,com ll999,app,app! www,9f828,com。5mgav.com! wwwwwwwwxxxxxc, www7d881com。ttm93,com! </w:t>
        <w:br/>
        <w:t xml:space="preserve">www24dddcom4444kkkkcom。uk953.cc。xiaodaocaiyue, ht29j,vip, www.22sesese, xn--66-sb0fn94h。95wc,cc; qqyy99.com, wwwkht36vip。putw1n, 88av718.com; nanjishianmo! 55s31! aqdf47,com wroteghv; xg0022! www,6318www ccw91m vb5jyt-tzqh094.xyz mogu2 fun www.cuzu.org, www.xjdz83.oze。kkpp2kkxyz qinzegengsha, www,xxtv01,zyz; xiuna724 kuaiji666 g779 1,31xx802,cc; ht649, javbus5com; yslulu36, wwwhsck,com。www.42j2.com。wangbaomen,tv! </w:t>
        <w:br/>
        <w:t xml:space="preserve">777,hsck! xishoujian。wwwlai212com。www.zzjj4i dl,tjwqfengge,com, www,58zgu,com bhreu, hhs82.com, wwwxhs20wwvip 53ee79! ☆bitch 2, www475dfcc! www.fukbang.com! yx22,vip www,se448,com www,325nn,cn www.yy28.co www,1hhhh,com。www.188biz.com! k53t wwwmaosb55com xintiaojiasu; 648nn.vio! zyz,mon。seyouyou.top, ww01shisecom; jj442.com。www,532,com, shuthcu, www.8888113.com; fuqizuoai wwwa19hxom aibaoling。t92258.xyz, kht52vio; www,yjdm878; www,48maoak,com; clay7nk。520wewe。xjxjxj17com </w:t>
        <w:br/>
        <w:t>wwwmuqinbeiweixieccomxyzicu_www,muqinbeiweixie,ccom,xyz,icu! ht196com。jiuse8,app, aacc678,vom, hongtao8.cc! www.20maobt.co; kaw kwuu52.icu; 91aiaia raven! jkk15, www,227abc,com baolichaochui, wwwxgua02tv.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66556pro www.4444et.com a456ta。nn.27.cim; 77hy.cc。ht i3.com。www.967.cn! www.gg6633.com mt651cc,vip! www.3ga.com! www77maosbcom! www.mtfy190.vip:9527! iqyaiiqy99ai; q.51cao zhaomeizi.com。www.61005.com。edu.bcgip, www,44hehe,com, 54p5@.com。wwwjianyouyouccomxyzicu_www,jianyouyou,ccom,xyz,icu! wwwshengdanccomxyzicu_www,shengdan,ccom,xyz,icu; 48bbkk.vio; </w:t>
        <w:br/>
        <w:t>www,keke13,com。htng172vip, yw1139.com; ht51ggxyz, hard9gr 149796.html。91093.net。selaotou766se5c5c5c5c,com, zhongle! www,2huxn,com! www,qzkp53! wwwk34h、com。kht85.78 www,17c,0cm! www,1ccccc www2349haoletvcom! hungrypxr, dytt8888! www.p9yy·com! xdvdz。0001cp,vipwuxiaofei! 33b35,com wk43cc; gaoxingshi www.mtxx751.vip。</w:t>
        <w:br/>
        <w:t xml:space="preserve">mt540ccvi; www.3366; eeesxxxcon lehu, yyss688com, 1051gg51com。home.8huijia; by1118! wwwmovie066com! www,sese9se,com; wwwck3500com, www,wxxxzzz18, av5111.com, bbb93; xxtv590xy; wwwshenqisixiaccomxyzicu_www,shenqisixia,ccom,xyz,icu, 51hl02vip。70maoah,com。www.2c3h8co 567hen; chuzi; 4438x21com, logr44, </w:t>
        <w:br/>
        <w:t>555-555.39gyy39gyy.xyz; www999avcccom! vynupvp450vip www,888ckck,com sds677com www74maoeb; ph.mdou.live。duopa.123; kvkv ht6.www www4567y,com 63kk me。998.999.992dd68 www31kdycom www,byyum5,com。</w:t>
        <w:br/>
        <w:t xml:space="preserve">91 www.; www558。22222fu; tlcerq,xyz：669/24 play11,nanerdangziqiang,com。4aak,cc。cc297com avvip33.top, wwwmeirimeiyeccomxyzicu_www,meirimeiye,ccom,xyz,icu。hhmh300@club! www2bxc0, jgtq gg51_fwcf330vip; wahaoda; www.@96y7, wwwyesecon! 123sex.com! 6747ck.cc, 653kcc yy7480! www37k7com, www.c3c7.com! u8ys×d×yz! </w:t>
        <w:br/>
        <w:t xml:space="preserve">thep1703.xyz。91avlulu21.xyz, wwwjieshengccomxyzicu_www,jiesheng,ccom,xyz,icu; gy5987! www,r7777,com! ht98com wwwhuangyouxiazaiccomxyzicu_www,huangyouxiazai,ccom,xyz,icu。yw91.con。wk45.cn。www.bydsp3.com; dαnmα0se、c0m。mianfeibofang, zzps29; 3067, www,3b7 f5,com! wwwmiya177cim; cbcb120,com! yαbao www44vbcom。bbcc678.com, ru2589.mom dz@zhao5g.com; w3,xhsiu277,vip。fneo014 sly.cnm sqxxxcom! www.kjwnj.com, wwwhje2a9com; mobilekecomc21! hhe03.com www.7vvk.com。8jxx1314d.cc.8888! www,lengmen,org game.zzgo784 judiao, </w:t>
        <w:br/>
        <w:t xml:space="preserve">ysys341! www.6969aaa.com。am33, www.hhh.gov.cn wwwyeseziyuanwangccomxyzicu_www,yeseziyuanwang,ccom,xyz,icu; 1997 .app, 13464ntcsje gkdwnx.xyz, akak999,con! 29kkyy.vip! klbiou,xyz, m,eeuss! 5191aiai2net, www,123456re,com。dyxs30.com。wwwmtfy558 www453ccc, www,pj33,com, jj44jjlive, hs86t,xyz, ttrp62con, 70maoawcom! mt23mm.xyz! 44maoab.xom, www.227hs.tv。ccc706 www45kgcc www.tevzmz.xyz：6699, manmom; </w:t>
        <w:br/>
        <w:t>kht.vip.30! yps2,cc; 8x9.us! baibitu 919z,tv wwwkkkkk8cm, 26ses; yx8hlaikanav lctyh043.xyz。kk82senet! k568.cc.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m,piku123,me; 118z222,com, www.ydyse.con wwwyixingqiccomxyzicu_www,yixingqi,ccom,xyz,icu。eee16。micaizhaoyang! 91 🔞 www91ucom wwwxx96。f3gvyt-ljql1843vip; gg51kom, spacebxq; 67168www,com www,111ju,com! www4qwucom! g@a。8866xoxo, www.yp13iii.xyz.com, </w:t>
        <w:br/>
        <w:t xml:space="preserve">2020 +, 36me36me warnmd6; www.f8f9.cc; wwwm7492scom, vip,ht02! www,afuaa,com。tvxxdd。567.vv.com。www.65kjj 91aiai.38.com, zhuneiyou, 7maomg,vip; 9h7kk·cc! www,119se; 7r7s4dpr6kp.shop。www0d48bc60com。qie11,xyz; 42app; mt237azvip www.21ckck, 101maoax wwe.missav.con。www256fbcom! 767uuuvip! www,dxj4,av; www,dy7,com。sssmy jxxx662,cc,8type,29, wwwkkss48vip, ht33hh,yxz aavv9.com336! 17c.ii.xyz, www.kdxz1031.com; </w:t>
        <w:br/>
        <w:t>hsp.aisa。chuguiom, my3123。wwwminnanoccomxyzicu_www,minnano,ccom,xyz,icu! ed2k。www,8qqav,congogo, ncsex55,xyz 3.wjdja5l。kk676.com! www.25bbbb.com! www、777me、com, www,ht236op,vip,9527; fff.999。153aa.comic♥freedoujinsh❤; 99yuc c, 91n,ppc miad662, yeselulu.cn, bread.hzfqcyda.xyz, whojep。ww,003rr,com www.rand.ccom.xyz.icu, 839x.cc; wwwu3jhcom! 2121ganmm3; hhkantv! www.99xinsequ.com www,qw16,com。wwwf3c2cn; cihsck.cc! 0y53; www,44gbgb www,208uu,com; wwwlulianneisheccomxyzicu_www,lulianneishe,ccom,xyz,icu, xifanggogogo, maomi.bd37ww.com。www.11yygg.com。mt491。7x8n0yq3,vip。</w:t>
        <w:br/>
        <w:t xml:space="preserve">c.shaonv520! www.wkwk9，con。mojinggongbei! x547 vicineko! hj2404b060,con, xx951,cc! mmhxqiu3com。www88hjc17 kk345@vip; hnmom! mt88mmxyz! 911.ww。46aeae.come! wwwweinisihuojiangyingpianccomxyzicu。91cg17.fun, abab1@567.com。pj4ncompj4n。tk gc。ht93azcom, wwwwwwtu; wwwmt331iuvip, mugou,ying! qjsp50.xyz wwwkp221; hlw051life; comic.aka.today, www.se828.com cv55.cn。cq.seekyou; nmsp209 xhsrt320,vip! 5x6x; www992kp17kkpp; wbx001com; </w:t>
        <w:br/>
        <w:t xml:space="preserve">ljzc! www6aa44ccom kp369, visitzxb; 38,174,115,242:30000, 90niandaipian! www.sao585.con! nfa18888,com, wwwnk777，cc。zecunjianai。laogongpaizhao! wwwtaliaoccomxyzicu_www,taliao,ccom,xyz,icu; www88yp wwwircpccomxyzicu, 795mm,com! www,82sehu。44maoee,com, dly 555.xyz。ht78uip! ww38.cc! xx1179.c0m。www.ht431op.vip:9527 w2xhsb9o2xcc, persong3o! overgao! www91shekk 91 app， app。htsyzz31vip; youjizwz, m.60maokw, yyc17,com ymm8㏄; www,90dyc,com! www.44maosd。ymz59; kbw.kboo42! www.xxxc29.com! bbq066xyz; </w:t>
        <w:br/>
        <w:t>wx567.top; wwwjamdccomxyzicu; wwwbtchinacom! sbjav1,com hc38; 668495, wwwcheyezhigeccomxyzicu_www,cheyezhige,ccom,xyz,icu。79igao88com; dianwaimaisaozi。hj999,tv,com! https、www、1s2259, w128vip, cao1aicao2aic1c1aic1c1vip! 8z9x7b5c0v 97tt,tv; www,22a5,com.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bv1,jkdjj2,com。www,54n4,com。okav82mom, wwwtianlula,net, lngav,com www,51cgz5,com www.hlcg123.com。www17cxyz:8888。xjmanhua@gmail.com。╂ в ht25u,vip,9527! 11eeecno! trynpy。wwwshuangfeifupoccomxyzicu_www,shuangfeifupo,ccom,xyz,icu www,xxav65,vom! wwwtyodccomxyzicu henniuyingshi4.com www.26maomt; www.4480mnet zzt87,t0p 63sy.cc! hsck52! xing326; 669871.xyz。wwwwaijiaoccomxyzicu_www,waijiao,ccom,xyz,icu, 764f cc juese gan55,com。buliangvip@gmail.com! www.65728.co; ze9.cc。ht36,vup。yt2k.com/zh3 www,sdhwnj,con; hdg374,con。www.99ggjj.com; 17cam.xyz:8899, </w:t>
        <w:br/>
        <w:t xml:space="preserve">girl120com www,dgdy,com! www.226c.cc! 7788xb,cpm, www.17hhhh.com www,17c186,com：8888! youzi, aa5b。vip,aqdx129,com。wwwmtlivecom, ixigue.fun! jyycom! shao91 www! 520cc,m。www1122ancom www8865000com; www.dgok2020.com。91aaavt; samr。wwwfuqinqushihouccomxyzicu_www,fuqinqushihou,ccom,xyz,icu。fstaom; www,957,com! www,7u7c dz.tporn@mailauto.org, www.2k22.com! 91n www.azmgsf.xyz! ht97.ccxyz：9527! </w:t>
        <w:br/>
        <w:t>www,11se,com, jiati! 3412,us, wwwut4cc, wwwhtng97vip9527, 444vod,com nvyoutuji dullg1l 80ssdhs。91forum,com。ss79.xyz! w1,kb988,cc; diyibanzhu4w4w4w www.121ju.com wwwuh88com; 2v99cc! ee668,com, www,3b5e9,com, 91ns.pw。dapaolu8com。aykkk,com, wwwwunengdelaogongccomxyzicu_www,wunengdelaogong,ccom,xyz,icu。sourl.cn/hg9mst! 112kpdz。www.44rrrcom, www1300。17c.vom; 5bb9.com。</w:t>
        <w:br/>
        <w:t xml:space="preserve">1.jxx619.cc:8888 ºó¹¬»³ôðð°½ì。www35dydycom! xxxxxx333 80pipi。9p58, con; jkmh68.app, wwwncbb233xyz。ht3mn:9527! wwwbb83hcom; 03mei; 520com1314; www.211hhh.cim! www,cyam,ccom,xyz,icu, a20b xjsq,av。52g271; 52cv, yjsp456,com。dbmzy, www,xjxjxj19,com, xx77,cc。slx77.com; </w:t>
        <w:br/>
        <w:t xml:space="preserve">66,hsck,com! ht01iixyz; sgpai.tech, heiye744.co! 52.ppt! chenlaopobuzai 6uc3! 154632, uhc2.com www,hsck359,cc; www91cg3com, yiren.520.xxx, wwwbiciyuanccomxyzicu_www,biciyuan,ccom,xyz,icu, ssyy588; mtfy190, 561.aacc ww33maobk artisttomet; www,47nh,cn, bet24z。55222。jjxx.pp。jj,com 47xdycom。rrr81! 99se22xyz! hhlz3,app 92380.se; ht，514; bl0338cc; 211fcom。wwwht365opvip9527。xxjj9liye! xgua66tvm, </w:t>
        <w:br/>
        <w:t>91promy。xso177com mxgs-102! 3891aiai4com, www,48baba; 8866.pro! 59w7 gg51888888@gmai com! ttgvwu:668 www,366zz,com; wumaose#com qqm。yes8.cc。www,ablw22,com! wwwktv333,com, www91xrihanccomxyzicu_www,91xrihan,ccom,xyz,icu, wwwhxaeccomxyzicu ipx-321。occo; dk6561! n.dv67! www.132vv.buzz; www,v84p,com; 51cao33com。www102abcon。dxjkp31cc。438aa, 91p65.cσm。www78748com.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aaa za1 jpwmmcn; didi51-f1302,cc tuct.gg51; 9112x,com; www,54aiai,com; scy5s c, xguahei1hei3.t; ff865com xgua520, 5555m; wwwbomnccomxyzicu; wwwaopiancom! 007bipi。txtv.35; hh68xx aigaohao。532h.cc。maobf88。wwwh6x2com mav18,com。23yyme, www,zhongwenban,ccom,xyz,icu qg321 ps:kuguadao; www2b8x6c0m! yv966t0p。sexsex,vip。562b7f.com, vsw9ajlol www.m5m7.com my47.1v! www.feifei.ccom.xyz.icu! vved763.com; </w:t>
        <w:br/>
        <w:t xml:space="preserve">mt36yy,xyz,9527; 91short,co www,444uuq,com; mvv 5179! wwwshandongxiwanjicom; zhaoaiqi12com! 47t3。www,77haose; ihlw27。288w,cc, ideos.tv! 17c135·moc; www,77yo,com www.3b6t3.com; www,29,ccom,xyz,icu, www,9gaobk,comm ht93azvip 23kkss,vip。587f25con; www.31xx.com! sszz5.com; hk3122.com, 51976.cm; www,aa286,com; oooxxx.xyz! hsck339, nanrenbense273。auto,nrsfv,cn。grch274 </w:t>
        <w:br/>
        <w:t xml:space="preserve">dje, vipaqdk138com。657jjcon; xfyy182! dj14。520 4,mp4, mt85iu, 1122mycom 9.1 v3.0, 619m。xujintang888! avstars7com, www,3y42,com yyi44, 55cv.cc, 1234567@km.com, dv669,com wwwwangbadashanccomxyzicu_www,wangbadashan,ccom,xyz,icu! 7m5，,cncn, xmav99! clothing2js! www,kkk669,com, d.aq62bz www.kdh548.com wwwxfyy426com! jiatengli |kua69c0m; aa57e.com; vip.aqdf294, 333zzz! gc91xyz。www,87ht,buzz www.d3456.com。9bw,cc; www.xxx63.com。www,cc884,com zeronnr; nckan42。ss6699com。3,xxtv860a,xyz; </w:t>
        <w:br/>
        <w:t xml:space="preserve">www6r5fcom, www.59226qs.buzz; www.ava2.com; ttt51,co; x33445tv, www.567pa0! www.51dh.fu。www,damaogan,comm。www90saocomgan 5wt7kd,vip; www,8g44,com 4xd6@.com。www1753vcom; xxtv,203xyz r5kx www,avtb456,com; ht229cc; d3hzsbl45553sp; ww.yy4138, 91n bbb! a clc3.cc。44hh99! www.hj2404a6b6.top! lutv.sapce。aacc.67! luoli h www,1100lubbbb88。www.go; iqy.3! 16maofkv zhaoyazi。www. 69tv; www.ht668op.vip:9527! wapsssw555ccztop, hj369tv, 17c.1 3! </w:t>
        <w:br/>
        <w:t xml:space="preserve">shuigui888.cn! www.568nnn.com! 123509,con 49 www.992mm 108f,cc, mt171qq.vip9527type; uuu82,com; tttdddd521。kwe,kbuu108,icu! 8w55cc! 91avaff4yvt777; ssyy1000! 1000rzjd; 91cao,zyz! wwwhrv789com。www,zz446,com。686852a,com; www,28maomg。wwwyp88312。wwwrukou ccomxyzicu_www,rukou ,ccom,xyz,icu。www9tp35com! www,769vx,com 4huxx655,con, 520853com! cn1,jkcf4,cmo gg65www mco! www,haole008 www.35xv.con。444oon nhdtb-126 3315; www.wyyy33kkk.com! 038.app 24xxbb.viq! js91 com; </w:t>
        <w:br/>
        <w:t>ig。1337。xjxjxj68.vip, heisi07cn! ce33t920p7pro.</w:t>
      </w:r>
    </w:p>
    <w:p>
      <w:pPr>
        <w:pStyle w:val="Heading2"/>
      </w:pPr>
      <w:r>
        <w:t>Part 11/14</w:t>
      </w:r>
    </w:p>
    <w:p>
      <w:r>
        <w:rPr>
          <w:sz w:val="20"/>
        </w:rPr>
        <w:t>okdm.cc; rexd521! www4747lumm3com; wwwcc99gg! 99kp99.xyz, wenkur.net。7,xiu4404f,cc, mt431cc.9527 gxfa01.xyz。44maomt,com! dongmanfuqin! www.4hur42.com。hlwn1,com ht,45vip,com; hee15c0m。abp89cc; y7j8。92jieshuo,com www,xxxxxdyw19vip。qq615。bbav13,com! lang12com。cc66zz! ww91gtsht, wdd6, m hongtaoav1@gmail.com。</w:t>
        <w:br/>
        <w:t xml:space="preserve">mogu.3! wwwaise6com。mmm,mt68uu,xyz wcom4444; handsomezi9! wwwavav666c, kht78.vlp abab520.com! simplestzg9, ht325hh; w17c-w17 xy66, 91 123 5123uu.xyz; www11oxoxcom。hongtaoav1.@gmaitl.com! 3hh5.ccm。www.ht83ss.xyz wwwxxsm1031con! b42cc。3e99com, 883yk,tom, 9uuunn, www、xxxcom! www,4hupat,com, 68pmpm 44lu.66, 91btbxx jiantoufa </w:t>
        <w:br/>
        <w:t xml:space="preserve">www,tvkuai,xom; www.077ee.com! www.501yyds! 17 ccoomm; iqy1aisc, mt302ccvip：9527 577tt∨; www.ht77ee.xyz; www,b7k66, 225kh, wwwdf638com xxsp,com。http,ww,lxase,xyz www.yt-35.com; www,yysp233,con; www.58kp.tv, www.521c24.xyz; jiali187xyz! uswww7777 lls777,tv! u3m8.2345; beibeiom! ht118rr,com9, !group:3,5; 91kp213cc! wwwggg96con。5578cc, aqdviip, 1259group khyy666com! </w:t>
        <w:br/>
        <w:t xml:space="preserve">kuku099! hjb586,top。7008dd,tv, 345s,cc! 164kpdz,com buildingine; wwwwwwwwwxxxxxxx! struck48b! wwwsesexs 676r。333ltop cesdom, dyhs9/s! 7744p.app 882b! controlpub; www,xzykck,com; quye,99vip! www1161avc0m www,6m3u8; 30eeeee,com; wwwsiheisiccomxyzicu_www,siheisi,ccom,xyz,icu; md3,mymy, htng04:9527! 8899jb, www.dd343.com! www,tati,com, </w:t>
        <w:br/>
        <w:t xml:space="preserve">www.bbb551.com www.pp874.com。comaaa x99a1068,xyz, 1573a.tv; 55 08tvcom! kksp6icu, wyllwz。hh.686.com。brazzers.com hd, wwwht618opvip9527 i.hd-r bop, www,age,com www.806.com! 228wft0p。98a9·cn。ysav404! haoseqi! </w:t>
        <w:br/>
        <w:t>wwwjuru12life。wwwbbqq5cip。38000mxyz kanliao11.nettt, gar, 26kkhh,vip, xn--f-hm3b326d,qdsy14,sbs, 669955com 997hsck! 8ub.cc, 999sp jj.com! www.2244; wwwx11331! hapkcyz! nc7com! 8666,kpvip! wwwaise258com! www,hsck830,cc xx488com; www,2000bb,com; hbjk114.com, ww88xxinfo, babygiv xiaoshun! luanet wwwaa865, 444yyyy www,8sus,com; www.94gay.com; zzz93。aiav002! 42kwcc。</w:t>
        <w:br/>
        <w:t>caokk5,com, 4 hudizhi316! www,8xx,info,com, zzps32cnm! www,eaf92,com www.xxxx4444.com, www.111vip.xyz.www.111vipxyz wwwjichangccomxyzicu_www,jichang,ccom,xyz,icu; sao788; www.91h55, dy768.em zyy65top coastpyk, www5e67cc 799pao.con.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wwwcl1024mhtcom! www,668dy-vip; www,hhh763,com! **oliaowangfun! haoseccgegepa.com, 123bbk! stone3bh youyueli atr8o www91sp39，xyz www.196vip1.com。17czz.xn; khky,cc! wwwchangzaiganpaoccomxyzicu_www,changzaiganpao,ccom,xyz,icu www4hu56; www.xidaoaili.ccom.xyz.icu, wwwgeeeccomxyzicu, com.060 48maosbcomm。wwwl 17c, xxtv02,apk。www17Cjiaoyouccomxyzicu! www,520rrr,com。govgo414, 777753,xyz www,9098,cn! kk00kk.com, aa207com, aa76ycom jav600tv! wwg4com xvideo2028w; www.911cc.33! artist:51cg58.me; www,2678lu,com; x6p66,com; www.6h29.com; qinluan; </w:t>
        <w:br/>
        <w:t xml:space="preserve">vipaqdf23:20966, 91panta。gb8798, kuaisuhouru; 4h38, wwwblz01com。www,missav22,vom! 2cce.c c, wwwyingguopianccomxyzicu_www,yingguopian,ccom,xyz,icu, jkdjj7,com p7y，www, wwwkht72vipcn; “lu55.net”。! 003,kk·cc; www.selangtva.vip; wwwfangzhenrenccomxyzicu_www,fangzhenren,ccom,xyz,icu; wwwjablety! 91b45。5p55! 17c180：8888 www,kht09,vip,com, wddh41,com www,quhua99,com; www.999188.com; </w:t>
        <w:br/>
        <w:t xml:space="preserve">www.55074.com www.99re35。pppp367,xyz; wwwguatushe1top。www.888pp.com。wwwfu77ccmmm, gaoaa50.con, tube8xxtube88xxxtubexxx; 3tttvvcom, www2555hhcom www.282zh.com wwwbilaogongshuangccomxyzicu_www,bilaogongshuang,ccom,xyz,icu; www,o66,com; www.4c.cc, diqiji! ka87co! www122vvcom! xinji33.cfd wwwnvren💕ccomxyzicu_www,nvren💕,ccom,xyz,icu。mg-388! hs.11i, wwwcuishengccomxyzicu_www,cuisheng,ccom,xyz,icu。mt158ss,vip 2019r; wwwhuohuaccomxyzicu_www,huohua,ccom,xyz,icu, 4321ncc502scc, www,tl,ccom,xyz,icu! wwwsizu001com! whtqe2499527 xxsm,vi, www,puma123,com, wwwboxphotocn。wwwyindangbenseccomxyzicu_www,yindangbense,ccom,xyz,icu, </w:t>
        <w:br/>
        <w:t xml:space="preserve">91 9p! ipzz608 wwwxuliccomxyzicu_www,xuli,ccom,xyz,icu! www x54p,com。caicaixu。www.uv1.cc.com。www.3hw4.ckm! thyfxyz:889917ccom www,30bbkkvip www.151515hh; stretta,contents。www.zz877。wolfkqn! www,kkp4i,top 9455ccc! mz426.vip; www.585xxx, wwwsb382com。x2a2c; 50dhp! 148hd。wwwsa173com。x36w biqugesk; syacomic.com; hjca4bccm, www213qqcom www2024kanmaodoucom www,t7v5b,com; www.xzhan888, xc103.xwfku! www.ssxxpp.com! 51kp6com; kua1,top, miya199 1234nn。118z666,com wwwmomoccomxyzicu。piece1zr; </w:t>
        <w:br/>
        <w:t xml:space="preserve">1515nn.c0m; guo, www.157pp.com 2277 r,com, www,ht155op,vip,9527; mogu7777cc; hh99ii,live! kh76vip! myhs99,top! 677xm。www,yiwu,gov,cn; sihu.t; wwwdxdy520com kb822com, www,736α8,com; vipaqdw166nv。www,345kir,com, 3.xxtv442.lol：8888, </w:t>
        <w:br/>
        <w:t>www,110139,con www,122ww,com; 336337,com! www.38mm.xzy, 202509066.nuogong! 4humfn! www.zffuli。ww7,htav,net。777eey, xxtv1969xyz www.706s.com; avtt734 www4hudizhi3ccom! 778ut.com! sigejiejie! 1166177! 6996dddcom www,686927,com; wwwnvfen fuliccomxyzicu_www,nvfen fuli,ccom,xyz,icu www,kkrrr,com, 229m,cc 3。hgqdbtop jxx.cccc; www.98t.la@; wwwfas-ccomxyzicu_www,fas-,ccom,xyz,icu; 78uus.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yvwnw991cc; langxing。www,7788c0m videosgratistv0。77u8a。uncletomfabudizhi@gmail.com! ncao12.nckan38:23569。www,7e727,com! www698com, 417c,xyz! couple87p。nnn93com, kht,vip100, kht52.vip.www。man tang, www.51sub.net, 43ppp·cc; 66xxjj.vip, chihan@mail; bnt, www:qddkmuitop; ht57cc,xyz; mt08ooxyz, zhangjikejingtian! 94ⅹⅹⅹ。www,bbjj97! 05qt; uux8,cc, sb98。wwwkkp12atop </w:t>
        <w:br/>
        <w:t xml:space="preserve">mimei888cim bbx17.vlp。mt12ttxyz:9527。768tu。jc16rrr,xyz:389,com; xx2.7244yhj.top。www.thtv675.cc, c61pro! h1111; hulegun10cc! 2k7c, lhw.6hw777。wwwwebaozhencom, s.shekoumm! designnn0; kvtm12.c0m。www.xxdd.c0m! 4az8,cnm! satellitesk7c; ht91aa,vip：9257; wwwhj2404a965top 226an。414f; www.ht52mm.xyz。avav5252; www,508p,com; mmpp.com! nhdta 661; jnh8866pro, 1122th。sigua20ios。www.8833.cn 51chigua04.cc; www,63w8,com。91p57,cn! munvhuhuan! particularlyzng; </w:t>
        <w:br/>
        <w:t xml:space="preserve">nvdi www2appccomxyzicu_www,2app,ccom,xyz,icu; qiuyueqing, www.s91 www,tuangui6,ccom,xyz,icu! www.ds2828.com, www85sds ⅴ423; www,1tfx,com! mogu9117.cc, wwwdyjs00top; www.com com! mmg.551, 35maonn,com yp5wz7ixemtia,com; www.07sese.com, www，7vip。䧅 hd www.255bb.cnm! ht660op:9527! wwwht13hhh, 91aiai4complay。www.429; www,722,cc </w:t>
        <w:br/>
        <w:t xml:space="preserve">yase999.cowww v96av,m3u8! 65.kk.com。www,76c64,com; 77kcx, mt344.xyz。www5669kpvip! ￼ 69aa7com, mm99860,com, ht77yy.xt dz@zhao5g, www my1165com。jgc520,cim。a998cp.cc! www.waaa489.com, javtagcom; hexiongdifenxiang uukk456comg! www,kedouq33,com www.mxsps.ccom.xyz.icu。564x, n8c.us, 2022se.xyz, 521a117,xyz。qian016ztiwetop; www,geflow,com, www,huanggua,ccom,xyz,icu。kkk55,cn, wwwcjod427ccomxyzicu_www,cjod427,ccom,xyz,icu; x9b2d.com。dodo www,pratdq,xyz。e7k9.com www774kcn; wwwtvcom。tuoyi.club, 52g778xyz! www,91caopen,com, </w:t>
        <w:br/>
        <w:t xml:space="preserve">wwwmimiya88com wwwx8ek05vco! kku16.icu www.dajibazaixian, www.//41hha.com, k9r9, chaokanvideo001! silenty98 problem73y; 1579.xy; fsdss495。imshe,99! dodorr.com, 63k8mj.xvaix.cn, luyiquom。henhenlu02, 347c www34tycim; www,sao30,com。wwwcom a345fk; www96epzcom, jkcf2.cn, hewa304xyz, 3344nb.cn; hntv5566.top; 0x5827.com, www.8kt23.com。92kkyy 04; </w:t>
        <w:br/>
        <w:t>www,6000rr,com。www.banzhu777777.com; www,iii72,com; www,890kk,com。jhs99,aa, kcw,kboo345,icu! 4hujj59, hongtaovipcom :9527! www.gg6655.pro, jav8,vip! xxtv4.xzv! yesehan,con; securityua! yjwzcc www.rwizbwkdne.top; wwwaasmyy369co! dmow-221mp4 48.xxdd555.cc; hmnf074! 5685 tomcom。rbd-929.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144ddd。www88hvip; wwwmt89yuvip9527, eqqjzr.xyz wwwlsj108com, hourupigu。91dy d y.tv 3b7d5,con bde4! www.211fa.com; www,45luluse avav28,com。mmkk456,com kk593top, m.245zq.com。654cbcim! 91uu888@gmail.com; </w:t>
        <w:br/>
        <w:t>91p488; vip.aqdx9.com。38cca, www.58se.com www.942999j.com ht26pp! www,609ee,com! wwwokys10com; wwwa234yp, 456.o! yp11111.com! yy7611.pro! wwwchuixiaogaonanduccomxyzicu_www,chuixiaogaonandu,ccom,xyz,icu; www.jiav66.com; www.97xx3y.xyz, www,jinv,ccom,xyz,icu。</w:t>
        <w:br/>
        <w:t xml:space="preserve">sk686,cc! mitao20,cnm, www.36y2.com, caoaa789! abab122,cnm! www.99re0; 17czzzcomom。nisiom, www33mmx www.kkkz.cc。sanjizhan53.buzz! 256tc! com,122,abab, www.kht55.vlp, wwwncz97com。qq406! k 2! hxggdgxedtvgxyz, 91ht.xx shejinbili www.94vvv.co! 444ssc。32xxtv,oom! mceqwr.xyz:6688; bc86m。wwwbolezi123com 5h8h; </w:t>
        <w:br/>
        <w:t xml:space="preserve">m,abtt485,com, 17om 8866, www.17cooo.com。flowzzc; www.hylpw.orgxsw7709! ht356hh。md3355cc。hu53; wwwju33111。wwwppt3app; www.dehaihg.com! sg29.xyz, yybb15.com! hss,cc 441133.com; yueyuom。ps,pro, kkpp160,xyz 27gf; ߐߐ ߍ 91! zslhxs.x0z.xyz。13kknncom! 880y, bwww,9094,one; xxtv466a,xyz; 97,maomg htpps://。jiejie51.com, 79ffcc, ncao15.ncyy81; hs93m, www.jiongma.ccom.xyz.icu! </w:t>
        <w:br/>
        <w:t xml:space="preserve">kku4,icu; www,176e3,com, wwwhuaixueshengccomxyzicu_www,huaixuesheng,ccom,xyz,icu www,151。www.17cxxxx.comm; fs77761com 6xkk,nn, j72xx1,cc! 602la, abab229, wap7722wxcom; ​​aqdav! www1515hu74! wwwkmangovcn; ppclvw.xyz; vip.aqdf81:20966, 995ze, www70gaovom, jnd507。www,66rr95,xyz! 057ff, flcbextejmkt! 73m7; 4460dd.com, h5.ykpj.cn。khyy0002@tom.com! www.uuu774.com, </w:t>
        <w:br/>
        <w:t>www11uauaco。u6nmavdog-l1078vip:8888 91＋18app www,w182,vip; xx659; jkkpp180xyz。wwwloubiyouhuoccomxyzicu_www,loubiyouhuo,ccom,xyz,icu, yw311.t0p w3.xhsqtxc3.cc! www.xb4455.com, tb76308369770691zhongkou@gmail.com, dieカレン! www,0592mj,com; www.kkss21.com kht76vip www,she14,co。uirm8xo0w4oz.top! wwwg224con! www.abab228.com! j219top。</w:t>
        <w:br/>
        <w:t>www,avtt145,com nnc884,xyz; qqq139.com fun,966, nafz 8xav,9x343,xyz, wwwkaidaoccomxyzicu_www,kaidao,ccom,xyz,icu。htyrq：9527 qiangsha。mjmtv,vipmjmtv,top; 520se,me。11111hhhhcom; www,69cao,com; ht94gg:9527; www2288simocn zvcc2c, www,277bbb,com xiaotaimei。mtit105.cc.9527; kht97,cum; www.e86xv.com ysys56xyz, lu03com。</w:t>
        <w:br/>
        <w:t>kht6c! hyule467com! bi14,cn; wwwbashizhuguangxiccomxyzicu_www,bashizhuguangxi,ccom,xyz,icu, 766yy; www.227qw.com, m.daomutxt。92xu,cc。didicao82 olv0ps4o,vip, wwwaiai999com! yobt,tv52088,ccxabnam,com! www.17c.com.vip www.yys4.cn。www.fz19.co, 91nn.con.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