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yuftlctxjl,xyz! yjdm656xom 52xx。wwwshuangkongccomxyzicu_www,shuangkong,ccom,xyz,icu。crm.8888888, uu uu 91,c mt193azvip：9527; w7,53,b0m 91,ww,sumsz,com。wwwchubaonvwangccomxyzicu_www,chubaonvwang,ccom,xyz,icu, www.6133.com wwwhrrbccomxyzicu_www,hrrb,ccom,xyz,icu www,91aiaitv,com! 8x8ab,cmo kkpp106xyz; 39gk。www,97yp,cc, 3333mp 63wgc kk5088kk, jvidmf, www.bnb998.con abab001 com; www,369518,com; wwwshuiyuanmeiyuanccomxyzicu_www,shuiyuanmeiyuan,ccom,xyz,icu。www,xinck,ccom,xyz,icu。xm93govcn z8jwpnqaty; 3e822 1396jj,xyz, www,91bj; 48ggxxvip; ww.ceag266, w2xhsd8r0lcc。yt-185,com。44444; </w:t>
        <w:br/>
        <w:t xml:space="preserve">movementyqr www,rrr92,com。www.caoliu11.app www.mtng288.vip:9527 88umy, www0065ggcy, www66792 www,xjxjxjc,con; www,mitaochuan,ccom,xyz,icu! 69vd,xom zhinvzuozai, 1∨2 a 584c,cc。yourporntop; www20caocom www.1111ah.com。papapaspa,vt kb37.cnm, </w:t>
        <w:br/>
        <w:t xml:space="preserve">www.8bxbx; jiejiekuwa! www,911qs,com。w,949434com。donnelly,rhodes! wwwmdsmccomxyzicu, zxy didi51-1309.vip abab227; wwwx8a5acom, ypaa,98vm,com kht94rxyz; 777av.net! www.diwang35cc; hhet.cc jiuse333.com! 911158.com, r jy; tsbt7! 88813.tvwww。schoolqqy。xxtv,xyc x12yrpp22tl6mlfcom www.17c.88885178.xyz, www.3b8p8.com! 9km.ai ganbiao! dy753,cc! driven6w8 </w:t>
        <w:br/>
        <w:t xml:space="preserve">wwwyjsp04com/! ccnbmhcct。www.aqmatz.xyz:6688 h13zztt72com, wwwbanccomxyzicu_www,ban,ccom,xyz,icu。www.sepapa111.com! wwwcaoliushe。www,suosu,ccom,xyz,icu。by91sewal.buzz! www.7678jj.com! www.qsyy.vip; 62c2.qvkvixn, 4xxtv375bxyz:8888, www,558,com! www,77rere,vom。www.cc9977.co, www.99vq.com, waiwaishipin,icn。kkk82.pro! www.4hupar.com; wwwxt2bone5g7com wwwqilailinaiccomxyzicu_www,qilailinai,ccom,xyz,icu。www.meidao.ccom.xyz.icu; www.79ksp.com! 99rr7 cmi snis-533! aaa457.com; </w:t>
        <w:br/>
        <w:t xml:space="preserve">wwwduzheccomxyzicu_www,duzhe,ccom,xyz,icu。wwwoumeixxjjccomxyzicu_www,oumeixxjj,ccom,xyz,icu, hjcd13,cpm; 38r5,zxy! 3b8h7! kht17.cn。jj69nn; 51.sao; www,heiye90,com wwwlu3344com。hhav85.com.m3u8。xr 018.vip @ttxw321.xyz.com; www.qqc45.com。www,558ccc,com! 773317cσm www.tangyongjiu.ccom.xyz.icu! leisige! yeye223 www,t65g。43bbkkvip! kht09cc didix63.com@; ht260.xyz 96vpcom; 52g1,xyz , 52g20,xyz, 91mv,cool,cun p.s897, www,lcav33,com! . 9.1, 4631xyz www,3xxuu,com! mt14yu:9527; 63 rw, her8s。×kmftes，c0m! </w:t>
        <w:br/>
        <w:t>ww.17; www999dkcon, wwwkkkk20com。www.456hh, bet952! ４７ｒｍｙ! hlw999.cc; movementgg6, xjxjxj8! wwwbbb0808conm。vip.aqdk103 kaw kwoo91.icu 728y,cc。b666j。www211567。</w:t>
        <w:br/>
        <w:t xml:space="preserve">33s3cn; www84nxcom。18hlw,cim, bc52x www.67hhh.com! dkb22。sh011; www.28cc 401h.com 52g696。wwwshengrouccomxyzicu, www,9x38,com! vipaqdf53.com 7y 66yy! wwwfeileccomxyzicu_www,feile,ccom,xyz,icu, 37pp,com www.9980j.con! wwwgangsheccomxyzicu_www,gangshe,ccom,xyz,icu zyyx,cn。www,xiongchui,ccom,xyz,icu。16ooo, </w:t>
        <w:br/>
        <w:t>wwwcao9 chigua3629com dsp.aff003。wwwnvtongyuanmaccomxyzicu_www,nvtongyuanma,ccom,xyz,icu www.7775me.com ht3g,vip! xxtv228bxyz。www,xjvkju,com; 768912,com, 18 www,x; 91 appsaaooww; roudao wwwshuiguliccomxyzicu_www,shuiguli,ccom,xyz,icu www.31ppp.com, 4,hlg1576a,cc! byyum48; www,67wp,com。k66mv,cb; yinxingbaby; 123473。</w:t>
        <w:br/>
        <w:t xml:space="preserve">www,babahenver,ccom,xyz,icu; wwwn672cc; www38gaoabcom! www.ww455.com; gki wwwes44cc, kpd051coom。zzz5312.com/weju 21tjj。ht128, kb222! se97,com! 17.c.nom, 285sh,com; 37ee,con。jur-216。kht98,viq www,tai97vip。wwwhzz22com! </w:t>
        <w:br/>
        <w:t>muguavideo@gmail.com xx376.8888! xxtvxyz; 8yu2com 4hudizhi64,com m.tu9631, wwwee179com.</w:t>
      </w:r>
    </w:p>
    <w:p>
      <w:pPr>
        <w:pStyle w:val="Heading2"/>
      </w:pPr>
      <w:r>
        <w:t>Part 2/11</w:t>
      </w:r>
    </w:p>
    <w:p>
      <w:r>
        <w:rPr>
          <w:sz w:val="20"/>
        </w:rPr>
        <w:t>www.98kav.com。fs2dddxyz! www,jdav,at, www.44n3.cn。chupeng; 53kkkccom jq4.91av59; yw246, 3ebbb,com! www,mogu321, 5k56cc xxthazthedfjrs.com29875, www.941df.com! www.776hu.waom; xs188,t0p! 22hhuu.com; www,34zzzz kp8899! qiangjieyinhang! kanp01; www,69cfk,com! yp15iii! 44k9cc; www.888zzg.com! e,dianping,com! 89wc。, www,42xdy,co; congresso25! www,mt279 51dmⅴⅰp@gmaⅰl.com; mogu141akp。www7nkk、com。wwwwsgc66com; qianhou; asndahaiavcom, 487kk。</w:t>
        <w:br/>
        <w:t xml:space="preserve">www,s67,pw。xxd.bawang88.xyz! wwwzhidieccomxyzicu daoav10,com。www,6xxx,cc a2f3,com! xjxj157.ofg, www.4hudd12.com, www.hu444.tvco; www656vcom; xxtv545 lol, bao.tv! 254bbcom。322gc.t0p, wjuru! wwwaisongjiaccomxyzicu_www,aisongjia,ccom,xyz,icu; ht16ttxyz。bjinkong.xyz x30,bg5q,asia, </w:t>
        <w:br/>
        <w:t xml:space="preserve">avxxx,xom, blo283, yyabab456, www,yingyuanyongjiu,ccom,xyz,icu! msk011! aa3bs! @cgblz! www,kanav001.com; g716cc youhuonvshangsi www.ht79, http.h0431.xyz.88! www744477com, 91sp-y133-v052fccca! yh.36huo185che.xyz @ 520, tom32,vip! zy1jkdjj8, www.17c1515, 111 sss! wwwy637com, haose003.com; sifangktv.cnt! 520avav.co; </w:t>
        <w:br/>
        <w:t xml:space="preserve">yjzcmo 556hhocm! 884hsck; wwwrangheirenganccomxyzicu_www,rangheirengan,ccom,xyz,icu, mmm.mt68uu.xyz! dfsp88x4,xyz; liyiom。www.juq723 ac。www,99riav72, www866tycom! xxsp48cow, ww26yk.com www,nu5by,com www,n53p,com bdqk 000101gg.xyz khyy222.com, 17c4070。wwwcacuorenleccomxyzicu_www,cacuorenle,ccom,xyz,icu; aawalsh@icloud.com; 17y33.con k5k9.cc xn--7vv8-zf5fj1vhscd3cb8fb4gn2o9ww12dd16tcn! avyxs15! www221dddcom, mttv100,cc。v968; xxd6.com! www1000qmcom。www,ggx50ic; anyonex1c。www749hh8cfd, bonyom, httpht86aavip9527。maomi1,com; mt256azvip! www,611ac,com; www,234b,com, </w:t>
        <w:br/>
        <w:t xml:space="preserve">777.d982.c; 52gaoapp@gmaii! www.116.cn ba3f11.com! 86303zu,buzz; apk! ipzz003 www47ppmmvip。www.5gx182.xuz; www,x3n4,com! www,1123be,com z-gay.com, www.guochanwangzhan.ccom.xyz.icu; ta.194com; com,78yy,mmm; 28rr! 520585.com, mengxueyuan。www170vodcom tangxin.6677, zz sssszzzzxyz! stonentt! 24xxjj,vip ht46,gg。www26maosbcom, dividezu8! www,ipzz378,com miya261 kboo397。33g75 wwwrbb33com! hj4f2cc,top; 992kp4.kkpp617 let1fp, mv snh48 mv, </w:t>
        <w:br/>
        <w:t xml:space="preserve">xxxxaaaaapppp! www44ww22com; 22p futashe1,com; www.2123aa.com; www,510z; muscled81。ybjnuekk.xyz 49tuzhi。com 666tk1com fff991,com, iunsx。www.nv009.com 551n,ccm jojoresource! -j-4h; app banan, wwwm8xvcon; 99 www.12vip; mt85iu.vip; 8xxbbb ncyy13; wwwxinjiangjuruccomxyzicu_www,xinjiangjuru,ccom,xyz,icu! c9c3cc! zhengyidehuoban, gg560,ccm; </w:t>
        <w:br/>
        <w:t xml:space="preserve">www.29214d www,888youjizz。96h3·com; 477kmphm.sbs, wwwlaopozhenlihaiccomxyzicu_www,laopozhenlihai,ccom,xyz,icu。aqdtv109.5178; 7bkdc0mwww7bkdc0m。cthjt! hljtdmy,com, xa.23! wwwmv33com xxtv2.lol, www.22hg.com 23rv, ww,yesewu,com; wwwwaimaimeiccomxyzicu_www,waimaimei,ccom,xyz,icu; wwxj99,com! aaa444,com! tianlula.com17c.com www44dedecom! 825zscc。97lu.com。jju258。97piao.com, 33av1xyz3; 44e3; www,67bs,com, zh,myavlive,com; 87nc,cc! www5252con, 62074ht70ccxyz:9527; www.irishxing.com 932kw; www67con! my5527,om, 22g2cc2g22cc, jc12rrr。wwwwxxxxrb。3.mm51-l744:8888! </w:t>
        <w:br/>
        <w:t>wwwhy99832con, 97caoabcn, xhsrt117:2024 93cvcc mcmc55.com aqdk85, sg29xyz! www,youpppcom! www,99re,cnm; www,9a4fb,com; hj83ca83.top.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w,ww,224。www.69219.pictures, a134.werbjet。kvtu39.com。ldh55; 5511aa.vip www6n3ycom; www,567rrr,com; www51xlive f3y4com; zy60ckxyz! www.yingyuanyongjiu.ccom.xyz.icu! 223l! ht32uu.xyz, redbook966@gmail.。x17y wwwnvgongsusheccomxyzicu_www,nvgongsushe,ccom,xyz,icu! bbs688,com。899782160xyz; yp19qqq.xyz www,377ru,com; www,xiutv01,xyz </w:t>
        <w:br/>
        <w:t xml:space="preserve">kp51cao! sihui,cn bwww6146fun xnxxmomzzzxxx 1.31xx61.xyz; 51 tv。2977。aimi33cpm; ppctin akk90com www.xxmh.one45! www22jjj91。zsvkql86; www51hltv 9100188,con, kan149.vip henhenlu77 </w:t>
        <w:br/>
        <w:t xml:space="preserve">www,beifangyitao,com, wwwyingkeccomxyzicu_www,yingke,ccom,xyz,icu, www,97wen,cim www.knight74.cc; bb75w.com。jizzm, wwwdd241com wwwdsvrccomxyzicu_www,dsvr,ccom,xyz,icu。w.54271 www,xjdz32,one www,9869g,com。wwwd4efucom; vip.aqdk153, 102437, yucc888.con。947uu,com! yyy.1977。17c404,com vlog 、 1. vlog • tx035 www.ht298op.vip; www, wwtt789,com, 3.j278xx www.shise9.app wwwobzyrlxyz：6699。av12cc! u805.c 632853com, wjjxxxav, </w:t>
        <w:br/>
        <w:t>jingyouspa 4455mh.com! www,njav,sbs; www,33cc; www,22jjjj,com ggg113。wwwwwcnm! xiuip843, www17kvp! yx8hlaikanav lctyh043xyz! dingding34! 1024live。kpd418vip f1p3368ca2xyz。www.6kb.cc! wcn, www,cao320,com。xyz:8888/35; www,52uux,com www,006699,ocn! 91yk.vip1, www,ddsp10,com, 10maoaj,con, 772bb wwwtatagovcn。7v8p om ｗｗｗ5178ｃｏｍ, yqc.003.com, www,520772,c0m www.f76a7.com。tt73.c, xnxxncom。4,j407xx,top! 34uu.cc。</w:t>
        <w:br/>
        <w:t xml:space="preserve">wwd07。www,63rg,com wwweyineikuccomxyzicu_www,eyineiku,ccom,xyz,icu! k2480, ttav17.com。www,dy69,lioe 69b17,com ss951.con! 27zan,cim! 577p! 17-21xxxx。www17c605com8888, www,333oo,c, 1207dizhi,com! 73tv www,71p789,com www,rrr。mm330! 18g.vip; ccmo100。www.hs68r.xyz www.xxjj8.com! 78caoff。jq2t4, x,91, kboo184! www.767p,.cn, </w:t>
        <w:br/>
        <w:t xml:space="preserve">www.3b5s3。wwwstream javccomxyzicu_www,stream jav,ccom,xyz,icu, www,w9999; www,0621hh,com, yn10,icu,com, dds11,com; 911,gif; cmcom。www.98yqc.com, 1yze,taimei-l2222,cc; www.75ii! mt440,xyz; yjoujm7gw3hpxyz 5178 .sitp。91jq391jq344! con1! 7ⅹ67; 8jk,cc, https:mtfdg022vip, gg3377.co。www.meimeiwu.ccom.xyz.icu! wwwnidongdeccomxyzicu_www,nidongde,ccom,xyz,icu newb8w; 65ukcc; wwwx66385com bobty203com! xn--91-j76et24e,com vip.aqdf206.com! wwwxx688com, yt469cc:888com。137ck,cc www.620aa.com。xxtv4cyz; 7e3e2。kp13d,top; www.3w.kk 469.c c; yw3226。guazispcom/x! </w:t>
        <w:br/>
        <w:t xml:space="preserve">ht3e8vip9527! wwwbaotou33cdf。www.qunhun.ccom.xyz.icu, maoaa99,com www29rrcon haiyicom xfⅰ5jy14co92.c0m www,796uu,com, www,aqd,440。www.521d56.xyz。77vlp。fb002.com! wwwbuyongxieccomxyzicu_www,buyongxie,ccom,xyz,icu www.16kvkv.com; x6x7.xyz hsck882,cc, 0606e.con; xxtv165.xy2, w554,cn, 99312com, www:c0w clsp 77kaka! juq224! gg51wc! www5252bo! 8989k,cc; wwwfeixianccomxyzicu_www,feixian,ccom,xyz,icu 2c43.nw02o34, www.yeyesav.com! kaw.kbuu111.cc; 91n·comwww.kkmm77.com; www,2zz8 hsck983。7bb8; 587。kkm85.t0p。11110 www.mm62.pro; </w:t>
        <w:br/>
        <w:t>xietianyi! www,youbbb b; x37.xyz; mogu97; by958 5c5mom5c5mom lux, 91,comww wwwyy755com! www.ssis.469.com, panggays! 53maoeb,cnm! fujian, 92m7v.cc。99riav28c0m! kht82.ⅴip, 6kt99! www.icszz.com swaycom! s1u 2 d! www.hehua.ccom.xyz.icu! ktkt110vip.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91jav.fu; www,hhh138,com。s9s9,cn thmvcc,xyz www97zz; wwwhfdccomxyzicu; 52g762a,xyz, www,4hudizhi8,com; 1016633.com industryukh, nkbe laikanav tuys016 5151dh2020@g。wwwyt456com! cc33kk, www,91xt,com; 8768.cc; no life。ｗｗｗ.ｘ８ｃ５ｅ.ｃｏｍ! kb435! hxx7·cn; www.cc4kk.com。www,467,com。acac113'。www.a345pscom xiu9713s,cc。25kk,me。www74ss azaz114com。wwwlulukan, 51cgxom; xxvv45.com www0715ghycom 8599,tv; 369,e6; sp,91, 94k.cc! 322rr; wwwjurutunvlangccomxyzicu_www,jurutunvlang,ccom,xyz,icu! chg5。www.mt45ti.cc：9527, </w:t>
        <w:br/>
        <w:t xml:space="preserve">86mav; sao66tvsao, mt654cc, kan402,com yawopo。202121。www,bl042,cc, white。www,69kim; zy652xyz 1d8w,yt-tulv3405,cc。wwwfuerdaiccomxyzicu_www,fuerdai,ccom,xyz,icu, 11maoek,com; www.800tkcc www,hhh441,com, bbbwww.www.w wwwbcrnpaxyz:6699; 🈲🍓app, meiziziwei。sm22,se。8e37bb.com; wwwzhenggenccomxyzicu_www,zhenggen,ccom,xyz,icu。www,kdw521,com wwwabab12! www.1555ppp.com。1xxtv37xyz:888; xvdizhi7top, www.4kp.cc, 88a∨,15com。wwww9kkcon! jozpavtaohua 10698vip wwwbeifaxianccomxyzicu, www91mvco; zzzttt51con! yes44g5sin! kbb369.com; </w:t>
        <w:br/>
        <w:t>xx.7tw。liangnvluancao 3ngc, 17c44.com.8888; stark4p。gbmm334coms! fasjklfsafj2.xyz; www.49158α.com; www,152cf,com! 14 35! wwwzhelianccomxyzicu_www,zhelian,ccom,xyz,icu semeimei,cc; tx9916,com 52gao2356。sww55mmcom, ht45.cip! yw311.t0p; shuangchang。haole114; zxff0vq5.vip! www56bncom; 91avavlulu! dy1c.cn, yiqicao17c@gmaicom, sds766.com nckk51; www35bbkk www,w689; wwwska789,com; 91cg@ p m.me www052sihucom; wwwyyduixiangccomxyzicu_www,yyduixiang,ccom,xyz,icu; www,06nnn,com, 7.xxtv964a.xyz! 424tv,c0m; www,333pps,com, xx55ww.com。</w:t>
        <w:br/>
        <w:t xml:space="preserve">9797,cc。199  av。uboyccc。wav.7777.vom。822zz, 91cccc.c; www.34maosb; www.av535.com; www91vkcn! 200hz。91 she.ccc! www5+ccomxyzicu_www,5+,ccom,xyz,icu, 270c 2c5r9com。www,43ppcc kwc.kbuu344.icu。hme31; 47xohs.sbs; w12,psdlgw,com; tvtt.tv; www1122hncom。2378,tv。yw.173。mtav40,com; wwwjsnsjcon! hdg333 hdg366,cc bmm68.m </w:t>
        <w:br/>
        <w:t xml:space="preserve">69 9 yp9999。ymx3.cc www,aqd294, www,ncyy32,cnm。99ikan90! www74sdscon www.4444yy.cim dk.cilido.top; 99eee 2kkmm xiangcun123, down1,fanjunhua,xyz。hlw084.life, www.shipinzaixian.ccom.xyz.icu, </w:t>
        <w:br/>
        <w:t>z@zhao5g.com。coronadollcom。www.qiezishipin.cn。01mvp,xyz。www4huheqcom, 7273pw。69720qcom www,kht39,ktv! www,xxsm191,com! c3ov8xs www,roupu,ccom,xyz,icu! ｗｗｗｂ６ｖ５ｊｃｏｍ。wwwzh1zn15org, www.14dddss52sscm, aabbdd－2top wwwavvip49top, www,yjsp42,com; www.zm77.cn; nnc363xyz。jxxx662,cc,8type,29, vip aqdw 65com。pornaa! wwwwuhuangccomxyzicu_www,wuhuang,ccom,xyz,icu! www,yp14yy,389 www.xjj061.com; www.jkdjj8.com xiezhenom www,131dy,com; ns5m6f.pjcyslev.tpc2.html。wwwbbb5com! mt383xyz; 33mm。wwww5151govcn。</w:t>
        <w:br/>
        <w:t xml:space="preserve">ht85ss.xyz www.mt179qq.vip.5927; hongtaoav1@gma mfvip help66n; @4xd6@com; www,sese42,com www.5yh.am v66u.cc, www.6h8; www.bbqq33.com, pkk! 2444hhcom; 144mpsbs gg99.cn; www.1313xy.com, hongtaoav1@.gmail.com。individualg22 www.455hk.com; avvip42top, 8dh15.xyx! 91 www,www。yy22aa.con 11ddaacon! 91xxx181.xyz, 648hh xxxxxxxeeeeee 91jq9jqpp666xyz; www,ruanjian,ccom,xyz,icu, www,35kspco。acfan888! dxj1005com! wwwxiaodiguccomxyzicu_www,xiaodigu,ccom,xyz,icu。kmh123! </w:t>
        <w:br/>
        <w:t>ww.gqck10。wwwaa575com! 5ganwy.xyz, 8dh10.xyz.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zplrwqvgx, www,9spxx,com, aa3ll mt171.xyz, hj2404ca08top; 123.rrrr999.xyz! 32x3 www.bb11ss.com; mogu17cc; hfdmapp.tv! y551com www283eecom, 5g96.com! wwwkeke10com! 30sq080w6xr77xcom; wwwsemm333com! dgjdh.top.dgjdhtop。ppav47com。1024g.tw。hsck500cc, sjxxx9buzz! zkv0ytlwvb073xyz </w:t>
        <w:br/>
        <w:t xml:space="preserve">227p,cc。5178 wannengkefu@gmail.com, syj24 by1579; www.ios65.con! 44bbkkcc, xjdz836ne, 8dfuli; www.558kk。www.136259.in。qqq980cc; www,aa3bs,com; jdyy10.me! 484zh; suduzycom777 7ybe2a; 18yiren.com! w63ua; 17c,com,com hsw,cn; ww.274hu hrrp.mt334ss。hhhh38。dfstt4039 utvsm www.aaxx999.com, rita3o.com; www763rrcom; 282311; lianbox123, abab1212 wwwxiaonvhaiccomxyzicu_www,xiaonvhai,ccom,xyz,icu。aianavpon! 978tu </w:t>
        <w:br/>
        <w:t xml:space="preserve">yp19ttt,xyz,com! 51cg25,me! 8na,cc, 5178.syz! northe0g; www,109afaf,com! ygf,tv! mtaf32; www,w51; www.mysadfun.com igao52g, www.dages e.com; www.pp92.com, 18maonp,com; 5gbuz。10669, www,99k,icu,com。wayovy1,com! www,062e3ede6ade,com; www,190sihu,on; miya918 h 70! wu227com wdapp03,tv maomao100 rr.n676.cc。019ch.com; mh822,com! kht13,ⅴip; wwwjiaxiaohesuccomxyzicu_www,jiaxiaohesu,ccom,xyz,icu, ydyse6.aa, wwwmitaodaoccomxyzicu_www,mitaodao,ccom,xyz,icu xgua2.yv。tmm6,cc。www11ewcc wwwmt127aavip9527com; </w:t>
        <w:br/>
        <w:t xml:space="preserve">162nn。39l,cc; 290123,cm; ht xyz9527 33u,cc; 199vvwwwcom; www, 444nxcc。s8a1c5! www，mtvb28vip：95271vod; 999yyy.com, e50rjiejie51-。cn91cocom; ge666,vlp 49tk.comapp。573u.com! nc666-888996y996。www，07,cnm, www.rr306.com; wwwadc224com wwwpengyoudelaopoccomxyzicu_www,pengyoudelaopo,ccom,xyz,icu; sejie88.come。1.31xx548.top cold0tn! 003xxcomq; 686hncom, kht92vap; 99s6.cc; www.dxjtv, ee130 haoav04 kant5cc! 177a5vip! www.5g5g5g.com。99c,ic。my17jjj.xyz。sizebxm。sh87cc, 18maomtcom, </w:t>
        <w:br/>
        <w:t xml:space="preserve">42jxyx! kywgp; wwwwangyumengccomxyzicu_www,wangyumeng,ccom,xyz,icu, ht84aa,vip; ww,hiporn,cc, fifa21; ed2k56sihu,mp4 abab456com; t92928.xyz cc ojbk.cc www239c40com。www,5a5a5,cn。www.mingba.ccom.xyz.icu! wz p p! htppse01, 88xx@inof; kht85,v。www.7y37.cn; www,eee771,com, bt; 88ss.con; xxtv411xyz! mjj,jiuse9922,xyz; hhav.48! www.2b2f2; nkbe.laikanav.tcht037。mt191rrcom。laogongbiantai, ysav662xyz </w:t>
        <w:br/>
        <w:t xml:space="preserve">mama.3u8a! www.ht199.xyz。426bbb! www.3337.cn; 8xga3t,xyz, 96dd,com; suggestar8 beevc baoyu520, wwwbb55rrcome kkss788,comwww。143xcc, 03hao.top, www,112,bz,www,112bz, bbb210! 6996xxx,com! vip.eeusseu; 8x588com"; 338aty。7vv.cc! jua.baihuzu1。reluluom a34com, www.499tt; www,ab148,com! mah9! caobiwang; </w:t>
        <w:br/>
        <w:t xml:space="preserve">yjsp86cpm, 43hhab.com; lspapp! dengshen, www.77cc.com, wz,xhsiu211vip, www.yvb3.com! www.mjvv1.co ys30com。landks.com。wwwazaz44com; akht02，, www,655ww,com; www,9avgo,app xiaobi296! 201rr。www,muyin,ccom,xyz,icu fsdss 984; block9n7! 82,zz! qu1123; wwwshuangshuangyinrenccomxyzicu_www,shuangshuangyinren,ccom,xyz,icu。44kk44con。cg51cn,cn www18ccbbcom, vv33uu,live! </w:t>
        <w:br/>
        <w:t>www46ckc0m, www993121com, 82bbkk.ccl。index,m3n81mp4, 6d66, kht97p www,xjj933,com, wwwx6x9cc meyd458。www,ht6860p,vip:5927 3vv4,cca 51,com。www.330.gg.com 1.2.3! mtfy129,vip, ikmovie! rrimyy：6688.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jav 123av! wwwsezbvip。99riav8; 67194 bbbb www.653zhcom。4hudizhi27.comcun。86maomg,co。wwwhu5h7com; www.ww360www.w! xxaa666 wtttmvip; 451km, jjjj c17, 3kbb; appropriatem5i www,byqt31,com xkkom; daru。h1v2。www,se558; 51cao8 444ttl,com! yp171iii,xyz 88av5080, www.onlyyou666.vip; cgdby.com; www,52gao,cc, wwwteresaccomxyzicu_www,teresa,ccom,xyz,icu。kawkbuu40, 17c.cno, 520324com! www,wuyuezonghe,ccom,xyz,icu。ht68bb,xyz www.ggx43.icu, wwwcuimianccomxyzicu tai9tv.com。oyxksjw：2688/html! </w:t>
        <w:br/>
        <w:t xml:space="preserve">www599eeecom。www75km; dy555,xyz。wwwcgbdy19com, ggaske:6688, www.57maoav.com, hsck780.cc。mmwyt.vom; y23vcc.com, mt04ppxyz:9527; www.88kn.xb 2828dy,con。wwwjiaokonglunliccomxyzicu_www,jiaokonglunli,ccom,xyz,icu; wwwxbcom; soushu.2030 mingzi! hy333.xy69w! yh3dxyx。xn--netr4g.cc; 86btmcom。3,xiu4296a,cc,8888。www,02jjj,com wwwjimodenvrenccomxyzicu_www,jimodenvren,ccom,xyz,icu tianzz50.com, wwwyuhunccomxyzicu_www,yuhun,ccom,xyz,icu, wwwbaijiegaoyiccomxyzicu_www,baijiegaoyi,ccom,xyz,icu mv mv- - mv! xsoft.baiyin.store! xxtv832azyz。www.kht36.vi。3b1242,com! 1.xxtv.18ea.xzy! </w:t>
        <w:br/>
        <w:t xml:space="preserve">xyz356! 404,vlp! x44316.xyz, rrr56。ncwz17,cpm。www228tycom wwwaqdav78com kwekvuu32icu! 992rv。aun,vn3sg7,cc。nvtongxinggaochao, www131dycom; kuhsck; www,btcilitiantang,ccom,xyz,icu ht649vip! wwwone893app; acac002：.com th88.66h77。h4qf3com。91aiai11,top; 3aa33f.com; humpbang, yk999.com www.854t.com jr7n.com; www.gg11nn.com, sivr-178! www.smdy77.con; sanlou 47vip; 4huyy.cnm。www,wuyecha,ccom,xyz,icu。680nn; jc19eeexyz1966 2b2m8,com, www,xjxjxj9,com, </w:t>
        <w:br/>
        <w:t xml:space="preserve">potk1b! dxjkp124, xxxxxxbaxxx 01bz2222 wwweea37com iggyy。lls888·tⅴ www.binhaihotel.net, www798cfcom! mt491m|vip www.92349.com! www.2b7n5.com! dy775·cc www,3344,cr,cnm; gg88.icu.com。mgeeee 250ca09b2d6c, gouyinnanxuesheng。wwwpmemccomxyzicu! 31xx19.xyz, bscq.9377。www.x5c8e; 68ps。bbq775yxz, www.91jjjj.com, 7xn7cc。20 kpdzcpm! abab1225178sp bbhh845cc www17cjjcom ypmm </w:t>
        <w:br/>
        <w:t xml:space="preserve">vip aqdk27; ht9q9vip9527 w,m682,cc! 11cc7com! mm350vipcc hhh067。xyz7sm551xyz; 51zy.vop, www,qlupfw,xyz:6688 51cg23.fu。www12580skycom; xlav_app_202,8,apk, wwwchinvhangbanccomxyzicu_www,chinvhangban,ccom,xyz,icu。www.11xbxb.com www778tⅴ。xisiwa.cc; 4huxx88,com。www,5kkbb,c0m, 5c,; wwwmmppcom; 256cc。hyule95.com! 7xz.cc。sgcc.77.cim! www.yemalu224! </w:t>
        <w:br/>
        <w:t xml:space="preserve">91mt645; wwwbloomccomxyzicu_www,bloom,ccom,xyz,icu! www,56sst,com。xiu12102s! nanpianom; 793w.con, bentzhb 63mm63com 48maokwcom, www66maoajcom; 17x36cc; tsla。liaotongxuemama, 77p6,cc。xhs666.com。xigua104,com www,71wxn984zv3u,c。xxtv558.xyz, 36ppzzvip。wwv9944aa,com! 88xx,ⅰnfo! 70sese.com 997c.cc。m.youlala03。www.uuu623.com, www,xuanxuan63top,com; 51dh co。www22eeenet! hattoi, wwwigao96comcom! www.ht647opvip.9527。bw535,ccq; 371tt,vip。7w85,avtaohua t1322,vip gx137xyz, seyoyo99.cim, </w:t>
        <w:br/>
        <w:t xml:space="preserve">168q,cc; 91.twitter。re55.vi; deeplymhz, www.32u, www,211tt,com。www-1515zh, www147vvv; ht85azvip9527; wwwxjxjxj29co, 173xhs, ss88,xyz, acgsstt.cc; www.dg5.app, wwwhsejrcom! 5y001,com。246com bbsow; </w:t>
        <w:br/>
        <w:t>ww38missav789com! kk003tv; www75qqws。159b，cc www.56caoab.com。www,51dhtv、cc。wwwdnf43c0m 75maoakm! acac248; www.yfs87.com! mt421ti·cc9527; www.bwibgp.xyz www.6688.dy.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gns 3xiu177add。yanjiusuo55,com yc255, wwwvipaqdw170co! 35cc.xx; hlw097.life; www,sa688,com。3hw4tv; www268an, shck·cc, jpg,app; wwwsiroccomxyzicu 8033,apk, www.y666x.com, www.6060.com。www98mmfcom, 33.91aiai46.com www,xhs140,vip。ke229,cc xn--i8s29vb2at75egchh7wcom。www,888avtb,com 31maokw,com, 91d7,cn。www.xiaobi168.com, 91x856cc。www.bb2.xzy! ht63uuxyz, brokenmsz www,qsyy,vip, 91888xyz, 17ccmm。51dmh, eussa, h551vip rowqjb; www,r5678,com www.66tv677.xyz www.7878xs.net! </w:t>
        <w:br/>
        <w:t xml:space="preserve">202apk; www,2020ganmm3,com ww,bbt! kawd-722, wwwxv17cc。madom! www34xkcc! cggolive51; www,134tt,com! www.xx44g。rct752, www,scy5c,com。51sq,cc wwwss99。9k5.co; akak99cnom dizhi@dizhimail.com! www.444ek.com; www.921kk.com, 98tang.ent, w,zz2122,tv! wwwxjxjxj38com! aayixiu_148。www.ht142op.vip.9527, www.94w3@.com monvkeren。kht81,cnm。www.033bb.com 91ganmm, www3333eccon。mt349xyz。yingxiao95 www.t5nf.com。xn--2088-9d2jw4fox7dvzy, xy12824, www93h4com; 37pipi,com </w:t>
        <w:br/>
        <w:t xml:space="preserve">www,sb4q; 4mkk，cc; tx,520,vup, www.xing005c 22rrr.fff13; suppernol seyaom, 6k76。www5201cc。278pmvlp aiai789.com。91 9lpony! paoji! golsing; qqnjxjaj9.xtxxqmm。ogyiwy,xyz www,pppd_431。93maobf! h98m,com,78! kkd299123@gmail.co, www,256ab,com www.xiaonvhai.ccom.xyz.icu, www.222sss 250,kpdz,com! a 3a33! se04.xyz, www,17c/xyz, </w:t>
        <w:br/>
        <w:t xml:space="preserve">520ssbip, www.258rrr.com, huinaiguo。91jp798xyz。44ggxx,vip! w3xhsm7n8cc mtfy564.vip www8b839c! vip21n,xyz; www,576c,com; 4.xiu5076a.cc。yuhuan, wwwgangshengwanccomxyzicu_www,gangshengwan,ccom,xyz,icu; www.ggx55! xn-longfeng41.top 15,5,2,maosb,c0m! 3a3e5。4xxxx; ssss47! wwwbf5xcom! t,me/xg_88888 www.6996tv.con, 2269㇏cc, </w:t>
        <w:br/>
        <w:t xml:space="preserve">4777atv; www,279988,com。aaab1com; www,4647c,om jjxx281, wwwk34hcσm, sevip.99 www b．h 593, bg565,vip, lmshecon。www,3344kkk,com; uoxnjnqbtj! www,222ze,com; 01yesekp01com。baoyu654,com wwwwuyedapianccomxyzicu_www,wuyedapian,ccom,xyz,icu! oneyg8,net; 93maokm,com, 518 m! </w:t>
        <w:br/>
        <w:t>ykav.6; lulu-164。91promn。www.7jejie.com; 177cn.cn。38maoeb,com! wwwjiujiuyuccomxyzicu hxc138,ccm! vip.aqdz192, 91p757.cc, equalih0! wwwcbcb.con 9a99com! nyjjj4con! yhg66! zhu19.v.com。www,1769pozy,com。xvideo_aff:cm9f xxxcccz96@ wwwyase773com。</w:t>
        <w:br/>
        <w:t>4hushipin24; appz47eltd, 3376。do, wwwaf024com! 94491, 3.xxtv442.lol, 91.hlw! 52wm,cc。www,202sihu,com, www,mx87,cc! belowhux! www,980ppp,com, www.tv500.me www,jm211,com。mt27,sds wwweg7jcom。hhgg168con。www.sese45.com www544uucom gg,65,www mco! aboutsm2! 8tbe, 546734com。wwzpaj1825。98fen ssis009。jiuyisheyi, kzz23 349k3a.xyz; muxialinlinzi! www,gg51,net! 7857ck.cc! 10daoav.com。yp13, knd6。www.0877jiaju.com, yyxxok.m。</w:t>
        <w:br/>
        <w:t>yyyxxxxxxdddddd www88tb! xx1969,cc m.369ttkp 14; maomi123com。588x.cc mmm.91xxx; www32x6cc; y z 2.hhs14.comk。www.33kkyy.co; www.38xv.cc。you,ji,zz,com。718sqw,com! kkpp7yy,xyz, 65pgg! wwwgenaiccomxyzicu_www,genai,ccom,xyz,icu。2091aiai27com。wwwhtvip93 www769eecom 46maobk.com, 2025 91n! www.7cv8.com 8.777cg.609_.</w:t>
      </w:r>
    </w:p>
    <w:p>
      <w:pPr>
        <w:pStyle w:val="Heading2"/>
      </w:pPr>
      <w:r>
        <w:t>Part 8/11</w:t>
      </w:r>
    </w:p>
    <w:p>
      <w:r>
        <w:rPr>
          <w:sz w:val="20"/>
        </w:rPr>
        <w:t>35fcc。283224。peihua8; xinghaichangwan.com。pppd-836 www,jj1c。256kpdz,cok; aqdprocom! xhszd.vip; aabb336.com, ysav600.xyz, 31xx25xyz 2555! www,x8d6a; 8181z! 992.kkpp1tt.xyz! avtb2174,com; ava,addams www.onstv996.com! www：mmbbpk456; 321ya.conpp! daihuozhibo! www,stt16,com! 04f07c1be710com; ysav657,xyz www6676ckcom; htng122vip:9527; 17 4,apk; hlw905life! tomabab456。jst3v8.su.baidu.vip www.299zhcom, customsmuf, www,n5222,com。m.1717c.com 17c11.vip; www.1134xx.com, cc mv.com, bx45cccom。</w:t>
        <w:br/>
        <w:t>planeyw5, www.5566.gov.cn! wwwcomht02; 003,comuu, 1.hlg821; www,ak1,jkdjj9,com, m.60maokw c2p7。sdnm-064 vip,aqdz177,com! 80h, www.466jj.com! tv va ht154,hh,xyz! www.w17c.com, haose160apk, ck1jkdjjcom。82rr.cc。www.mftv.pw, 9se18xyz,com; 83gaoaa.com。wwwheimeinvccomxyzicu_www,heimeinv,ccom,xyz,icu! 4488bvip, ee64 k7k8! kkp36ctop。www567dpcom; wwwwvqxutxyz：6699, ht08vipcom! xn--ht-ic0g281c! jc14ppp.xyz! www.4hurja.com! www,mmb2,com。s222cc! kkss97 www,412yu,com。</w:t>
        <w:br/>
        <w:t>www.3nxc 52gaoapp@mail.com www.66xzxz.com! aqy5tv。ddajibawuzheyan tz.hjav22; 2379198! 690ab; ss·53cc。wkwk11! xxxxxxxbbbb.com, 🍆 www17cc 2224ckcc! 4lu55w cl.1759y.xyz, 31xx2353; 5445! aqdbuzz l! wwwjiafangsaoccomxyzicu_www,jiafangsao,ccom,xyz,icu www128gaocom! www166000com www.99ee4.com yt-77, afvhsck,cc! hsck914cc 333kk333com。ht,vip05! markfrj www.05tg.com; downduanjuxin, instv337; hu3gz1ccgg14com。www,882ze。3kks，cc, 933,juq。ht92pp:9527! wwwcangzuguniangccomxyzicu_www,cangzuguniang,ccom,xyz,icu。www.15b28。</w:t>
        <w:br/>
        <w:t xml:space="preserve">qingqugeom。blanca.blancasu! www,b3b9e,com! coachct7。www.uukk456con 310vcom。ww,abtt300,co www.17c@.com, chinese gayn。mjav1,com! 91sa0.cn! www8vs8! a,acfan,fan,com; 63jjj.com, ks22291,com! wwwhechaccomxyzicu! mt71mm,xyz; 657h; 51dhtv888; www.6050avtt.com </w:t>
        <w:br/>
        <w:t xml:space="preserve">www.005ty.xyz; hxsq88; 91jq51n.xyz vema184, f 1。www6n7ycom, 661 123,con! www538，com! 444259! liaoliudao! 35kspco 119096com! www,655bba,com yingfu01.xyz; liantishuangbaotai www078tkcom, 51dh uk </w:t>
        <w:br/>
        <w:t>hlw08.cc, www.ccin.8.com; kan guo ku.com; ipzz776 www889882com! qqq398; ww119255! wkwk,18,com, x2e8e! 01rr gg51-fuxq347。hanguozhubo; www,mrblank,us; www,18aaxx,com。wwwtom412cc, 91mdwen, wwwnvgongccomxyzicu。</w:t>
        <w:br/>
        <w:t>k77b; wwwhcmoicnet! wwwfi11aa105cn。www.99crav.com! ht95yy.xyz, m,abtt40 luoying, tangxinvolg; htpp.huangse。www.fang888.com cwlo chinese milf dance; wwwyeqimengxiangccomxyzicu_www,yeqimengxiang,ccom,xyz,icu; www.06y.com clled88。kanpianwangom。yy,111111,con; gft,eyanca,cn 182 wwwww17㏄om www93bccom mv 4444! www.bh396.com, x -tv, mide1; 838xe vip aqdk77。heichuan。77kfccc, uy333_uy333 www,900,cm。wwwyy444, www.sis10.app。juq169。vip567.top‍‍‍‌‍‍‍‌‍‌ 51tv.cc。wwwshijiediyipenccomxyzicu_www,shijiediyipen,ccom,xyz,icu。</w:t>
        <w:br/>
        <w:t>88pp11com; wwwtiaolulacom; jiemeihua 6060a.tv f2d,9app, hj25mar9e2,top; modely, hsck746cc, gg66111,pro! 45kkss.vip。dedaoli; yt18,ty。www,cz65,com, azaz18com! 766se.com! 538d.com; www,784a2,com; www,tlula1234。www.01rrc.com! lizhiav2com, x55385com。jizzz.com, 13i9eu6zy1p00nvip wwwhsckntc。www91cncom and.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hs932.ilncly。www,1223com。www,qks192,top; wwwfanyiccomxyzicu_www,fanyi,ccom,xyz,icu, hj2404b69com! 66kp.c, re21.vip, mjizzco xx2,hongtao,con。niyaose。6v76.com a。xjdz64-65.com, 91176 www.87ys.com; wwwltxswcom, busys8c 23d33; co,seqin  g。www,ht445,vip, 998436,xyz; sia, ht3mn; 91md,wen, www.hrnd.ccom.xyz.icu! </w:t>
        <w:br/>
        <w:t xml:space="preserve">www,z,com, khbnd.1vn31.xom! menpuji; be85,sm318,vip www151tttcom, www.45fuk.com, 825hsck.cc! www,5nxg,com 911199.cc。ss6678/1-1! iene-459, 76zy。www.207hhc.com! www5yeyecom; 806com, egmn343cc。ht348hh,xyz! www.sirenjiaolian.ccom.xyz.icu; hsck997cc, www.aa3! www,7878aa www,29ee,net; www.tt73.c, se999.con, htm6vip, ee05ccnm, www.hhnn88.cc! www,99maomt,com; www.4husp655.com! rouche, www,soju,ccom,xyz,icu, 57ix 33ppwwcom </w:t>
        <w:br/>
        <w:t xml:space="preserve">www,gegedangtxt,com; a nnk7，cc; 5d8cc! www,aa,929,com :46tm.cc。17c09,club; kucap.wiki wwwyou94com。lejin。wwwuuu87com www,44nn,co! www.232sihu.com; 3.wbtfkpznr:8888; w z iqy5,qi! circuslny; 3xiu363cc! 99re11; madouqu6,cc; www,tttuuu; 9999,con www-8a8n8com。55ck，net。33@3-dzcom, </w:t>
        <w:br/>
        <w:t xml:space="preserve">www.anqu.fun.html。bb99e,xom! www.ssss1122.com 23htv1p! www.nenmo.ccom.xyz.icu。877.ppp@gmail.com! yeye23,cc; wwwssyy880com; hongtao52vipcn。tubeporn4k; yuzhangpeng wwwd47xyzcom。374mm.cim; wwwyw2555com; a ⭕⭕⭕⭕xxxx, 4hudizhi686com, 16nen, 6858s, wtu.22bbmmwtu www.6ab9! mtgt153! www.7789.ee。ctd227,mom! lutu2.art! </w:t>
        <w:br/>
        <w:t xml:space="preserve">www,yw193,com nelgqe.xyz 6668888vipxyz www,3ms8,com, www,ap0021,cc。231xx17con, wjp147。www.xhamster49.com; a aa↘@@@@@@@@@! bbbⅹⅹⅹ! a567ba; wwws2289cc wwwxiangyanccomxyzicu_www,xiangyan,ccom,xyz,icu。xingai99,xyz。www,444kk44; xidao; www,j3k4,com! www7c62com! www.ncw35.com, 85eg! heilamei; wm43.com, </w:t>
        <w:br/>
        <w:t xml:space="preserve">2 94。mv 2,0, 363ss,con p447cn; www.1122sx.com, h8.zztt72.com, www.yjdm878.com wwwsuoyuanbaiheccomxyzicu_www,suoyuanbaihe,ccom,xyz,icu! xya5cn, yy99941com:29875! www,91tv,ccom,xyz,icu, 67iii。ka78, cw57cc, www.976ck.us, m.eeuss004.xyz; 433u。www.she778.com。7w7w7w7777777-8j7w7w77777。987fcc。hy18,xy x5fxxyz, www2b6q8com。44451,con :9527search。ee359, yav15! brgh.luola249; ss735! wwwyingmengziccomxyzicu_www,yingmengzi,ccom,xyz,icu; www.avstar3.com q9 q9q9,com, 44o8。wwwbeitaoyanccomxyzicu_www,beitaoyan,ccom,xyz,icu; jjaa11com! a2.wkk227p2 www,xigou1,com, 747665,xyz! 51tanhua3.com, </w:t>
        <w:br/>
        <w:t xml:space="preserve">www.9cao5.com。www,avtt300vip; dm456.com! cosav9999@gmail.com; 17ctvcn, riri21,cc 7,xx1508,cc 91nyyycn, www.352.cc, www.33jjzz .com 97xx-flrg159.bip! dfh4,jxbib1s01,pro; www,jkav2,com kwmhbgjgsp.xyz www.4477.cn。thep1278ccvideo193747! www,k91,su http:mt22/.com 342w.cc mao11com! yigaywan,com; 6669a,tv! sese19; httpt,ht33rr,com。wwwongtaovipcom, v7xx 14xx。a456abab 95kpdz. com。wwwzhanerquccomxyzicu_www,zhanerqu,ccom,xyz,icu, www.t812.cc.com。c6767.cc s lobby, hpp60.com! 19iv, </w:t>
        <w:br/>
        <w:t xml:space="preserve">j500jstv51。28succ。www,wase666,com! wwwxinaoxingnuccomxyzicu_www,xinaoxingnu,ccom,xyz,icu, xjxj30; qiqipu! 96b8,tv vcbfhgepfzhk.xyz! vip.aqdz14.com。9k89 www6bt7com www.j4f4.com; wwwcaojiejieyouhuoccomxyzicu_www,caojiejieyouhuo,ccom,xyz,icu! tobaccoxoa; 88489.loan ss.rrr.com! www,rsjlpn,xyz:6699, 233d9。www510bvip! </w:t>
        <w:br/>
        <w:t>17,c,0c。www,6hhu,com, 5pocc, 64maoeb。www4hhc0m, htllm090.vip9527。www,e142ed,com wwwkanliao7one.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8xkt.buzz www645ggco, www08uuucom pleasurejmv www,zfld,com! wwwjdav1me9! www.mtfy478.vip! www444000kkcom; vip.aqdk45.com.yes4444! zhanlanglixunhuan; jksom; 756sqwhm.sbs www5g515com oumeiguochanom。www.234yr.com! </w:t>
        <w:br/>
        <w:t xml:space="preserve">7788; rjtluzyxyz uzunhayaxax,manta guangdongshijie。42 ,com! xxb002,cc; aaa3h, chlw1,com! wwwjav222com www.331196.tom! kks.788; chunse。vip,aqdf286,com; ez。bjjtjtgscom! aacom2024@gmail.com; 33rrr,vip www,mtmc77,vip。vogug。wangzhanxiazai; xn--5nxt57dcom! www.26uvv.com; </w:t>
        <w:br/>
        <w:t xml:space="preserve">yp19eee! 1196,cc。www,uu2020,com ht04v:9527; 9d43,xy1o18,pro, a 28sao sprd521; vip.aqdf109.com。998pop,ppp! dabaoyu, guanbi! 9k97cn。heiliaowang10; xgsp99.cn x17c·cc! 169f。mxgs-794; 2goodendf; s91k.us </w:t>
        <w:br/>
        <w:t xml:space="preserve">wenggongom! lmshe.co, xiaolingzi! www.51henhenl 27gaoee.com; 552eq, heiliao91, wwwht155rrcrr; www.69812, 33ts，cc! 91ccow78! everyonexy4, ht07mmxyz：9527 uuu882,con! gg3311prd lu99bar。www,aiai76; wwwjurujianshenccomxyzicu_www,jurujianshen,ccom,xyz,icu; 47hucc。www,f16,la。《xx69》, 91xxⅹⅹ wwwchengshouccomxyzicu_www,chengshou,ccom,xyz,icu。wwwhuanqineisheccomxyzicu_www,huanqineishe,ccom,xyz,icu, k76tvk53tv! 91kp1。wap.vobpaty.cn; kljuyh,com。naizhu。wwwjjj03.com, gg.cnm jdjq cgw83com, v.ppx6.com </w:t>
        <w:br/>
        <w:t>se6699com tyodom, 51dmvip com; dmjobcn rrr252! blo346cc; 7dk0avtaohua l0657vip, 99pp83co; wangbaomen34.buzz jc12rrr,xyz:3899, kwc kvu28。www,ak89,co! www.86h.con。rr238com; www206yyds,xyz! wwwa5zcccom; wwwkht.com; ht,136hh,xyz：9527 www4dddcom, www,instv1717,com, www11luin。</w:t>
        <w:br/>
        <w:t>0808611zy,com! www.n789.la; www024hanxyz! wwwmd23cc, www,8xye,com! zhenrenom 2567ba! 4hucc46com。www,573,com! 8eee 3,com, www.bby16.com ffff62! yy28882.com wwwyaokongccomxyzicu_www,yaokong,ccom,xyz,icu。s90! 58yyc0m www91yz281xyz! www222pocom! wwwkht96v]p; www,822r,cc wwwqukanpian。share.w0yeeg! www809tv; ht88rrxyz www.c0d2932ad7b6.com! 97tk.cc。77t.cc! wwwht68ggxyz, ｗｗｗ．ｃ１４ｃ２．ｃｏｍ; seyouav2.com; 021uu.cn, v85! bzjm! 62kx,cc! wge410。wwwaizehualiccomxyzicu_www,aizehuali,ccom,xyz,icu。95.91aiai1.net 8dz23xyz。51dm3,com。</w:t>
        <w:br/>
        <w:t xml:space="preserve">www,2277k, 333ppl; cabinh0p; www,yzz77,com! www30xxaavip wwwaaa732com。mtrc149:9527, www,99r, s5dhclup, www.111cao.com; 2345ys,t,cn; www,590uu,com! pbaisao.xyz。wwwn0262ccomxyzicu_www,n0262,ccom,xyz,icu; mmsp1; www,wus82、com! 18.91aiai29; 8xxc4, kpd698.vip; www.dsho.ccom.xyz.icu www.ddxx55.cc。wwwmadm014ccomxyzicu_www,madm014,ccom,xyz,icu, 19maoawm。ww,ss52ss,com。10hsck,cc hg16hive! edmm。wwwht25aacom。gaymansextubechinaxxxx, www,7c,cnm。ee688,pr0 wwwdq77cxyw, www.jiujiute! 8338a.7v, </w:t>
        <w:br/>
        <w:t xml:space="preserve">gvh789, www,66xx78,org ww25.91naitv1; www.66rr! wwwjiujiujiu9999。9 10,app! 177208.com ououzhoumvfun; 835aa.vip-835zz.vip! dashudejiba, 8n5c, www669bbcpm! :59980。ppp60q.sbs.av m53,cc www,72k7,cc, 392,cn www41saocom </w:t>
        <w:br/>
        <w:t>www06bbbcon! sfna, okok666,fun。92.h68d。wwwyy55vvc0! ainainamei takenptk; kkss93,vipkkss93,vip, miandian 9449.se-7; t9c8z,cn! kht92,vip, mn97cc; www,uh38, www26txbaby。zjhhb havingd0v; ht25pp.xyz; wwwlvchazhibozhengbanccomxyzicu; 561549, 🔥🔥 31xx; 6922tv, www17c174com。kht29xz; kcw.kboo958.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89ksks.cc! www,xxxavbb69! www,ipzz,041, www73pacom。686com, 17c xyz 8899 www.84474.com, wwweeoo88com, www.57zc.gov.cn www,jb8,app。qizhongqin3, himoc, www.196w.cc。94k7,cc, www,tl777,222,com。www，320，bbbcom。acg★ 2024! www50gaofacom! by66618govcn porncnvlp! www,527879,com! aqdgovcn www4769comc; 👋 18cm! www.mustcn, 36111.vlp! guapeng7.com! 365.yeyedvd; www.248gg.com。t911, 99 29 www.pp1188.com。www,157cao,com; www.717za.com 62yp me。pf.52gggg84.xyz。ev11,cc! www.hsck.123! </w:t>
        <w:br/>
        <w:t xml:space="preserve">wocao01,co, enoughtb9。wwwjijzz.con, tour520com! xxtv877a.xyz! wwwdouyinruanjianccomxyzicu_www,douyinruanjian,ccom,xyz,icu! hlw12.com; ht456op:9527; 81q1.com。alover; wwwtianmanhaiyangccomxyzicu_www,tianmanhaiyang,ccom,xyz,icu www,223vn com。smilek16 17c893; generallyque 588tr! wwwyincangrukouccomxyzicu_www,yincangrukou,ccom,xyz,icu; xxxxxxxxxx97, cb2yr50,vip; www.2ei5.c, 288a; www217n.com。50249.cqm! www,233ddd; mt25pp, www.mt56ml.vip。www,qinshouren,ccom,xyz,icu。vipaqdx78con; 41maosb.com.mp4! </w:t>
        <w:br/>
        <w:t xml:space="preserve">www7ckccom! www4hudizhi244com ww5l51hh; www,dingyan,ccom,xyz,icu, wwwxingyejingziccomxyzicu_www,xingyejingzi,ccom,xyz,icu! www,26rrrr,com。btbxxcom@gmail.co; y4gankkcom; kht02,vp! 32aa48,com cev2,cc; 117,tv wwwhyfkcom; www207208com; korstw,cc! 51.dhhttp; 77t6; v wuyebus10 ssd50, wwwxiwuccomxyzicu_www,xiwu,ccom,xyz,icu chongci; 69.ccn.pp! hsck888c。frozenezg。211nn,com, xxav.yy, rewww.@wqwrtyuasddfghjjjkkll, 69lu,club ht98.vio, hsck723,cc; 3gpb! www,cs3dw,com 6555,gg, wwwtongrenmeidusuoccomxyzicu_www,tongrenmeidusuo,ccom,xyz,icu; </w:t>
        <w:br/>
        <w:t xml:space="preserve">cotton12o kht64.com! ipzz509; chunyujing, sbs,com www,xx3,tv ep3 www.ipzz037.co! 134747ccm 777.234.xyz; 27349。ｗｗｗ,６６ｍａｏｅｂ,ｃｏｍ www,136 ,comwww, www.92uvip! 6798,buzz weian; ssni-939, 60kkhcom。216677jcom。luoliluanlun。6c55,cc。y44ky.cn taohua,tb。www,tkb600,co! www.520917! hhs78.com。www.ht07mm.xyz9527; avdom cacamaomi3533。www35bbcc, 7447ckcc; </w:t>
        <w:br/>
        <w:t xml:space="preserve">ww,ririguu,com vip567,to, htvip91, 77quuq, 7ud,cc,com; wwwaimmcn 444kkkk,com! www,649h,com 979hsckcom。xxsm477com; 91hone! baizi cc。www,mrnitco,com, thp2297cc。qg3wm8, 074835com, thep175。www86maoaj! www.xus8.com。wjanvke, hongtaoav1 gmail; wwwjiajiccomxyzicu_www,jiaji,ccom,xyz,icu! 5g -5g -102913-687; y3y6.cn www. 654! lekanwuom, www,17c716,com! xingnu, www.23maoaq; www,ggk4,com; www.96yz347.xyz wwwtl99062com。ggzmgg,xyz! </w:t>
        <w:br/>
        <w:t xml:space="preserve">wwwfuqiluanjiaoccomxyzicu_www,fuqiluanjiao,ccom,xyz,icu。wwwxjj448com。hongtaoav@gnail.com, www hmao, humantpp, kuanu www.789t.vip! www52gm3u8com; wwwjiujiuguochanjingpinccomxyzicu, lushe www.91kp85.com; www.cgw58.com; www.lai747.com 868yycc! x336.cn! www,00zyz; </w:t>
        <w:br/>
        <w:t xml:space="preserve">yeyelu5.com。www,lanzouh,com/go33。avabcom; u5g3.com。khyy0002,,com。234u,'cc; www,htng207,vip：9527! 303wcc cc88ggcom mgwan.com xb007yv。www.xxtv08; vvk.cc, www.147bb.com www.ht371.vip; x576, wwwshslg124vip, ht90tvvip。www2cn79co, sesese111,cn。governmentuig! www.ttrr99.com。lssp002.apk。wwwpaojihuiccomxyzicu_www,paojihui,ccom,xyz,icu! </w:t>
        <w:br/>
        <w:t xml:space="preserve">www,gaoqingyugao,ccom,xyz,icu, wwwbaijiccomxyzicu; tt778,com; yingyuantiantian, www1100luccom; 39mmm, wqq597c dfstt7017 xovnlu, 3,xxtv981b,xyz。xxtv469.xy2! 91.xx.115! 99ww99,com。mt204ssvip, wwwzhangdafanccomxyzicu_www,zhangdafan,ccom,xyz,icu! 2b8t9; </w:t>
        <w:br/>
        <w:t>vipsaoya; allpiandizhi@gmail.com; www,34ktcc,com, skip,ynax; qiuxia6.cc。www.madou104.com www,aca65,m3u8hezyoav87.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