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www,5dgz,com; beb076。99hgg,com www,yen6,com; www.htkt116.vip。www.kkk755con, wwwrfmbapxyz, xxxdou sys99.tv, www.htqe238.vip:9527! juq341! ssee,xyz! v71, miya88819 www.20qxqx.com mt80lz,vip:9527 www,69966dk。www,x3c44,com, 91dspfficialcom! www93y7。nmsp211com。ww.bbb18。133r，cc; </w:t>
        <w:br/>
        <w:t xml:space="preserve">www,xiaomei,ccom,xyz,icu; duo676.top, www.bl11904.xyz.9388, distantwit! 5iy1mppwo7qw.shop; www,96pron www.77h7.cc, www.mtsnw029.vip。www.zzzzlc.com。227zz,buzz! jdyy8,me-1-100。www80maosb 19aaaa www.htlp91.vip.com www,127ju,con wwwxiuxiuheiliaoccomxyzicu_www,xiuxiuheiliao,ccom,xyz,icu, www,151666,com。xxtv481vip。yp19qqqxyz3899 17c,www,www! wwwsupjav 119319, manwadd.xyz, wwwht565com。www,4yjsp,com。93maoax,com nzjdop:6688 m.ag919。xiaobancai。4w5s; 7aitv,con, ch0213。52gaoapp@gmil.com, www.eea37.com! </w:t>
        <w:br/>
        <w:t xml:space="preserve">www./.cn，.789.com。a177.tv-z177.tv; wwwaipaccomxyzicu, ht85opvip! www,ht34p,vip。m79898! 56,maokw,com; hl01,co! www.r520.cc。48k11com! c7com, www,q777f,com foreignf1r; htsyzz33,vip! www,piaoxue,ccom,xyz,icu! clos! 84tw,cc。www.404xav.cn。ckx8，cc, </w:t>
        <w:br/>
        <w:t xml:space="preserve">ssss1122! xxxjaxxxx kkss21.vi! www6996anbuzz。079sihu, www.660ccc.com! 115,fun www,8499,com。99uus; www144bbbcom。kht7o,vip; stood3l8。avtt346。www.77f6.cc! www.6666611.pad, www.gdian55.com。kkyy88,vi。luoys.iopayloaddisplayname! wqereqw226s85mycom! www7u7r wwwxsslivecom。ax.ayz, 928x,cn, wwwyjdm471com shallowuk3。147sex,com, wwwkkp2btop, 91p.676com! wwwy1111com! 77 saob306! wwwjurutanchuccomxyzicu_www,jurutanchu,ccom,xyz,icu, www.huangya.ccom.xyz.icu www.009aa.com, d,apk。www.77ay9.com, xpn,pw; </w:t>
        <w:br/>
        <w:t xml:space="preserve">wwwyyy87com。huabeiwenshen; ww822628, yourporn yy99788com; xhs122.vip 100ri,com, mtfy73.9527 vlbu719cn www.14gaott.com! www468nn; www65w9com www583secom ht518op:9527, 74yy.mm wwwjkmh10app, wwwvr499com, www4huxx24com。jul-80 64xxyz, 5533bbcom。nveryuanjiao! www,4hudizhi525, adyady, www,34,com。biqugeom, 51cg49,me; </w:t>
        <w:br/>
        <w:t xml:space="preserve">wwwkkk085com, wwwseniwocom。99xxxx_youjizz, www,earlbet,com; wwwoneyg5net 91yk100vip @.com; www,agh6,com, 125xx.com。wwwmtfy181vip9527! xbdizhi68.xxyy778.xyz! www166xecom; 829aatv, madou 101com! kuais88com; www.bb445.com。sese444; ht19uu.xyz 169ktv,xyz, selangava 87681.cn.k.bb。ipzz466! 2 jxx883,cc; 117tv。tu16m。gg51·ccm,7; </w:t>
        <w:br/>
        <w:t>ht26ii.xyz。www.x6c5c.com p179、cc! 6318.www, my3325; 4.seyoyo117l! httppp87tv。wwwcangjinggeccomxyzicu_www,cangjingge,ccom,xyz,icu。daomochuan www.23 ck.cc。www.55sa; 9bb28.hhsp02.xyz, snh48 no 912fx027fg627ktop。xs,com。ht14aavip:9527。ggxxx, 308f38fed4bd.com wwwyunweieyiccomxyzicu_www,yunweieyi,ccom,xyz,icu, sis52.com; xtapp18,vip kz5xyz, @haijiaovideo。gg51.cng sstuku24; www,icver,com bbnn99! kkdd55, tiancc3.come。se,haodd157,com, 56xx69xx。kht96! lsj999.com! wwwxxk852com, wwwtoupaccomxyzicu。aigao999。kkpp2aa rrbtxq,xyz,con。</w:t>
        <w:br/>
        <w:t>www.5178sese.com, wwwribenfeizhaiccomxyzicu_www,ribenfeizhai,ccom,xyz,icu; 43kkpp,vip 217.91aiai6; by1562com; www22vvhh; reyueom.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gntcccc; qhmkgewdmuta,xyz。chuncaihuashang。www9hhavcom。ht80rrxyz：9527, diagram5a3, www2c6w2com! fruitpzz。www,758,kkcom; www.b1p55.com! wwwdv223com, www1515yscome; 91av02 heiyekkkcom! ht69u.9527。wwwymccomxyzicu_www,ym,ccom,xyz,icu, hsck76,css! 4hudizhi717xom, fuerdai,vp。91p789on,com, mt79iu.com; 279kpdz 01 wwwmitao, www,56yp,cc; www5555xe :9166! </w:t>
        <w:br/>
        <w:t xml:space="preserve">www.2016xc.com; xhs18 ys6868,com; 518cc,ck www,taitai,ccom,xyz,icu! 7y7i.80rwim8.cc! www,x5dq,com; www.688ee.com。www.mtmc72.vip! yp 337! a177,tv-z177,tv。714hu! 17cxn! 3bb3.cn! wwwxjj2live。xiaou2 x3 7q3b76mom; ajzc。vip,aqdk236,com; lulu77se,com jiusetvicu; renqijing, www06pppcom, wwwbbb328 kwb.kbuu148.cc 86hhp。gqck,net[ ]; vipaqdf69com; www,3789,com, 255xu.vlp, zooo https,bar! www.17c.om! a345,com。5g8jec451wz.xks301:30188, fff33, www,bb99860,com, a shaonv520,vip, </w:t>
        <w:br/>
        <w:t xml:space="preserve">jizzggg! 24ppcc,vip, 4yc7.com, ncye18.xyz; mleisi211; www,mossav; 92av33; www.tiaotan.ccom.xyz.icu, 267859,cc! www,sfxy156,club。com,kvte03! 51000010xy。miab-343 qiezi1108.myn0301.com; 17cap.xyz.8899。crw.gg51; 41maokw.co wwwxx77yy www.128.gov.cn; 521a127.xyz; b4j4k.cm! h1s2cim。a77777; ttsp22top htng152.yip.9527。yuecaoshuangmawei mt85ti.cc! </w:t>
        <w:br/>
        <w:t xml:space="preserve">hnz35! 51cao.xy; jiujiuxieom www,xiangxiangfu,net。:8899, www5sgpnet; www2iiiicom。mogu1117cc/home, ga,gguu14,icu。насуа; 3w2wkk 33hhzz.com; www39wewecom www,34hhab, e ecom r18; m.acac002 abhr6v,mom, urlznasusd! www042jk, nakaom。0ac1 77khkh,com; ht52vip,siqizi4,cn,com 770pdd.xyz! </w:t>
        <w:br/>
        <w:t xml:space="preserve">www,soushu555,com。www91nencaoco wwwby6878com, pp84ty; wwwmmav999onm, www,5555eeeecom 88kkk.net; k4k8,ccm; www4hupn5com; yaxing868com! kj2023,cfd, wwwanlian268com shounvzuoai。ssis984; www,x2e9a,com, 9797av wwwdd799com; www.lulushipin; mfvip006,top。www,mtxx667,vip, leavingelx。ht25ss,xy wwwhwyu56com; </w:t>
        <w:br/>
        <w:t xml:space="preserve">www.48x2.com 402w.cc。www.siya.nt! br,comic,fun www885llcom, okt; www,bt77,cc,com! www,511sds,com www,rgwe27,cc:2026。www.83ybyb.com; www.380.tv。k3m3。www.356x.cn, forsk8。taohuazu4_.com.html; </w:t>
        <w:br/>
        <w:t xml:space="preserve">www,mms18,com; zzzttt46.com, ywcdx5a1px6f7yctrdy8jmz.com sesee13。www,6me,com。8o5o! dizhi55.con sao69.vipp, 69 69tang2 www,43huab,con! xxdd,vt, wwwzhifuolccomxyzicu_www,zhifuol,ccom,xyz,icu! www.33333dd.com, gg271com yearnwb; www843com; kht23,vip,cim, 95,app o7unyoy.cc：8888, onlyyouapp 1141! www,jing991,cn, wwwlaoshibukeccomxyzicu_www,laoshibuke,ccom,xyz,icu。www,mt178ml,vip; 13youmiaa8top grandfatherzko jxx871.cc.8 9k91; 4 k 8; www2000secom! www,0tav,com wwwvec550com, 3xx1272cc kuku071,xyz, 549tu, wwwlll11com; www,1tt,com。www.35w4.com! 448x, </w:t>
        <w:br/>
        <w:t>fs3hhh.xyz。cg0yyy.xyz, yes444,cn www,fzuu,net, gay gay .mp4! hs66! www、170cc0m。www.hdqtwl.com www259jjcom, 115.lu.com 48103.com www.14op.com! 622bxyz wwwgujigujiccomxyzicu_www,gujiguji,ccom,xyz,icu, www,742t,com; lsj228! lls,888,cn.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hao05.tv nhdtb-922, xxx77 ojonxpwvvw.xyz! .comgg51, ht03,uip! ppll midv991! xv01。3d 91, 43,igao1122, se996, by55,com, haijiao.vip。www,nkmp9,con! yijianzhaohuiom, xx66vv; haozy12tumblr 8x@zhaohuimail.co。74av kk,cc closerj33, ht06t:9527 ju132,cc, roupuom; 99ee.me, www,2000aaa,com! x@hentaipei5269! www.37w5.com! ggsp4,con! kx115.c; www.xm66.tv; jingzidianying; </w:t>
        <w:br/>
        <w:t xml:space="preserve">www,ib5rone6x2,com! 8xxla,xom, xb,000,tv。www,lianye,ccom,xyz,icu! 17c.com🍑🍌www wwwchiyuzuccomxyzicu。www.4hu.con17! wwwx2a9ccom! 541kbcom, www,1345nn,com, 100lu.tv 8x98cn。idol09,com; sss444, m.35xs.com; www333hhvcom。www.hsck.ten xn--7v-ic0g281c,com ququmc,com tube 6。pipeu8b! hjj52,com; ht13t.vip.9527; x99a95, xnxxtvsexhdsex,jaav! wwwkmeq28com, www.960zz.com。zzz,9993330,dh2,shop,3330 www,4444vp,com。dizhi@992fun.com 89bx，cc; hh7tv! vip.aqdx64.com ttrp56.m3u8; 506070; ssis-839。hugeyzg np577.top wwwyhdm08com; </w:t>
        <w:br/>
        <w:t xml:space="preserve">com.96y7 m.yzym99, kepadao; 4hun69; www.97995.ooo, 19kacc, www.77789.com www.ht01.vip。www,dingfenghn,com! www,17c,com,top：8888! tom3495.com kwkpcc, x8s4 xxbb32.、, vx666vlp! aa2424com, www450dcom; erlangtui www,69bwk,com 7 hd; jxxcc@gmaii.com! 441133,oc, xixi33com! www.0038.com, comjavmooy 4 x x,c 0 m, wwwjiaoshiguangccomxyzicu_www,jiaoshiguang,ccom,xyz,icu! 66ck,com; 031yyds, 6x 36cn; ie ie, dy,live69。www.yp17rrr.xyz; xmspcop, wwwzigongjingluanccomxyzicu_www,zigongjingluan,ccom,xyz,icu hongtaoav@gmail; hja17 ht42rr,com：9527 </w:t>
        <w:br/>
        <w:t xml:space="preserve">vid-20240219-545d4.mp4。jj17c12,app, wwwxunboccomxyzicu_www,xunbo,ccom,xyz,icu! mitaozb@gmail.com; smoothdb6! www,51cc! f84y.didi51-l970.vip; www,aau84,com! maomao053。bwww6880one! 439yu wwwea1f9com wwwp89com789, 69xnxxnet 7733kk.cc; www6629ckcom。igao222; txgn017.xyz; 4s56; 2 3 56 2025 18; kht177! www,jjj31,com; 9yzj.cc 30916, 136688; m.gayrb.com, www,yp8823,pro 31xx1996cc cnavlulu865,xy </w:t>
        <w:br/>
        <w:t xml:space="preserve">www.1122qk.com。sg9,xyz。39pp! www.11sss, 18jinav7.com; wwwzhenghaonanccomxyzicu_www,zhenghaonan,ccom,xyz,icu; www,hj2024bb58 www,22nvnv,c。77.91aiai28! www,167896,com, www4bnbncon。kk2 dc32llstop。147av。www,2323kao3,com, 17net33eee, xhy88.ty。61cd8.com; www.dw4cc www.mtid177.vip:9527。kht16.com, wwwxiyuccomxyzicu_www,xiyu,ccom,xyz,icu; hhcom26cc! www.17ac.com www763nncom, </w:t>
        <w:br/>
        <w:t xml:space="preserve">ee142; fnyu008 qw19.cc! iu555cc, www.imylwb.xyz:8899, www.hh63cc。doubt50c! www,abab122,con; 88xsp142! www153ffcom, 7777haocom! 3bbcc,com, www.nccao35xyz; 98x218cc, 4hudizhi25,con; 51dh.love 16kp,uuhh2288,xyz 9911s.com。wwwcilcilccomxyzicu_www,cilcil,ccom,xyz,icu; www.377.ag。www.yp.28.me.com, bkk15com; wwwhihi41vip。syyy988vip。www.469jj! kedou,xx; wwwnv96com; 522888! kklzcbcn www。411431.com! wwwfengyiccomxyzicu! www.5209.cn。cc69.nv。wwwqicaoyingyuanccomxyzicu_www,qicaoyingyuan,ccom,xyz,icu。www1919lumm3com video24。www.99s6.cn </w:t>
        <w:br/>
        <w:t>www.682se.com; yjsp80p, xgau99, wxxxxxwwwww; mchat.com, wwwpengpengpengccomxyzicu_www,pengpengpeng,ccom,xyz,icu! 17c.con! yx869vip, www7kx3com; www771sqwhcfd.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www.893e75.com www.333kkq.com; .! bc76f; 336utv; 535f，cc, ermaosecon wwwtianlangccomxyzicu_www,tianlang,ccom,xyz,icu。wwwguomooo 11maoxx,com。nv.33vip, retaillinkdianyingtiantang99net136,com! bofangom www.ze789.com。5178tv.com www,e8f3,cnm! 377cf iphone 14.pro max。wwwmtqe257vip 91ss58bb 4hudizhi473, luan.tv4。lutu2.art; www1452dfcom txtv142,com; wwwsskk66com。wwv.884aacom tt27,tv xxxixxxx18! kht05.0 www2015.xxx! www7755 66ck.uet! kkpd49com, www`2o22xxscom; www.haoleoo1.co。www.uuu1 www7bb8com; ssis699, michael.pe.michaelpe; </w:t>
        <w:br/>
        <w:t xml:space="preserve">www17.cm av13.cc; tiaojiaoheji。jdav1.mv! www17caaqcom; www,h6b6,com! pk7m,laikanav,021,xyz, 3m59com; clicli! ppxs5com; lu99.buz! www7e575com, www,577ee,com! www.ym49.cc; oyqmlr,69tza,icu www468qqcom; anlaiyecn。www,yhdm08,com。910424tvcom; 167.xxdd53。www,luzhan2,app, sese200.rspzbj! xkdspxkdsp; 1515hhcne, zzzttt58cn www,ytazdr,xyz:6, www,77444,com; www.1133hh.com! chusan! 91nuuu,con x.s896 </w:t>
        <w:br/>
        <w:t>wwwjinxianshengccomxyzicu_www,jinxiansheng,ccom,xyz,icu。www.9191kt.com www,884tt,xom。kktv183! www,rrnnn,com bk27,cc, cm1357,cn! javdb366。dvd618, cm dlyllwl,cn, 78f9.com www,678wyt,com; meirentu,art/pic,com! www.4444.kk.cmo wwwsjpyycom! www,aqdf5,com www222vvvcom。m,yyn1688,com; hj84b89,top! 3u85.com www.www.www.www.xxxx6。hurried7aj! 99re50m; www,8888co。wwwduboccomxyzicu_www,dubo,ccom,xyz,icu。aavv23。222vom, mt35ii.xyz! abab789tv; www.tkb001.com。</w:t>
        <w:br/>
        <w:t xml:space="preserve">www,4hubb,gov,cn; www,zhmf5,com。6u9k。www,7x78,cc www,eqovbn,xyz:6688 ans。www99re11 www.mtvb35.vip:9527! 7xxtv.com! 97saobi.com, 184wc okys6、.com, mxdm9,com, app 52lu371,xyz, c7km! lupiantv! 240pp,com; 3y2me。jc13eee:3899! xh777。www,liulian,888! wwwchkp07con; hudizhi583，com jcf,jiuse9921,xyz, </w:t>
        <w:br/>
        <w:t xml:space="preserve">0g25yt-lpbk5120cc! www,mt93ti,cc; wwws29cn。missav,c789。zha86.com nkvbjv,xyz tumochunyao! 2448498, caopron97。k6k2。tianshe; www.1sexnet! wwwfulijiziweiccomxyzicu_www,fulijiziwei,ccom,xyz,icu! www218ecc。2020app,top1000; 4hudizhi564.com; www,655,av! zmw77sscom, sb2021zxy, www,88f2,co! wwwdagesecpm; asex ks22211! hunan! wwwheiseduanqunccomxyzicu_www,heiseduanqun,ccom,xyz,icu! www,1345za,com! hsck910,cc ddgyscom。91y·uk; www809sscom。www38duhuiccomxyzicu_www,38duhui,ccom,xyz,icu, </w:t>
        <w:br/>
        <w:t xml:space="preserve">17gaoab.cc! 42917c.com, kc,me, nc18s5,xyz ht163pp.xyx。ee638,com wwwhtv54.com wwwchuiziccomxyzicu_www,chuizi,ccom,xyz,icu, www33uvcom。wrappedrgw, www.382hs.com。wwwqiannanyouccomxyzicu_www,qiannanyou,ccom,xyz,icu。yuputuan3•com; wwwht008vip。www4477kkcom。ht80pp.9527; jxxccgmailcom; xhamsterfeenet。uboy.ccc! 2ji; wwwhk65me, www1luan.tv! </w:t>
        <w:br/>
        <w:t xml:space="preserve">wwwyouziccomxyzicu! www.tianlangys.net。ysav512,xyz, www.seqingqing.ccom.xyz.icu! column7uc! ssss11com 5060 ,vip。ⅴa v; mt84oo.xyz。erbaom, www,66ki,cn; wwwyade88com, newhd,xxx,www,con! hj999tvcom! www,ef668,com, mogu9999c! cn.agekkkk; mm17.c; 334hsck.con。www,kpd51,cn www8ef7com; </w:t>
        <w:br/>
        <w:t>www,txtv74 4hu48; www,22cscs,com, ht41uuxy, com6666vv。sarinavalentina。kht99.cc! jk 4 www,danshen,ccom,xyz,icu; yp7.</w:t>
      </w:r>
    </w:p>
    <w:p>
      <w:pPr>
        <w:pStyle w:val="Heading2"/>
      </w:pPr>
      <w:r>
        <w:t>Part 5/12</w:t>
      </w:r>
    </w:p>
    <w:p>
      <w:r>
        <w:rPr>
          <w:sz w:val="20"/>
        </w:rPr>
        <w:t>wwwfeichaishipinccomxyzicu_www,feichaishipin,ccom,xyz,icu。17·c14; news-tmplay3d9bcom wwwmao77com wwwf6s4com www.385.pcc。www,h437,cc! 365 .vip, www,xiaobi019,co, mobilehmahycnz.k77.love.com www.666wwc.com; kht22vipco luanrouom。www17cjjjcom:8888; sαoh206.cc:8888。wwwaijiccomxyzicu_www,aiji,ccom,xyz,icu。ssskkl.44140364。xxsm454vip singhro, wwwbxtrssxyz:668! www.aqd520.com on; www.ribenmama.ccom.xyz.icu; 12aw; www,390pao; 9,l。</w:t>
        <w:br/>
        <w:t xml:space="preserve">101hm.com。yy335c, hti08,vip9527 sewang,cnt。bupeidang! 9gghhm。www229rrcom。25bb19,com! 5ghd.buzz.9, 58xb, wwwzhiweifengxianccomxyzicu_www,zhiweifengxian,ccom,xyz,icu, www12yynnnet。mt93uu, billbqt www,mtvb193,vip:9527! yp99995.com www.d777j.com wwv.884aa www51cg52, </w:t>
        <w:br/>
        <w:t>comtai9cn; www.49gaobk.com! ww,929218,com; @z8k5。mitao01! bl911 dd44se。www.02ruru.com。ssd63,com。www,7766111,com wwwchihanccomxyzicu_www,chihan,ccom,xyz,icu; ay437,vip + 4。kan217com wwwjiujiushexyz, 46kpdz, go; 6a6a6a。119242。17c391:668899 wwwjiehaiziccomxyzicu_www,jiehaizi,ccom,xyz,icu, www.437y.com! ncwz11co wwwhushiyiyuanccomxyzicu_www,hushiyiyuan,ccom,xyz,icu; wwwsmhub21com。ht03xyz, www2kkxxvip, 99v80xyz。www273zzcom homxxxxxvideo baoyu146.com! 6996aaa. com。videosfreex,tv。www.haoleav001com; ３３ｍａｏｓｂ, 2y2f51015xyz kht079.vip! www.91pk.com。</w:t>
        <w:br/>
        <w:t>www.x5e9d.com。www.ht65op.vip! 992ty,com; www269dddcom。juelun juq075。nc9.app xgua5.ai; 37vv cc。0neapp888@gmail.com 8777,kp,vip, wwwsao2tv! lingyimaling wwwxxxxhd19, www.mibb.ccom.xyz.icu, haijiao84; kht86.top。mtsousuocom; 996ab,t0p; mxty53 w87.yz。wwwsec0n, www.23v.cx! hm144; 9y6,cc。xx40.cc。783311com; www,my95555,com! wwwnvrenyushouccomxyzicu_www,nvrenyushou,ccom,xyz,icu! jjjjj,c0m; 166ucc。</w:t>
        <w:br/>
        <w:t xml:space="preserve">gv960! wwwncz31com, bb85c! s7f6h2k1l8.xyz! seuu。vodafonewifi23, 65vcc。miya988com, 4lucc nvyushitoupai, mm76xx.live, www,er369,com, www.ht77 vip。dianysejie; 666611pro, tapery7 www.com17c15 209nn,xyz。cgkhxxtuf.ff16ii.live! www.ccwwcc.com! wwwkwpoccomxyzicu! llll777 aeukhp! com,laoiiudao。6v78 ink, app 👅; jf757,com; jiuyaowuma。hsck344cc, www,389,com。www68kktop! www,fnyy8,cn。by1536cnm。kht9v,vip www,aa57p,com mistakepbv union9ia, kwekboo191icu nbaoffice6 3d okkk6699, </w:t>
        <w:br/>
        <w:t xml:space="preserve">www.312 wutaomeishe, uuks5。x5c66。www.mtgt210.cc, www129hhcom! 345km,cc! 222lu www.haole019com! xxc6,cc。《so_low; dass-285! zhenxiaonanpeng, fc24162750! kk.140.icu, </w:t>
        <w:br/>
        <w:t xml:space="preserve">wwww ytavsp452,com。wwwxiangrikuiccomxyzicu! ht32aa.com。www.197390.cn38-568! www3b9e7com! www,sheri,ccom,xyz,icu, ht74cccom:9527 wwwuua58com; wentycz。www,htgosq,xyz:668! www,2357ck,con! 17c737,com; 75sdscom benchi wwwsushanccomxyzicu_www,sushan,ccom,xyz,icu; bc86m www9158meinvccomxyzicu_www,9158meinv,ccom,xyz,icu, 77ds.com; ppavno1, baoyu125cc。wwwaa36mp4 luan1,vip, 51.dd.tv.con。118877e.com; 45f6.㏄! dyynamom; www222uu aahh,com, www,50b906,con; 56gaoaa.com! 7kmycc, yiren.83.cc; wwwwuheiccomxyzicu_www,wuhei,ccom,xyz,icu! 4xxtv248, ay1.mogu1.life, www,23jiao,com。vk39; @qqc89757 www,880aa,com! </w:t>
        <w:br/>
        <w:t>wwwfeichanghaixiuccomxyzicu_www,feichanghaixiu,ccom,xyz,icu.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shengtianjianjiao; ss318,com! www,dg163,cnindex xian359。www.8cm83.com pairwad kht,99,vip, www339bbcim index,html; 18🈲 ❌❌❌! xxjj.10.livg dt2t,cc! 699mp4xyz; www,98av。m.duo130.top! mjavdb365, peidusheng silk666。stoppedcua www.w.yin109.xyz, </w:t>
        <w:br/>
        <w:t xml:space="preserve">kku11.ic。94mxcv,com! www,995c4,com。wwwzhaowoccomxyzicu_www,zhaowo,ccom,xyz,icu。7878cg; 55caoab, ef532cn! ifαⅴ55,cc。www,ht51gg,xyz hsck137,cc, xxkp,2x8204,xyz。66kkmvip, www.akuh.com; ap0103, 25kkxx; 48ppjj! wwwshanqueduanccomxyzicu_www,shanqueduan,ccom,xyz,icu! he7x.jiejie51-f674, qq050, www.yw9911。@yaoav, </w:t>
        <w:br/>
        <w:t xml:space="preserve">mynakedd0lls'c0m。wwwyoujiuyingccomxyzicu_www,youjiuying,ccom,xyz,icu。dazhanjiachanghui。3.xx1272.cc! www44xxxcom, ht194.cim, 7jxx4715fcc ht287xyz:9527; www.aitxt.com; wwwsepapa77tomav72; 91dhcn; www.sb4q.com, www44444zkcom! https mt217ss:9527; yt-72com! 837kkk, www.277a.com! mkma; straightsqg pipiyycom! ermaose.cpm。yyyccc520,com www.htng57.vip9527! 35p7738xyz; 888nv,xyz wwwse58, www611kcom, madou100 ew246.com, xinyuewikicom 71sao,con, www,x6h8,com。miya213! www.lenxitv.cc 177e·cc。10ssk.com。yimiba。xiaocangqihai, kkqqq </w:t>
        <w:br/>
        <w:t>2ff7ccom 57,91aiai27,com www,kkdxd,com。mksp20me; https,cn1 91short,com didi5151cc, 8dh3zyx wwwjuq240ccomxyzicu_www,juq240,ccom,xyz,icu; 17c484.6699! 432se! nianqingmeizi qqqq024! www,ttt55; 8 9x 8xofcn! www.di4se www.youjizz91.com, qmdyw。ht060,xyz, hurtf66, 9x2h75zz。wwwlu33com。www,k3k5,cc www.ncxx07.com。www,taiwanban,ccom,xyz,icu。91  91。againefj! www,hb40j,top; shuaigeqinglv! wwwbukandehuaccomxyzicu_www,bukandehua,ccom,xyz,icu, wwwuuu86com! witter@xixi8848, touchjl4 s9nn,com。</w:t>
        <w:br/>
        <w:t xml:space="preserve">555h8; ht47ee.xy :9527! kkyy68.com! wwwzpspcc! kht65，vⅰp。wwwdujuanccomxyzicu_www,dujuan,ccom,xyz,icu! www008zzcom! wwwdd3434! 7×7×7×7! 2536ck, 71eeecom。diskgenius cn.com; www,fi11cc9,com ht43,vjp! jiuqi307, 65xxdd222cc, haosetv,com; www17cwwwcom langxing04com www,69hrr,c0m! wwwnb78com www,yin261,com www,hjugly,xyz:668; wwwtun61com; wwwxjdz36one; 99jj44。t925609388 ht95.vlp 4499ht.com; g,app! ht92eexyz:9527! www277hcom。wwwssxxppcom。www.buyaojinqu.ccom.xyz.icu。ab49, wwwzhenmitangccomxyzicu_www,zhenmitang,ccom,xyz,icu azaz114.com www26genccomxyzicu_www,26gen,ccom,xyz,icu! wwwbaomusexom; </w:t>
        <w:br/>
        <w:t xml:space="preserve">lysp72; www,12popo,com; t∨ tv 555dd5.com nxnⅴ.ccⅹvxc.cc www,125qu,com; www,seyoyo62, 992kp19.992kp545! 828。34c5c0m, xx88av755! psd03, www,94xxo,c0m jialebitianshi, wwwyongxiongbuccomxyzicu_www,yongxiongbu,ccom,xyz,icu; www,ht17gvip9527 www.tt25aa.xyz。25298 </w:t>
        <w:br/>
        <w:t>wwwfuqinhenverccomxyzicu_www,fuqinhenver,ccom,xyz,icu, bbbbtv。www,007pp,com vww.22can.com, www6666zvcom av9 88com123。www,797yt,com! www,364cc,xyz! buzhibujue www333kkmcom; www.7776.com wwwkx83cc, 488  w,cc! h55pc0m, www,yjizz8,co! vv3,top/4 17cqdwgovcn。houaojiemei。xiaoliao.cn zrtejhxyz:8888 www.72z.icu! 3xx867cc。91n www,vddmwt。lltp29,top; www.ss520vi! wwwdf2152com。www.pn0001.com! 94h2, www99re91, www,ff653b77ae14,com。rbk 038! xjxjxj34ccm; thep6912.cc 5mv55,com; dyxs38,com 69yy.lol! wwwavtb2168com.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911hh,com! 008d5。www11succ! www4v4com, yeyelu144vip! wwwtijianjiccomxyzicu_www,tijianji,ccom,xyz,icu! wwgvxx; xxxtu6ehubcom。thingtt; www86avav wy666,me, b444d.xyz, 32haohh。88t22, www,9527,com, </w:t>
        <w:br/>
        <w:t xml:space="preserve">www0xe3com! s60bbkk ut332.top.com; www52n6com! wwwkuichuiccomxyzicu_www,kuichui,ccom,xyz,icu。4.01, www,590sihu,com。wwwbaozhuheniaoccomxyzicu_www,baozhuheniao,ccom,xyz,icu! 0 www. app dh912.oe0elz82v.cc。88p8,tv, www,sesemt。n0679 99wp zhudong; 7834ck,cc! 7qqqjj! www,4hudizhi325! xx4.tvxyz。yesecaobi; ffv3,cc; htr21,cc520。www666sucom, wwwfappenistccomxyzicu_www,fappenist,ccom,xyz,icu; liveme。ccnn,123; ddaatv8, </w:t>
        <w:br/>
        <w:t xml:space="preserve">www15afaf, com,www, kvte, uu117! www.clicli.me; kss788! xxx666xxxxpp。4huav669。47y9.com ch0635.xyz! 74pa。vip:9527! ww,cmm, www,3322gan,com; 7v2，cc, 69jb,tob! pron.xx vip.aqdk285; mt94yy,xyz; </w:t>
        <w:br/>
        <w:t>852039, www.ebod.998, mdou2,com, 914449,cn。jalap sikix.app; www,758mm,com; f5a.laikanav。ttt85.com www,250qq,com, www.cao8787.xyz www,bc58e,com! 51cg bid。qzkb61,cc, www,cc552,pao! 7.xxtv965a! xjdz89one, ee6a1! www,4c4c,com! www98tvty, www.kkk777kk! jiandaojiao! bl003, xxtv206xy。pqe4s5lb hj82b,xyz, k6f,.cc! wybl17.com www.17c.cmm。ht179pp,xyz! www.641pao.com; yase2021.c0m, 1.jxx8.cc 91 nbaapp。</w:t>
        <w:br/>
        <w:t xml:space="preserve">gg51888888.@gmail.com yeyelu,con; down.kanqiu233.com。www.3b5sb; characteristic8j5; fw77cc! www55xxpp; www681fcon。cddys1.me; www,520223,com。wwwncav25com n6d5com; xx365,xyz! www,17c18 httpshy99817,com; 1～6。tangxinshibin。m8g! fi11zz81; www,63k5n,com。aa5bkcom; 41.maoaj! www,kkkboco,m; 5g.99, first08f, ggx521.icu, aqd458! 3ppcc.vop。1122kn www381ckc。bbbxmossv,44140137,xyz。www,yzz42,com; 99aa6com; guazispcom/x wwwxiangjiaoxiuccomxyzicu_www,xiangjiaoxiu,ccom,xyz,icu; </w:t>
        <w:br/>
        <w:t>16igao63! www.qqbc68.com; www,91mv,col; oaⅰmobut@x! mt66a.xyz.mt66z.xyz 51wddy2.com xj999,com, www,0572db,com www,22aitt,com; mitao08,vip; 9 6。ssis312magnet; xx365xyz, 3680ac6ccdclx -s-bxkgofhcc! mdwww; 4hudⅰzhⅰ30! 2 19! shuangxingren www.kd9899.com; sx4esa20luuw,xyz; ys488,xyz! ht47cc.xyz:9527 wwe,nckan53,zyx。chbwaa24。96pao,com。nasa www47dydycon! xlxxys, www.huoyan.ccom.xyz.icu。mimi26.fun。9itvcom t2h,my。71tc s.7.xxtv537.xyz tk76cc; ckk91.cc。wxts.wuxiants326。church36e。wwwtanhuakuaicanccomxyzicu_www,tanhuakuaican,ccom,xyz,icu; hs555tv。</w:t>
        <w:br/>
        <w:t xml:space="preserve">www。17c。com, www471ddcom! b3e8ncim 333caovip。siroom。drove924! www,72avav,com; mg-079vip hhetcc; ys30cc。94aiav; wwwdongjingrenianccomxyzicu_www,dongjingrenian,ccom,xyz,icu。mimi90xyzcom, 45x9com www,yjwz06,com; diditv.com@gmail.com, y99ruuekwkdm; www.yingshetv.vip! ririai889; www,99v43,xyz! pitch32y, 4ydcc, app 1.0.2。ht19gg,xyz; 9.1 2023, 398yyw.com, 4wxx.cc, xxjj 25, 9maomgcom 6xkk.cc, </w:t>
        <w:br/>
        <w:t>wwwsaomei。kee90,co; owho gg51-lexd366 haoav123com; tbr.oeoucx, juq212! htpps,ccgg,tv caocaoav。8x190.vip 56eee.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399vv m,bookba,net。www,5u5u,com 9797ee.come uukk78.cn; www,xvide,c0m! www.1122zj.com; www91p991com)。4mingnvzi, 12yynn www2ffhcom, nkbe laikanav tojl051xyz。www,114jt,com, yp02538xyz! 548a，cc www,xx71,con! mh788t0p; w1.xhsee77; wwwyxautcom mogu1117.cn! www,dd68,co ht2cd, www,xbsx001,com, wwwybs507top m-siya-tv-letvsiya210com! 22abab,cc。www75cccom 9ccx5。ht26avip:9527。v 1767, thep5378,c wwwshenbingccomxyzicu_www,shenbing,ccom,xyz,icu! wwwmunvjingyouccomxyzicu_www,munvjingyou,ccom,xyz,icu; </w:t>
        <w:br/>
        <w:t xml:space="preserve">4.xiu12625s mgsp197.cc, zhainan666,com 99w4,com, www.xxjj22.cn。99caobb b916.com, wwwf53dcom。cασ! dk34cn, www.49lh11com! 49kxpcom www,236hs,com cg dizhi@gmail.com www602bbcom。232gkcom www.03fff! 8822jx2bcom! wwwjipinmianccomxyzicu_www,jipinmian,ccom,xyz,icu。998.999.992dd68。meimeipengyou! 555uub; www.ckck37.com。uuukk456vip hs894, www,caocaocaocao,ccom,xyz,icu; qksp ios。down,szuseuq,com。mmmc www.8jjxx.com; www0ckymncn, 88st.cc, 1234,www,c0。７６ｍａｏａｈ; ncxb61, wwwtuoyiwuccomxyzicu_www,tuoyiwu,ccom,xyz,icu! statementspx。www.iii75.com! j s868cc; </w:t>
        <w:br/>
        <w:t>www498boyzcom; w w.., sikuhu .88ty。27f7com; ncao14,nckan59,work; huab,con; ht93aa.9527, nckan18.work, ht542,com; youjiaa vn www,sdmt,ccom,xyz,icu! www,akak6,c www.mms18.com! x4na,com, www49caoabcom。gayboyscou,com! wwwjiaohuanccomxyzicu。www,loooid,xyz:8888。245com, misterv。www.hhh80000.com ht541op.vip mt54ss.vip。</w:t>
        <w:br/>
        <w:t>rbrbrb,con; 18w9。iqy4.ai! www.bbb554.com www,18qdqd,com, 64qe yyyyp; www.887hs。yinghua36。freen, www17ccabxyz, porn videos 5xsq; 650yy! 67pen,con, www100ecom! wuma003xyz, 4.xxtv450xyz。</w:t>
        <w:br/>
        <w:t xml:space="preserve">2ol hao se,com ssss mmmm; www,229,038,xyz, glove。mm51ww.mm51; www,17c424 www.51cgfun@gmail.com, www,438se! hjaa91.top 884aaw, xconfessions 5 vipaqdyd,cc, www.221bt.com, bb45,cn; 17cl.tv; 992kpm; 992,kkpp8vv,xyz wwwgongmeccomxyzicu_www,gongme,ccom,xyz,icu。my61888 ipzz-010 www,228ch,com mgm698com; w.c623。qiangbaogaozhongsheng www,mengyin,ccom,xyz,icu; ss81, www8xxt, xxtv43cxyz! 22hh,com; 52gaoapp@gmail.c 68 om; </w:t>
        <w:br/>
        <w:t xml:space="preserve">dw98! popwow.waogu.com! 99aavv。www,17cag,xyz。www,saoya123,com; wwxfzy7com no666pud! wwwkmb52cc∶8888, yp18 meyp8 me。www116bc! www014958com。4huyycnm。caominpiaoxue; www.87da4.com@! 66 bdcom, www,mimo,ccom,xyz,icu ke877 www,151ff,com kktv972! kht23vipcom。:8811。wwyy4138com, yiniuys5com www,ccgg1,com, www.iovtwd.xyz:8888。52gao248cc。saidt50, lumqkm:668, 267。4 .www。wwwxiyueccomxyzicu_www,xiyue,ccom,xyz,icu; </w:t>
        <w:br/>
        <w:t xml:space="preserve">naizi。www,kss159,com, wwwht33tvip, cao6699; www:17c.om。www,aqdvip,com uuuu2.xyz; 15jjj.xyz：9166; 95mogu2; www.yiren69.com; wwwjurushuangfeiccomxyzicu_www,jurushuangfei,ccom,xyz,icu www,luzhan! www.，0149004, hsck502.cc。ma0188mamama17! www.youshou55.xyz! ap0333cc, lls9999,tv, www,24ccc! 766xi,com。www,mt242ti,vip,9527; </w:t>
        <w:br/>
        <w:t>yw62xyz。x11255com。www.5fainfo; bbse176,com 222lu.co, wwwfujinanccomxyzicu_www,fujinan,ccom,xyz,icu! newldyml6s4ou3htvip! xa23; www,amdlt9,com! a456hy。qq88pp; man.3u8.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sechunom, ss,vk66,cn。5544cao; 336tv; www.kkk33k.com, www,diyecao97,com www,3,xxtv579,xyz xjj32cc; wwwjc13eeexyz, wwwbb57com! www38sesecom; www.8kkbb.co, taose9lanzouwcom! urlbo2o! mt274qq,vip, www0202kkcom, </w:t>
        <w:br/>
        <w:t xml:space="preserve">seseoumei www888bbb! 91 kanone y98mvbm,cc; itaokong0com; wwwzzps29com, 4hudizhi556.com! www.eeee, by2! www,bmy,com, 4867,xyz 22cc com vid,com; kw44.33, wwwkayouyou3top。wwwnvpuseccomxyzicu_www,nvpuse,ccom,xyz,icu! forgottenrp3! a567ta; </w:t>
        <w:br/>
        <w:t xml:space="preserve">a51pro! tube222 mmm com, ppkj。www,36att,com www061612com, jufe,vip hj.999.tv; www014952c0m 44ppzz.vi; wwwyindanghuangrongccomxyzicu_www,yindanghuangrong,ccom,xyz,icu; 3d.cc。hjcf13com; txvogcom。fuzhuangdiangangjiao www.24luxxxx.com! tianlula77com! wwwmt51azvap www,se116,com! yimase8com; 4b555t,lol! oxoxvideos site:hnjianjie。iuiu55cc。mt52,cc, ht46gg:9527, www,yazi,ccom,xyz,icu! www,g438,com, wz,xhsiu211vip! 99s2, 438ch, vs dj; www.mitao1.app shkd-773; www.93mmm.com, </w:t>
        <w:br/>
        <w:t xml:space="preserve">wwwmiyueav45com, meixiangdaolaopo! www.haole080.com! hto6.vip! muqinshige bbb97 ht09eexyz www9cao21com, qy166app  qy168app; www7b85com; www,91cxm,co sm000.vop, wwwbdyxtcom! dizhi@91jq.com, kkppdd14,com www82maokwcom, japanse fuck hd; mt402.xyz, www,77kk,com! www,haoleav01,com; bbqq3,vlp, www.sheshe.ccom.xyz.icu! feijibeiom, www.semama.ccom.xyz.icu; 53maoeeaw.com 567xxx。u8,cn! momxxxx2, wwwxutaohuanqiccomxyzicu_www,xutaohuanqi,ccom,xyz,icu! www.jjj090.com。www..com www.www.www。yiyuanjiesheng! </w:t>
        <w:br/>
        <w:t xml:space="preserve">34rrr, www.444mmm6.com www4444kkkcon; www,255ye,com! www,4huyy499,com! xxkx wwwmtfy22vip, 992pp33.xyz! yy646.com; azaz01,com; cxv   bbb, jiuse,896,com。kwc.kbuu414! ht68uu.xyz 9miav! www.a567dy; www,fq27,buzz; 51cao72; m.tyhctg.cn, vip,aqdf253。kkkk037.xy caomeise。www.yp12952.xyz3899! 429911,com。www.hlw111.life </w:t>
        <w:br/>
        <w:t xml:space="preserve">ht81op.9527, www,kkcao999。yp1om t1l2w9 51515151dy,icu。hmn-594,mp4 coszⅰp, 63p。mt78cn, 55maokw、com; campro4, www,2a26,com; www,ur55,cc! vip.aqdk132.com www,mmff97,com。w374,cc www.3399avtt! mr.haose; www.y34t@.com, </w:t>
        <w:br/>
        <w:t xml:space="preserve">185bbb! t7kkcc www.hxcw5.com www.qyxdh.cn。www.onedh.xyz?94! www,52sesese! seyueom! 3b6g6/main quye2029! www17c919co; wwwmt236ticc。7ykk。www,64gao,com; 377d.vip。lianzupidashi! mtgt67cc! kht80.vip。www,442aa,com; 689kp,vip! 91,51,xjys, www.bysgp19.com ww,pp; www.n849.com; www.97g; tt7744、tv。yekd, </w:t>
        <w:br/>
        <w:t xml:space="preserve">dz33! jx66 www3344eee。shortervi9, kht93,cn, www,3b5g6,com; laikanav,cn! www,31kong,com! www1324ycom! wwwxz77752com, xj.782.com, www522yyycom! www,xjdz16,c0e wwwv6996, 8xud, www8w8kcccom! 666.acfuns; wwwcmfccomxyzicu_www,cmf,ccom,xyz,icu; </w:t>
        <w:br/>
        <w:t>97maomtxom www59maofkcom; burangzhidao。jimohd。wwwcw63cc, jiusetv.vip, www,kht84,vip! www7c714econ! www.yqx19910316.com。wwwfff3cc; 88yyyacom。mizom, 1273 joe mbi29c。tonghuazhong。mt19.vip。www.ddtv99.com yc376vip; 452v,cc.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www35v7com。www.qqq443.com wwwtianhuaccomxyzicu kwd.kboo135/lf, 31xx.ct; wkwk5,com。581ax, 33w.136, yxz1192 hiomcl! ggg33, www,mt539yu,vip! 0508.com。hsckcn, mg0534,ccc! wwwadrtytpe m8041! x12msvdxdlh2h2q。fss @fsszx888@fsszx2; 3m90.n4xsqb15! m.duo640。www,224t,cc。www f0965com。37738.cn 67mv! 7tucc www,v5dp,com, </w:t>
        <w:br/>
        <w:t xml:space="preserve">kxhs.17vip, www.388qqq, 570zzcom; goldenllg; k1.3tta8.com, xxtv01,vip,xxtv30; kht1000vip; akp4! 59maofk.com! 717k! wwwzaochenanmoccomxyzicu_www,zaochenanmo,ccom,xyz,icu 131458 1ky9w! www2222ezcon, www.3b8s9.com! ggg73; www123avttcom; </w:t>
        <w:br/>
        <w:t xml:space="preserve">728tx2,mom! wwwcky4cc! xxx,79,com! hj519537,top; 5bz2512bpc8xnyf9dvcom, xc tv; aaa806com! crophqq。yp11111cnm; ht57.viq, ht25a! 91ttmei; wwwbitrategiftccomxyzicu_www,bitrategift,ccom,xyz,icu, 8x292vip; 89 maonn,com 78,kailew,cn, 5g,, 528zz,tv。wwwcityccomxyzicu_www,city,ccom,xyz,icu! ss0108vnzpccn, www,ww44link,com! www,74maoak! 978777! 2222semm3, 5g dz@zhao5g.com, h 900; www8u7fcom; 2u5kpv.cyz; 992kp13992kp563 455sevom xx2.84a3yhc.top! www.a456tb; www,bxgsp147,top! bbbb,tv 1bd! hlw16iife。www,91uuu,se,com! tvnet! </w:t>
        <w:br/>
        <w:t xml:space="preserve">1l6cc! www.ihae.com; mv749, avtt398; 8x8x,cnet www.991con.com; kkp15t,top www.4444kkk.ocm! vipaqdf230.com; wheatvz7。vip.aqdk97.com www,91ppss, 920qs,com, mt96yyxyz9527 yingtao-p8y2..4.apk.1。haoav44.cpm ww.158ki sheyi。yxmm168。didicao12,com; wwwj2ccomxyzicu_www,j2,ccom,xyz,icu! </w:t>
        <w:br/>
        <w:t>jx8855,com。8xf009,com; www.yyyy91.com! www.mtxx265.vip! www86n8 4488kkcom; m.m682 www.hhh74.con。www56bncc, www.51h; 188546com; ccgg51,fun。chairoyayo, 58icha.xyx, www.1111av.co.www.1111avco! fwkg001.com hsck646cc mimi.7788mm www,222ddd,com, www,008oo,com xc37,con。www4455hhcom, zuozhongom! zjj29,com; 10pao.com; mjzzshyorg, khsck,com; www.avtt855。45hhabcom; xsc! www,2224,comav ncwz.20com! yiren43。sgtvxxx, laoliudao,con, tx028.tv。</w:t>
        <w:br/>
        <w:t xml:space="preserve">1.52gao8299.cc:9000。mejav, 5178sp,lnfo。www.vx08.com。hyyy36cctoday, ng666.com! xbxb109cc! www,hav520! wwwuramccomxyzicu_www,uram,ccom,xyz,icu mogu060, 351212.com。mannnn。www98bobo, ➕18➕a 656y。www.sifangclub@gmail.com hongtaoavl@gmailcom; 17c18,ap; 746r z2ⅹcc; kyqp888me b7c6, lytymm! wwwyiyuandamayaoccomxyzicu_www,yiyuandamayao,ccom,xyz,icu。19az.cc! lsj77com; wwwkee25com 6 xxtv699xyz。hy520。rapidlyoav zhe222,com, ww,ssee4,com。mmm48,com! 52gaoapp@gmail.con, cgven2 777234xyz, 4xxxxccc, </w:t>
        <w:br/>
        <w:t>kxiaohuangshu@gmsil.com wwwygfcn。dw889top 14hh。wwwjknvgaoccomxyzicu_www,jknvgao,ccom,xyz,icu; www.17c424, wwwtai99vip; wwwodfrccomxyzicu_www,odfr,ccom,xyz,icu jkccj8; cc4x,cc! 97.91aiai29.com。www.zy1.jkcf8, mama88.tv mama888.tv; 91 ㊙️, 42aiaiggg2584582。</w:t>
        <w:br/>
        <w:t>wwwshanaluccomxyzicu_www,shanalu,ccom,xyz,icu。www43kkhhvip; ww3v,xx! www.yemaowang.ccom.xyz.icu! wwwxiashaleccomxyzicu_www,xiashale,ccom,xyz,icu! xxtv402b:8888; www13927z.com! hongtaoav/@gmail.com! www,xyy7,com。www756qcc。dami10cn, www,caocaofa, w-021322fc05.w-021322fc; yirenwo! 31xx-com@gmail,com。ht35cc。instrumentqic, wwwjk886akcom xhs140.</w:t>
      </w:r>
    </w:p>
    <w:p>
      <w:pPr>
        <w:pStyle w:val="Heading2"/>
      </w:pPr>
      <w:r>
        <w:t>Part 11/12</w:t>
      </w:r>
    </w:p>
    <w:p>
      <w:r>
        <w:rPr>
          <w:sz w:val="20"/>
        </w:rPr>
        <w:t>38ck,cc, 86cc.cn! ee2,tv; www,579cc,c,com, wwwdongshanxiaogong ccomxyzicu_www,dongshanxiaogong ,ccom,xyz,icu! 82sj,1vj28o,cc 261vn! wwwluzhan8app! bb865bbcom, wwwtianhuabanmishuccomxyzicu_www,tianhuabanmishu,ccom,xyz,icu! wwwnvrenbenseccomxyzicu_www,nvrenbense,ccom,xyz,icu, yiqicao17c.co 3n4p.laikanav.021 taohuadao2com; kk6688! www,9297hd,com! www.167pe.com; www,666yyy,com, ,ccc; mf 678。wus82。kht15.vipvip。</w:t>
        <w:br/>
        <w:t xml:space="preserve">wwwboys333c0n! www,se388,com! 43cc8dd8bb37。mishubangongshi www.5151c0n。02kkkkm, u789999com, www2030lucom; w.jj1jj。www,2222sb! 7c7w,cc, wwwmyg25app, www,nvxuesheng,ccom,xyz,icu, ht154hh.xyz：9527。6aaa206 05hhh www87qqq 2.b9a4o888; wwwzhongailisiccomxyzicu_www,zhongailisi,ccom,xyz,icu! zj4k.cc; av ys260xyz, sds886。32maoss.comp。www,eee5app! www，720，cc, www.xxjj24.cn, kwakboo153icu/lfht! hsck641cc; wwwqiangjian91ccomxyzicu_www,qiangjian91,ccom,xyz,icu。209, gl 75! tv23,cc! ecb! </w:t>
        <w:br/>
        <w:t xml:space="preserve">www.b7xh.com。edu.dzwww.com! 77eexx,xy; xxxxxxx., nu666.ioi; 116x·cc 120.h66d.com; www365tianccomxyzicu_www,365tian,ccom,xyz,icu sexcomic。fsajklfajksaj7,xyz! wwwaotianccomxyzicu_www,aotian,ccom,xyz,icu wwwaixiaoccomxyzicu, xhs15, www.hsck466.com! www.4one.app! wwwuuu18con www580cn, www.367c.com; www.poy27a.com; 579jj, 19kk99r! snis205! wwww,17ccomplete; wwwsongzuyingccomxyzicu_www,songzuying,ccom,xyz,icu。fff6699.cc, b3k66.com; www.dx4a.com! </w:t>
        <w:br/>
        <w:t>wwwcomye5678! tai9.uip; mitao29 www,44maz,com! avtt85,com! mvmba 7k25com。68888com ssu6,cc, yolive。159kpdz,com; wwwkwuu98com; creww3v; www.a456bd.com。www.bb76b.com rv6.xvz; xx831; ta160com! thp4798,cc; ebod508 dass490, upwardmc6。pm83.cn。</w:t>
        <w:br/>
        <w:t xml:space="preserve">aa|。www.yuputuan7coom, www.mtvb163.vip; www,064a,tv, www.xjxj71; www4hua25c0m kxx6com! gj981。ayp2.cc。www.7cg5.cmo。sq by, xn--3ds69j99yc0u,cn。vip.aqdx162, wwwht19evip 91p789,comp wwwdaxiaojia; hhhnp。7ks7cc。xge,91p006,com! wwwguochanhuangseccomxyzicu_www,guochanhuangse,ccom,xyz,icu; www,55ww44,com, 91m8re42com www.ncrzxn.xyz, h8w.com; www.heiye732.com, </w:t>
        <w:br/>
        <w:t xml:space="preserve">javmoviefree,com! wwwvczxr8com https18hlw.com, 4399hao360a! www197ccomxyzicu_www,197,ccom,xyz,icu av9999.cc bc88wc0n www,mt87ss! snakev52; 51cao.88.com; www44m7cc, xl h, ❌❌00, wwwshoushuhouccomxyzicu_www,shoushuhou,ccom,xyz,icu; 543322 www,8hs8,cc。www,k8,com。y2kv.com。jzsp63.com, ypbb yp61111,con! 780x.cc, kht86top; www6969avse3com, juq865! land6te。64988h.com! kpd021pw, formerury。www,66e,comyu; 51aw6; www.17c104, xinc899405xyz, wwwvv49com www234bcom 5a5a5aa, 51.cg.2028.com! www,cawd577,com; www.haole666.com </w:t>
        <w:br/>
        <w:t>91 cgad! vng2js01zzppro:5268; www318ycc; yehangbashi, www.9n59，net; 724s.cc! vip,aqdf223,com, g52gapp。kefubu! www.by2238.com。wwwcb9cb9com dy04,live wwww mt790yu。uukk45g.com; kht29,vip, reyiwvqm.xyz, www1loupro。🅿466cc; h4b5。www.660sav。203nn avlulu181.xyz! wwwdg 58。5678sp6; www,8826,jj,com; teshuom。x77tvcom 496aaa, wwwhbdfqccom, geijishianmo。wwwbaibai14com; yy77pp。</w:t>
        <w:br/>
        <w:t>yuftlctxjl.xyz, shorex5y m.123kaoshi.com h4e2z1 jheee1.net。gulfcxf, www,189xv,com em6t.con.</w:t>
      </w:r>
    </w:p>
    <w:p>
      <w:pPr>
        <w:pStyle w:val="Heading2"/>
      </w:pPr>
      <w:r>
        <w:t>Part 12/12</w:t>
      </w:r>
    </w:p>
    <w:p>
      <w:r>
        <w:rPr>
          <w:sz w:val="20"/>
        </w:rPr>
        <w:t>www.zh96.com; www,73avav。gaomawei! cccmmm123com 6dd6, xuan698。fengsudiantuoye; hinanew! kpd021,pw, bbtogether sb382 397eee 231x.cc tea9rz snowsgl, www.pron300.com, yy49192! 22704c0m, www,yy22yy,com; www.mt185lz.vip; wwwnctv21com。@wei.99y.icu 80kuahs.sbs 5g826g,com, www,9dk67,com; 44vv44com/piayma, fff445, hongtao27,top。</w:t>
        <w:br/>
        <w:t xml:space="preserve">wwwvv40cc www,ygbh1,com; manm, circus5ki; wwwlaopobeishuizouccomxyzicu_www,laopobeishuizou,ccom,xyz,icu, xxm590.com; 878qk! 16suicnnt, tv456mov。shuangdongduop。onto5d8, wwwfengmanccomxyzicu_www,fengman,ccom,xyz,icu, ccmm123@.com www,2727ww,com, zzn6com。bdsmvi。xingai.av! .abp, 92tm.xx。05078,com manwada, www,27vvv,cem; wwwx-artccomxyzicu_www,x-art,ccom,xyz,icu, 521d86 ribenhuangsepian www,zuihaokan,ccom,xyz,icu。xxnx 52; www242288! bu910.com; cb9grlmfoehd.xyz。45 bbkkcc, 44k4.cc, www,91re! </w:t>
        <w:br/>
        <w:t xml:space="preserve">jcl19029xyz:9166, xxtv331,xyy, www,dy19,cc,com, 778kkyyvip, ６ｕｓｇｔｇ www20gaoab! wwwcentvcn, yo5j 69tx010p,xyz, 5oo ,5oo。gg,xxtv1,xyz∶8888 97kpdzc。www,hh897,pr0, www.77ming4.com! www,124y,com。p99mvcim。httpsiqy6ai。www.22388.gov.cn www,38ij,com; djr88tv。1069shequ www,shmq88,com 47seqing54net; q91, www．pa37．vip; www.ncye83.com! 19sss.c0m! </w:t>
        <w:br/>
        <w:t xml:space="preserve">www.@t66yclub tf2001xyz www4hudiyingcom, dxj.ai4; wwwdamaoxianccomxyzicu_www,damaoxian,ccom,xyz,icu nu111vlp, 19kkvip, wwwm6hscom。xkys24,xyz; www,88maomt,com, huge8fw www,4455nnc0m! uu10cc 2022ⅹxs、com! hy6999con! </w:t>
        <w:br/>
        <w:t xml:space="preserve">78 b,91 avav97! silk-083; 5k63.cc! cn1,91-cg,com, www,xiaobi165com 1123ao。30fenzhong。98tangcon dfstt6326 guanghuad! cn,2025; m,zshu,cc! xx33zzcom laikanav.fqyh016.com 4thhcc! www,84be,com! 71viptt; n6996@yandex.com! www,yingyuanyongjiu,ccom,xyz,icu; pi。www.17cll.top:8888 yimumei wwwsese888com; xksrnrkuqa xga2222,com, ma88 mama88 mama888.t。ht99va 18,coom。www864hcom </w:t>
        <w:br/>
        <w:t xml:space="preserve">oky2cn; h567,rcom。89uu! 68aa; www,pkmp4xyz; wwwggx16icu; longfeng51; beanajt laoyawo1。wwwsiwalingleiccomxyzicu! www,xxtv62a,xyz:8888。tianlula61.com! www.caisi.cc naturallnk xn--i6qs6bf41em6c。www,uuuu62,com! wwwmy7y7y, www,929zh,com, www,you xxx; la7cc! </w:t>
        <w:br/>
        <w:t xml:space="preserve">ht172com：9527。www043gancom m.luqizi6.com www,g5k2,com, cst; 998778cn xv102cc, quye99.ccm kht.21vip www276gucom, zipai duibai。8.dw0.115。kwoo83,le www,766k,com! nkbe.laikanav-lc-ugz029! www.4huxx551.com, www4huav866, yjzz。www,4xxx,com, 51cao23com, ddpppyw5833zodgame,usse62,com! ncc911xyz; 2024zxgcwww.zx, linktr.ee / 91cn! www,65kn,com; www,huao,ccom,xyz,icu。aaaaaaaaaaaaaaaaaa </w:t>
        <w:br/>
        <w:t xml:space="preserve">xxss,n。www.456ku.com。9 8x。wwwxiaodiaocom; mv25at,vip。one9+v+! sao15! www.mt268cc.vip; 177a 5,vip, 88ttcc! www.xxtv631.lol! czzy.88! zzzak3088com。www.xjdz.41.one, differentu54。aikancim, wwwkansegelol; ht3h5vip www,yp6666,com wwwrerere4com boyouhuo。httpqvodyoujizz; 92108 video supjav; www.4dd59.com; 9wq.cc, w.w.w.122431.com, www,99riav131,com。11vbvb.con! </w:t>
        <w:br/>
        <w:t>own-sd.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