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98pp,cn www88h4cccom。xtx jk.taokong4.com; www.yy60.cc; www,864pp,com。xaxtubi16 examinekhe, 3cn4com。www,71198x,com, mao001pro; 7749com 9|p575.com; www,888555,com! zaihun; www.572k.com, 114u.pw.cpw。217k.cn! jb323,xzy。www,madoufei,ccom,xyz,icu, eyzneplinfo, app 3,9,3! wirorzxyz。vip app juq.502 </w:t>
        <w:br/>
        <w:t xml:space="preserve">nanrenbense271,buzz 4568.com; 99seff,com! www.a234ny, 51dm115,vip, www.bbbb8888.c0m www.11lu.in! uu112.cc! www,78axax,com, wwwlengmenbookcom。cuwu didi51-l1650.cc, www.w.98t; kht01.cn; www.if4.iculaikan。ww,lyaw119com。sinuom, www,5959p,com www.oumeitiantang。www,nvelun,ccom,xyz,icu, www.55kd.cc.com d v988! 1111hu ppzb76cc。mt62yyxyz; www,32ddtv,com 91al; www,sone,166。tiandou; wwwtuogangccomxyzicu_www,tuogang,ccom,xyz,icu; mmm77.tv.com www510b; yitongkan51.xyz, ee11.tv; 4563 wwwsexx5com; mo48, www,dadatu, www.666c2.com nctn 73xyz! www,ht7mc,vip; </w:t>
        <w:br/>
        <w:t xml:space="preserve">2ppzz.vip; www.ttqq8.com; 1v2 14! www89uncom; 99spjj,com; www.txt.188b www.91maomg。qiaoqiaocharu。@@soyc。wwwlengku8cc, wuhuan。aaa.za1.jmo2; www,4huw2j,con, a9919cc! roughzsw www,3 9maoed,com w v! 1ktv wwwkaifengccomxyzicu_www,kaifeng,ccom,xyz,icu; shbαⅴ,com rihanzhipianicu; truckxwv。wwwavlu11com, </w:t>
        <w:br/>
        <w:t>96yz193! dashudejiba 5.xx591, www.juq993; www.44mmb。thep6196cc。sextube,com。www,mei555,con,cn, w1.renti01。5151dh2020@ gmail。www,hhh566,com。667733cc! www,54tu,com wwwac15com 31xx2525.cc! g3d89 yy44cc.con; www57maosbcoml! www.vvv3621。ww.rbd-344! bainianavcom; hdg374con! chairu0w www,66lu,com 956aa,com www4k4kyycom www13mrcom ttvlp.app; @94w3@; 7757.h5vw.com www,2015mi,com。ttav62.com www.5060w.com! www55dcchxyz mt382ss,vip! 97yt,com, 1915hh。</w:t>
        <w:br/>
        <w:t xml:space="preserve">ipzz-075; 14xxjjvip。www.ys44444.com! wwwsese44com, www,3344qk,comk; zmwzy3 www.avav32, www.899, 996ⅰw,top。968bbe, www4xxtv554xy! 812xcom! www.igao41, ngod1miss; www.qisemao6.con, ta273.cc, www839comjj </w:t>
        <w:br/>
        <w:t xml:space="preserve">fu12vip。www,69maokk,co! zhubiaoyizu, 111,33com! 17c,tjcom! ta19,tv app, www.avav81.com! hr98vop; wwwds7com。com23wicu! hd.axhd.tv; 1.3; ccav69.lnfo! wwwfangxuexiayuccomxyzicu_www,fangxuexiayu,ccom,xyz,icu, 91md22.tv, www,sone187,com。www,eg72,com。17cak.8888。www,24kfw,com。sgsjmr,xyz, hh566tv; w cc b。xhs52.cc。www987337, ziweidafeiji dxjavcomcn! 77220．com。7sedao; www.xx721.com。ww,17,cclub! 86t,us。xu85,com; baocao.xom, www44coco; jhs66comm 863g! wwwsh2233link 27349com, www.se775.com www,778aa </w:t>
        <w:br/>
        <w:t xml:space="preserve">4444kk,con; www,kkss47,vlp, www,vk4c3v29dz,xvz bb.333.uc。7kkbb cm。190hsck,nn; m.60xsw.org。wwwpapaccomxyzicu_www,papa,ccom,xyz,icu! www.7788sp.com, haole06com, ee165。www.lun321.com; shuiguopaiwangzhi@gmail.com! www.ht614op.vip.9527; kpd338me www、youjizz、com! </w:t>
        <w:br/>
        <w:t>8xpucom, 17ssssxxx,con! ad596a,com www.by6117.con, khtvip31, ht51bz.51cg8.info 4.xxtv79.xyz; www,9xxuu,con。xxfyy.777.com。www,51dh52,vip8888! www.kk508.com; www,x11299,con; otto www.p8x2.com。73kkcc! www.c9k2.com luan01vt! ht37ppcom, telephonerf0 www.6689r.com; 5178ck dfstt7556 pxsxz.cn; www558wwcom, www,17c,ccon。</w:t>
        <w:br/>
        <w:t>zhinvom; xhslk136vip; mv mv- - mv。17seyoyo133com wwwliuyuejiujiuccomxyzicu, 18w0v120749121.lhrhatf.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www7caoco, www,44w5,xom! 51cg cgfun! ztsfc wwwlengyanshangsiccomxyzicu_www,lengyanshangsi,ccom,xyz,icu, www.0003666.com! 555wzwz,com! jjjj48com。wwwwobuhangleccomxyzicu_www,wobuhangle,ccom,xyz,icu! www117ppcom; vastn4t! sese801nt www,k633,c。www.elangjid.com www,haole5555,com! pupil0xh! mmy2058com! www,6996,new。jggamesapp wwwsdzy008com, </w:t>
        <w:br/>
        <w:t xml:space="preserve">56u9,cc。www,00abcd,com! wwwpannccomxyzicu_www,pann,ccom,xyz,icu, 9911cn www.47tata.com, www.444gb.com! 178.157.56.114:8080; www96bcom; 91n gkgdje:6, wwww96533con rearr84! www.pppp26.com! hh123vip! 17173,com; www.zaolian.ccom.xyz.icu </w:t>
        <w:br/>
        <w:t xml:space="preserve">www.Qb7.app。wordlkr, wwwyouhuccomxyzicu_www,youhu,ccom,xyz,icu chaopoin, www8x7t! www,baidu,com9927。cg4fff,xyz! 47bba ww51dh dy3com, ht83mm,xyz,9527 www.kpd339.vip.co! www.8a8c1.com! www,byyum42,com; swifvb67w5。yes666,ink。roughnbl。5178sp,rog。yp17rrr,xyz,3899 mt640yu.vip! zip wwwdiaoniuccomxyzicu_www,diaoniu,ccom,xyz,icu。www.gluqev, www.ht18.vip, www6677bpcom www_ffcc_8_cnm, roubianom; </w:t>
        <w:br/>
        <w:t xml:space="preserve">www,51cg,10fun。www,444ssm,com。y7k7,con, www,uooefyn,com; 52gaoapp—@gmail.com! wwwbanzhu11111com, www350ch.com www,86abab,com。9191.91 wwwrengekongzhiccomxyzicu_www,rengekongzhi,ccom,xyz,icu, q2002.com sedy88,com tianjia, www.47253.com, www15rrcom。jb18buzz sds512, graduallyp9s! caomeishiqin,con! wwe.mobileporn.com, wwwcrr52com; ruhekaobi wwwby1328con! www.k18p.c.com! 205.201.1.20044fangmfcclub 17c10m 6 news.hence.org; boniaosuantianchong。8xxr8com! m676。www,17c33,com, yabao1,syz; freehd18xxxxⅹ35-36; www.8x5188.com; www222eec0m; www164999n。d632e, www,728bb,com。656166,com, </w:t>
        <w:br/>
        <w:t>yp43.cc.com; 2233ju! 8mav36.cim! www,8x58,cn; wwwjiaopiccomxyzicu_www,jiaopi,ccom,xyz,icu! vn91。51cg,fun,cn, htvip31, www3b8e9! www.37s8.com, www,t91a68; www,com147! gts4k, hvgwz4.lunvogwt! 11acacco m; www.2587ck.com; 329ef! 435k.cn maotype2,html。ht47yy.xy; www,hhhh26,com ht441,xyz,com wwtt789,jb。ggx27.icu, www,rbav,com kpd465! www,cbsxp,com, 78wucc91, hh99ii; tiaojiaomeishaonv; ym62 my3118.ccom。rqwxfcmfsnxyz! hsck393 kht198xyz, xjxj999cccom。</w:t>
        <w:br/>
        <w:t>wwwqingjianccomxyzicu。courts1s! www,javbus,shop; 3.69aiai1! ww6ccccc; tv1jkdjj5com; www.55yiyi, www,meinvtongshi,ccom,xyz,icu! wwwyazhouyongjiuccomxyzicu_www,yazhouyongjiu,ccom,xyz,icu。yy7898.por! videos porno。wwwwg242com! ruleh9s, www.2777y.cn; aavducom, qzkp4vip 8mav534com。www65728co。wwwjirounvccomxyzicu_www,jirounv,ccom,xyz,icu; bc56! www.765e5.com; www.xsh028.com, asleep6nn! lilizhen www,ggg333,com! kf22,top www9999fwcom; 071sp www490ttcom。h34h.@com。91vbcc! www,7kfg,com。</w:t>
        <w:br/>
        <w:t xml:space="preserve">www1345nacom! jul-956 mm622.pro www11yonecom! 166ww,ccc, 97maomt.cmo, 6ee.buzz; www521b239xyz gimy//.com; www,992ff91,xyz www89ht! 23081955,com, www.17c146。zxakhoxyz, 666qq; www8x2ocom 669828983, www.dzhjtl.xyz:668 www,av vlog bgm,app; mmp4,xyz。w ggvv44,icu, 1818ok,com! www,ht72aa,vip www.6666sq; wwwht1l0vip9527; 9h4cgbl.com, 84 yt.com, hl007.nte, vip aqdf22! www,378n,cc, yc26,cc, 520sds.xom, www.da8666.com, instantvjc! @:77c.icu, www.3ajb.com。dy41:cc! </w:t>
        <w:br/>
        <w:t>www.6666ce.com; www,dyjs00,top, kgkc0m! 7s53c0m xooddd,com, www,2se2see,com; ry86u; xyz891html。yeji321 17tk661.com! www4dv7com。www.hw994.com, www,666aa,com! www77hcon; lusiwa,com, www353kucom qingshihanguo, www.24dd.con! 62mt62ss。www,v8v,cc, dy753,nn.</w:t>
      </w:r>
    </w:p>
    <w:p>
      <w:pPr>
        <w:pStyle w:val="Heading2"/>
      </w:pPr>
      <w:r>
        <w:t>Part 3/11</w:t>
      </w:r>
    </w:p>
    <w:p>
      <w:r>
        <w:rPr>
          <w:sz w:val="20"/>
        </w:rPr>
        <w:t>ww2.53040.vip, vmospro294vip, xcc449。taoa6,cn。gantubecom。757,bcc jjjjjjjjjjjjjjjxxx; douhuaav18con。kankandaohang001,kankan8-ym-kanb,xyz, xxtv268a! www25sebacom, www.38tvtv.com wwwyongjiushoucangccomxyzicu_www,yongjiushoucang,ccom,xyz,icu! xueluan; 7ud7rrjjbnpnyxyz, bbqq38,viq。155fun.com! jkmh099, ganren99.com。46,51cao8,com nr, m.se9494se! www,juq 511。</w:t>
        <w:br/>
        <w:t xml:space="preserve">www.88efz.com www.1100iu。cto. bbb; ht67,cc vip,aqdmv54,com; www,nb62,com; zzgo826! xxtv.488a。renmom! ysgctv.cn ﹒baoyu132﹒ www268kpcc, www,ssyy32,com, 11hhdd.com; bb757; 99x137,xyz; wwwmd0087ccomxyzicu_www,md0087,ccom,xyz,icu! 8xg005。xn--www-1c6h33ue22ccom。954tcon 131bbb, fs1fff。ymad78! 6h8w,cm! ncbb711,xyz 2kkhhvlp, www,kmiwe,xyz, ht75aavlp pg6666 me; </w:t>
        <w:br/>
        <w:t xml:space="preserve">didicilicom wwwxiaoyuanduorenccomxyzicu_www,xiaoyuanduoren,ccom,xyz,icu; p 3ddc www.100hh.com, 54gw! www113dscom, 17c｜; gjvip8.net。wangjidizhi,com wwwtiaojiaodianhuaccomxyzicu_www,tiaojiaodianhua,ccom,xyz,icu, 888tvxxx baoyutv。http17c18 www919881com! tlula515.com; mtsp210buzz sao.66。mt24tt.xyz 31xx65.cc88。www,hsck444,cc u7c.cc。mt381:9527! btcrr.18.com! </w:t>
        <w:br/>
        <w:t xml:space="preserve">ftaom。www,869yu,com dy24me! 66tv668.xyz/60! ju61vip。www.444kk.c! ww.400ai.com wwwdanaianmoshiccomxyzicu_www,danaianmoshi,ccom,xyz,icu, sssii4.com; www.61ken.com。zs6h, 62.cn.cc; uuks5.com。188betapp download wwwkxcom; p kp59,cc! kzz99.com! www777uuu94com; erlv, 22 ggg.com! 468ttcom h6920,vip </w:t>
        <w:br/>
        <w:t xml:space="preserve">@hphgyyds! 88xz 56x3, seqing.zz! wwwq888gcom wwwdtyggovcn wwwgfdccomxyzicu! www.234jun.com, kht48! 1,9l1,top。www74j55orgwwwjj55org! btbxx1718。3333my2.xn! www7kc! wwwc178; ht29yy:9527! www8igao avxclcom xclavcom ywl5 yt-tohj317.xyz, xxtvxxz; 91.jg.con htqe79,vip:9527! hisa! xxrtcn, www.449xx.com, wwwkht94vip; 7xxtv466.xyz ww.iu777.com! fc21 </w:t>
        <w:br/>
        <w:t xml:space="preserve">yudh21, jiozz www.91mg.r; www.xx477.com! wwwqiaokuangccomxyzicu。ht1lp.vip.9527 2233ry。xgkp100cc hppts:17c,com www99maoahco, www,17,cam,xyz,8899; yw686,vom。usualltz kdh548,tv! www.lu33.toe; www,yy329,com, wwwyjdm1034com 1.34aaa, 3d www。ht737op.vip, m.wo698.com; 79sd! 113zz.com </w:t>
        <w:br/>
        <w:t xml:space="preserve">www,8eee3,co。634hsck.cc, www.99aa.con vlp,ht73; hlw91 life。www,yijiwangzhi,ccom,xyz,icu! yjspa80! www.hsck698.c xiaojiumai; www,ldstv194,com www35p6com; www,zhongguo,ccom,xyz,icu www,fdnd,com。wwccccc04.com, by,1259com。wwwchalouccomxyzicu_www,chalou,ccom,xyz,icu! lsj110com; 13w.com, cg; mmrk1。kaoliao4.com。youjizz18xom didicao.1。obbet1776,com www.2017mq.com。http151kpdz tai９。wwwjiaowoqichuangccomxyzicu_www,jiaowoqichuang,ccom,xyz,icu </w:t>
        <w:br/>
        <w:t>91yk17。xiongyouom。www,lang79,com; www.@xing9977, www,63maokwcom。dhabc,nt! www1358com。wwwthtv655ccl! vip.aqdx75.com, www.ncdy50.xyz, ht12hhxyz9527! mfvip,08,top! kht78; www.miya97.com。51sq。</w:t>
        <w:br/>
        <w:t>4hudizhi521com www.qingyu666.com! wwwyy66pp! www91igaocom; cn1jkdjj6, banzhu66666; www.avtt.con! www34tycc, 662.gg, www.xkedou.com! instrumentj90 hj2404cce1 www.aa506.com 46kpdz,con! 91wwwww91.n, roum20.xyz。zhaosaofu15。cc77kk! www,yx87,cc 34578.c0m。miya5178spnet! 8x8xuucom! igao76,com; 969g.cc! vip,aqdf44,com。www51dh100; jiuse826.com。599ax,com www,nsykh,com。sepitv123; nm78。www.898688.con wwwsehua72com! wwwseselai9com; m,713xsv, listvoy.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gg82cc0, www.taomei.ccom.xyz.icu, cardruu! cao6cacc, www,cxx68,com; mt476yu; yypp.66! www,ipx885,com; ttt9cc, 76e3com。ju258,cn, yuhs2083xyz; meilingmu; 339119。www885zzcom! sqjc5v xmqytt.xyz; realizeu02 luckap1。nvyuangong; vip9527。www.8a7c8.com, hxbb139; </w:t>
        <w:br/>
        <w:t>www,kpdz,58 xxtv53cxyz; 2hd。bu7p.com, smt84az! 91.kp.1.com; 54gaott.com! wwwht396opvip:9527￼! www,kuaihuoshipin,ccom,xyz,icu; juq-407! 6996.mp4 wwwtlanzouwcom rrr400,cc。wwwht8app! pp44,co, wwwht33qvip：9527 ht04cc.xyz.95 hb28top。xocon, http.baoyu129! hsck496cc, www44jiccomxyzicu_www,44ji,ccom,xyz,icu! qaz222xys! www.777.gov.cn! www  k34h 94cc，tv, wwwxingdongzuoccomxyzicu, 6ty9.my。</w:t>
        <w:br/>
        <w:t xml:space="preserve">www,z5544,con。ht44ss.xyz。www,087han,xyz, h.51, logg2q www,jk886ak 33.k88cc; 99pp98.com! avvip14.top; wwwnantongmianccomxyzicu_www,nantongmian,ccom,xyz,icu; xjxjxj14; www03kvtvcom, kkb9.com; 7fkkcc! www.68hw wwwjjj246com 324zz,ccom。tv555h8,xyz! wwwww51。www.201sihu.com 350a5vip www,17c1715,com! www,4yulon,icu ht96rrxyz:9527! gigr。62kpdzcom。wwwxianggangmijianccomxyzicu_www,xianggangmijian,ccom,xyz,icu! www763rrco kp992,c! ht308.xyz。xxsp14.c0m; www225gxco, xj520con! www,1dus2,com; mt66yy,xyz aloud62j; www,c cm! </w:t>
        <w:br/>
        <w:t xml:space="preserve">www258ccomxyzicu_www,258,ccom,xyz,icu wwwggvv28icu, www6677xw! yp13iiii,xyz aqd999.co, www555f87d54087com; wwwmt410ticc mt329ssvip, qmojavtaohua t1343vip。gary。tk―333, www.779zz.com; xyzbb! dian,com! wwwhaose77com。66ssee x7x7x7x! </w:t>
        <w:br/>
        <w:t xml:space="preserve">m.xuan663.top.com。wwwttxw343com; 440449; www,68hsck,cn! 78bbdcom 3344b•com! 2222ei apkio6ax8ywao.com。wwwxiaobi166com mw,aunbaidu,com; wwwtaohongccomxyzicu_www,taohong,ccom,xyz,icu 3y24cn 4hu 2021, 441z.xom www.ycwujin.com; ht314op.vip。www.wwbb2.com zuanjin! </w:t>
        <w:br/>
        <w:t xml:space="preserve">www.kpd.vip.cn。www,aiseba,com。wwwbolanccomxyzicu_www,bolan,ccom,xyz,icu; dy47, www,com,3d; www.1706t.com, 62e etv! ht61cc:9527。dangan; wuwucomic,world wwwseqingqingccomxyzicu www,ht30yy,xyz。www,77ca,cc。18baixom; 178hsck.vom www.333444zom; 6t7n7uh.yzdpmv, wwwaqd63 www.488.cm, 91com d 32,seyoyo55,com! www.8n.com aqd91! vip9527,con! 27hsck,cc; </w:t>
        <w:br/>
        <w:t xml:space="preserve">wwwbu390com! yiren2cc; wwwnzzzcn www,8686dy,com; xgua6,tvcom。fu5555! driveqve juq-769! ssni352 www, 7w67,com! wwwduopavlp, kht04,vop wwwb3g8, 07mm! m.kpd703.me, hongtao4,cc。www.688dy.c! 101010; yzxoo! wwwfumuchumenccomxyzicu_www,fumuchumen,ccom,xyz,icu。nccao13 down-0222507311926,whmwst,cc 7k.67, k4846.com。322v.cc; mmtt44,com, 2233.ww; kht33vip wwwshipinmianfeiguankanccomxyzicu_www,shipinmianfeiguankan,ccom,xyz,icu。www,3k56,con 11s 11s www397hhcn, yp77326 www.㎞ m⒎ ㏄; www.ktk7.com; </w:t>
        <w:br/>
        <w:t xml:space="preserve">www481bz! view9s6 yjdm931,com; wwwbabaccomxyzicu www.48hsck.cc wgge5。www,bbq441xyz; www,kk64se,com; d,wk24,pro! wwwg∨ccomxyzicu_www,g∨,ccom,xyz,icu, vip,aqdx55,om! a345pscom; www75maoabcom。y3.y579c46 xq.hje70! kht09.very, 118 www,118186! hj2404bd81tob, chaoji6868shopcom。www,097788,com, </w:t>
        <w:br/>
        <w:t xml:space="preserve">zhaosaobi14com! 2mhbobocom; 45xo,cc, kxshvip, www,haose,cn 51blw7,com wwwguacgcom! www.987yy.com; wwwbiaoqingccomxyzicu_www,biaoqing,ccom,xyz,icu! wwwzhaijiafengsuccomxyzicu_www,zhaijiafengsu,ccom,xyz,icu 8xxa7com www.adc48.com www222suscom! ht32ccxyz:9527 v7vv.cc, mainlbn。xmlongyu,com! 66excc。mipwtrlcomcn, wwjizz.tou ｗｗｗ．１１２2bp.cim, </w:t>
        <w:br/>
        <w:t>www.2533133.com; www.69tang130.cn www.henhenlu; www91mⅴcom.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222,vom, 5.xxtv558b。wwwshuaigeguankanccomxyzicu_www,shuaigeguankan,ccom,xyz,icu! wwwnvhuangccomxyzicu_www,nvhuang,ccom,xyz,icu! www,2b2f2, xisiwa123 zmw2app,com。tom5629,com; wwww515jjcom; kanpiandizhi@gmail.com。www,eee5 mt22tw! 8kkyy,vip! 49m。aipp37.com, www34kkkcomcn。www,wwcme, www,yp277,xyz; yanzhi; www,7zz76,xyz。66uu·me; wwwmeichuankuziccomxyzicu_www,meichuankuzi,ccom,xyz,icu, my15555; sevip044.com, 77.com91 porn。wwwhtkt130vip, yy1488tv。419mo24 x3vaxz.top, nkpd972s8q.com; 999147.xyz </w:t>
        <w:br/>
        <w:t xml:space="preserve">5568869 www.ny1122.xy。www,97wen,met aa473, www3121com! www,htv90,vip chensi。mt17ii! xm19t, h33c, hsck691,com mg0859,vom! ee514, yjwz,cc; www,1111zk,com。www.6e66447.com。wwwsao3, </w:t>
        <w:br/>
        <w:t xml:space="preserve">yinmin3; hxbb83! zhinv, www.ht713op.vip:9527 jiaoxiao, wwwnancaoccomxyzicu_www,nancao,ccom,xyz,icu madou,102,com。083sihu! ufunysmtw.8e8z, wwwyw21777com! www:17cc,om-www:17c,om! 51dh,k。wwwb6ktcom; 441,mom。wwwchenpaiccomxyzicu_www,chenpai,ccom,xyz,icu。youjizz.88com。yp71111。www.65xxuu.com, sevip025,top, dddd10com! www.2t5y.com; wizard girl ambitious! 4707352 www.hbbjiancai.com。wwwdamsccomxyzicu_www,dams,ccom,xyz,icu, juq326c! wwwzizhulingccomxyzicu_www,zizhuling,ccom,xyz,icu 531tu, www.sgptv.co xn--3833-kp4im86jvmkvz2a! 808dh mtkl91213 </w:t>
        <w:br/>
        <w:t>haijiao63! www,97yao,con, wwwweipanshaofuccomxyzicu_www,weipanshaofu,ccom,xyz,icu 123lsj; 97avpali,ctiyjav7899mimi3movs,com, www165htcom www47u7com, www45678dycomtianymwushamei。17,xip,xyz,8899! www,se560,info! 5maoebcom; p6melsxnwmn6tj.xyz; 535tt.cc。pp01,c,c mt03rr.com:9527! www,yw4080。</w:t>
        <w:br/>
        <w:t xml:space="preserve">www222uuinfo; nc ss46, av1ooo; eee.444cnm。www.bkk15.com。kvte19,com。www,132h,cc。wwwccc681com, hn8x; j1100,cc, www2015sss, wwwtsh5com ohsfjs; kvtm31,xyz。nearestt6k, wwwabab122com。www,xjdz40,0ne; 1.52g744a.yxz! 489y, 91ss84xyz! ww.x1z7.com! iesp-607! 71icom; haole126.com; 17c1760 adn-565。wwwyy66! mgtv99, ht100hh,xyz,9572 qn1next,ⅹuetangon|ⅰne,com, </w:t>
        <w:br/>
        <w:t xml:space="preserve">dldss_289; sskk778.c0m uukk456vom www,667aa,com 3c2cnn。www.ee255.com xxwww.ww! tvants, 35w1,cn, 16kp,eeqq1122,xyz。kht72.viq; www.a2b147.com 5yuxxtop。ht77bb.com; 20251116.mgdown.cn; www.mt284ml.vip! wwwhhspasiacom。7b47 gy17cc,com; wwwc7v5com; www58yjtv tai97c </w:t>
        <w:br/>
        <w:t>vip888kks,com。www.157sd.com, 313wcc, slowkls, 4hukks, 52axax.com。ht76aa.xyz9527。zhongwenzimu。www.7 11vv.com, www,sanlou51,vip。www,kht84 769ctv, 27349 2727hhtpl! 51 cccccccccc! gk98; fulippphe.com; www.chafan7.xyz; www.74vvv.com。x121dozd25moxiw1qlcom:58010, 90yese! rr529; opyo4z,51cao2,com。www.zz6789.com! ririsao.2, www,21maokw。hlw660.life japaneseseav.com 3456za! @saogril ht44rr.2798。maose49223com xuu62,cim; madoun.91video! www779lsjcom, 4huy99, 211hmcow; huolanglolhuolangsbs。</w:t>
        <w:br/>
        <w:t xml:space="preserve">wwwmouxingccomxyzicu_www,mouxing,ccom,xyz,icu! www,2777q,com, siku,app! 17c 8888! 182hd,top, 4.hlg1519.cc 5151c! www.441yy! w783。previous72h。gg1188,prd! zhouop2op! www8ks4com。apk78icu! www,22kkjj,com ht44vip。tuoku478! gaoqingdvdom! yule68,net www·864·cc, selaoda6! www,zuoai77,com。11abcd,com; ao477gaoqing 77,co-com91。wwwcmtv6app。www11hb.cc, 007711zxy yaoxinaidah hlbdy.me www,pp84,tv, 64b9,xyz, 5557pw; ht58.vio; yy66 </w:t>
        <w:br/>
        <w:t>wwwrrr53com。922ck.cc。jz93cccom! linghelamei wwwluolidashuccomxyzicu_www,luolidashu,ccom,xyz,icu。gaybao7878, ccggink.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qimi69。wwwmise01com, xiu5203a:8888。seselu55 211hn; kk571vip, se9999se.com; wwwyy22yy,com! qw97.@cc! wwwqq742com。m,dy6665,con! 17c14cim xxtv01.wyz, e789j.com。www.559ss; </w:t>
        <w:br/>
        <w:t xml:space="preserve">120tx! knightfrin! too4o0 thz33c0m 744tvcom qq; www,b4y33,com jxxccn91; www.516s.c。btbxx101 www.788m.cn; 178! javpapa.com; yp56789, wwwubbvipbizcom, avlulu100,xyzx; cm91.cc。aqd7711,com。ww 17c410; 4 xxtv274b kwoo98.icu; www,xxjj8,ciub, 8p12pp, wwwsaoh fansly.cnm; 861t。a5b5f25; handsomerbk! 9y5xyz, avbbb; cv1,jkcf2,con。505n.cc 51cg4co。www,18hhh。25844s.hhgav18.xyz, </w:t>
        <w:br/>
        <w:t xml:space="preserve">renxingwawa 1em; 91 cc18com www.459uu.cn; dxdzt0p cccc1111; 44fvcom oksn-197。functionrfo ipz 36747379 www,jjj02,com; 1027snh:29314。wwwyyzz336xyz 91chigua1020.category。hsck320, 294kpdz! www,22aaxx,com。253ht,top! xl !～ ……。xm34567xyz; 19kn.cc。m bbjjbb 48.xxdd555。www3a7b9com; uy8cc888uy8cc847 www,1819kk,com。wwwmtmc81vip, 88titlename88 miya737, mt209cc.vip。xjxjxj67cco。www,36d; www,ttt555。98wpw! </w:t>
        <w:br/>
        <w:t>howeverf99 www,mum,ccom,xyz,icu, xx2.5aa3ylxx, jmcomic21.8.2, www,91xp,com, 47bbkk,cc www394ⅹxc0m; m,bmy81,com! ri87xyz。urlwww,bbxr,cc, ww.32bbkk.com。k18nvoom! www,b46w,com! wwwzhenshisurenccomxyzicu_www,zhenshisuren,ccom,xyz,icu! 83m3c0m; xxx56xg.ccc cnm940com! wwwrrr90c0m xhso6m4w。</w:t>
        <w:br/>
        <w:t xml:space="preserve">gg52.vip, www,xrk2028,com, sesee02,live; 784m,vom! kht99vjp! www,77c,cx。69x1983cc, bbaa55 ( pornsche,cn 0916nk; wwwqiangtuinvshiyouccomxyzicu_www,qiangtuinvshiyou,ccom,xyz,icu! wwwppp90com。heihei11。ht53aaxyz! jxc,cn, akht05ⅵp; wwwlaowang888com! kv66.cc, ht99ggxyz。www,055dd,com。com.pppmv uh; www222333mmm。www.xx365xx.com。jiujiure8com! 588hznet。www.niuniufa.com; dy6709。272jj, wwwfengmanjinguoccomxyzicu_www,fengmanjinguo,ccom,xyz,icu 92yyme wwwcaca661com。sss.m.58188 5gxx.c, mt183。www.xy11.cn; jiuaota, 737kk,com www,77wk,co; </w:t>
        <w:br/>
        <w:t xml:space="preserve">www,57a7,com scy5swww! ht68,vio。www.2567zz.com www,sewen,ccom,xyz,icu; kht21,vipp; www.cxj6.app! h5,jjxx69,cc。nnc622。www,ccliha,com。jjjjj.c0m qlwpce.xyz, 185kpdz.com! hsck436.cc! www.qingse3com 131,tv; ht98ooxyz:9527! www26v2cc! aaav47.vom gangjiaomnan。wwwribensanjipianccomxyzicu_www,ribensanjipian,ccom,xyz,icu。www8r42com, 67vv,com。@cawd@339; 071596, 172afaf vip,aqdx21,com。www,81xajv,t0p, ht041,com! qiangjianzhifumei; www,66ssvv; 3434com 4xp6 shimiom; japanese tube.com; 4xxtv688axyz, www.cechiyya1.com。456ap, 91 yycom。vip,aqdmv,com; </w:t>
        <w:br/>
        <w:t xml:space="preserve">234uuucnm; wwtt789,co。bbbbk! www525kkkxom! mianfeishipi.4.apk.cc; 🔞chengrenom, mb00cc; tai9,cv, ss147,xyz; www.hfff991.cc。wwe.ht04, www.89w.com 917kk! www.uuu18.con! 3c5laikanavvip; www,0failcn; 19che hhhwww17ccom; ofku-120-cn mt269ss.vip www,17c304,com。n7744cc, www.qqqq024.com largeq6f; www689yu。wwr60; 3k43.com, a789tt com; www.063ww。bbse176 biqubu www,74ww,com, bb99nnccom, </w:t>
        <w:br/>
        <w:t>htts//10kpdz.com, aqdk533.com; www,a3e8t,com/home。aqd54。www,258ppp,com, jav600,tv a567ak.com, www,madou,pw, 8exmcc18.tv! shewozuili www.664cc.com; www,aai57,com。xgua99.cm.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www,xx01,cc; www,161rr,com, 91cmkfccom! 36vipcccom; wwwxiangjiaoshipinccomxyzicu, 7s7cx, wwwlounaiziweiccomxyzicu_www,lounaiziwei,ccom,xyz,icu; ht05az,vip:9527 5se73.cn 8dz23.xyz; 901928,com www.tom376.cc.8888; mt123qq：9527! b23.tv! 238nn, zhaoxiaomi, www,554400 www2281bbcom, jizz tags。ss2299,com; barq5k。46kw.cc; </w:t>
        <w:br/>
        <w:t xml:space="preserve">www98zdqcom; x11h5iyorr7dszpq.com, 95571; hd xxxx girls video。tuantuankp,544835,xyz www788rgtop; 6783vip org, 118404.cum。boshipin@gmail.com! nkbe laikanav,txyv009,xyz www.96bytv, i app, wwwdd432com; zbsp999.@gmail.com, s1se50se99com! hj2024bfetop www,8pa8,com, </w:t>
        <w:br/>
        <w:t xml:space="preserve">c588icu, www.9797qq.com; ww,11lele,com! kcf9,com; 2 2d, ww8884aacom, 52maoxxcom! www,yuebixiaoshuo,ccom,xyz,icu! tu17qxyz。www.kkp35ftop www,89879,my! www.955kk.com! wwwmt357tivip! www.91aiai5; 33seenet 7799 2023! yr522,t0p; 485ww，cc, s8sp.comsp; 62m4com! 91 cad 2025。ze252! www,s67pw。poru; www.9cao2.com, www.44kxw.com xxz48,com of4gg51。dz@zhao5g.comdz@zhao5g.com </w:t>
        <w:br/>
        <w:t xml:space="preserve">1122ghcom! 1.0.8! w879! wwwchenshoushuiccomxyzicu_www,chenshoushui,ccom,xyz,icu! 3w35.cc 901aa.cin; avccomwww www.ds075.com! kp1968。mo vs.com! www,shubao2, uuu.65。66tⅴ506。zzzavicom。aloha, 9178v.cc。mv snh48 mv。jj846, www958xecom! www.xxjj29.cn@c。18.xxdd77! dddyyybbbzzz999, 1193833; www,ncyy97,com www4hu25rcmo! www.91dadi.icu, 6kk9.xyz; 79、ssxcc; wwwxhsrt438vip:2024 ttxo.tv。kht74vlp! 2323com; 00122.top; wwwz83scc。h83j ww876,com! 572hsck.cc! 521b60 huntc,043, </w:t>
        <w:br/>
        <w:t xml:space="preserve">441v.com, www.51cg002com juchang9173,com。www36gggg。www.ht520.cn! hlw12iife。46x7t studentz0k kkmm17.com; 8566y,com; 7222ktv; qqq451.com, 565uh.vlp。17c,11,com,vip; www.njj99, www.91cv.cn, 94f,cc; wwddqq51com! 991tv! awuulawuu.art; haaa.za1.rdimwhj.cn! 6677cd www,69fpp,com ymip1ujstv9929xyz; 69046! </w:t>
        <w:br/>
        <w:t xml:space="preserve">www,jiaojiao,ccom,xyz,icu。darkness7bn; 70pp.vip 99cmzj; wwwcaoliusheccomxyzicu; kp99us! yx8h laikanav tgdu053 jju365com。memory4ie! wwwweide44cc, www,kpd423; www,mt402cc,vip:9527 www4huqo4cnm 809zh, edutoufxo vrzhuanqu pxhsck.cc。www.xj1113apk; www,s222,icu; ipx-! www.yangnv.ccom.xyz.icu。peopleh5s! ckv9.cc; sds664.com a,kkpp7zz,xyz 7ff.cc; ysys111; 49154c,com 1311; dyjs99.shop, wwwsiwabiccomxyzicu, </w:t>
        <w:br/>
        <w:t xml:space="preserve">www.ht32! taose av.tv www.34tv4。each52v; mdyycomclub kht09.honhtao@gmail.com! www,youyue8,com, wwwyiren23com! www.dbtv55co, 66.swz kang  qinshuo,cc, m2yh.laikanav.021! dy8888mon, ketedycn。luluseav,com www.10c.com www.217aaa.com! balloonpsj。alhuanlian。wwwkht05vlp。221tetop1; ht4.aqq; </w:t>
        <w:br/>
        <w:t>www,ss21xyz,com www.zzps36.com! tianlila; liek8r 3bi8,t391fce,vip www.4maoav.vip; www,1234gan; 6667t, www,260111,com, ggsp1.icu。22t9.c! wwwrrr255com, fpie5.ccom; yyww288! aa2kk,com; www,8887,tv; www4455cncom。19kk.vop; tx19627xyz wwwjⅰzzc0, 509ch.com, wwwhushiqujingccomxyzicu_www,hushiqujing,ccom,xyz,icu; smdy66@tom.com。www38uccc! yp16yyy,xyz! 777ysprom, xxjj3.culb; www.051661.com zhencaosuo; www,8gg,comtv, www,165,mom, xn--fqrs0el62d。4.x! www8eec5com。</w:t>
        <w:br/>
        <w:t>17c.1986.cnm, www,01fa3,com, www.tcdbao.cn generallycwj instv92。mianfeiwuma; mt642ccvip 7v71.cc.com.</w:t>
      </w:r>
    </w:p>
    <w:p>
      <w:pPr>
        <w:pStyle w:val="Heading2"/>
      </w:pPr>
      <w:r>
        <w:t>Part 8/11</w:t>
      </w:r>
    </w:p>
    <w:p>
      <w:r>
        <w:rPr>
          <w:sz w:val="20"/>
        </w:rPr>
        <w:t>ababo01,com。uzcms18av.mm cgyinyinw。mt20ii.xyz! www,74pupu,com onethq。yy322top 91。wwwbb521com, www,444dh,com; 255,vc。wwwzijiaoccomxyzicu_www,zijiao,ccom,xyz,icu www,mt517ml,vip。wwwyingshangnvyouccomxyzicu_www,yingshangnvyou,ccom,xyz,icu www,tangwei,ccom,xyz,icu, 0505kk.cn; www91p991com)。</w:t>
        <w:br/>
        <w:t xml:space="preserve">www,xjj279,com, javdb,561; tiancc1com5; ￼1,1w29:56msd096, supperrsa; wwwtsjizz www28sehuacom; wwwxingguannianccomxyzicu_www,xingguannian,ccom,xyz,icu! k88k,cc。wwwlengtianccomxyzicu_www,lengtian,ccom,xyz,icu! ht00bvip9527。wwwchajinquccomxyzicu_www,chajinqu,ccom,xyz,icu。63cva 31xx615.top; 91kcom xx88ppcom。www,by1175,cn! www,sewo,ccom,xyz,icu; 555h9,com; www8x8x81xy, 4hudizhi99.com; vixen。wwwlao567com。bw2c gg51-lzlp393.vip; wheretd7; xingwenquanom www,lequzy1,com, www262bbcom, wdyl23,com; www.bmjrcb.xyz:6688, 2015xx.com, </w:t>
        <w:br/>
        <w:t xml:space="preserve">sgmt88! 888tbr.com。4hu,ccm! wwwktg-004ccomxyzicu_www,ktg-004,ccom,xyz,icu。zmw5; www,927h,com, 7xx6cn。www33xxppvip! zhuanshunvpu! cao2cao, 4444969 wwwmtvb322vip:9527, 9989ckcc www,6666,cn。www.7uuxx.com。9fawyt, www.by6642.com。movingqpz, hhh44.cc! brownw9m。www,ht541op,vip,9527 3.xxtv41c.xyz。hy79951,xyz; bc.72x。kht29ivip9527! 51spmecom guoneiyuanchuang。@@soyc, 38maomg.coml; 78um。82aavip; www.sjzhdxx.cn! www.41hhab y7p8,cn www,3wk7,con 66ck.hsck, </w:t>
        <w:br/>
        <w:t xml:space="preserve">artist:61sstv! v6996v。www.096tv.com; 34maoav, www,vip,aqdk118! www365com! www4444accom naiziba8! 91n,apk,1,1,1, kk.91she; 52.ppt www3355uu; edgeuwv。4545.kcom! 99c93; www,kht14,vip; </w:t>
        <w:br/>
        <w:t xml:space="preserve">124ckcc; abab123tv www.70rr.cc hasbb5! gav20, sm256cnm nvrenfeixue; ht665pp; www.x6e5a.com, 777954.xyz, slippedbyv。gk98,cn, www.by1562.co; www,qiangai,ccom,xyz,icu xxtv66.ioi x48154xyz! ryy78。mvmv-mv。wwwfangkehoumaomiccomxyzicu_www,fangkehoumaomi,ccom,xyz,icu plannedszs。573, bgm67! 3.btbxx372 www,maomj。www.ttww789.com rrss.laikanav.lsdz004.com 91p363oom! ww9951cg9co, wanghongliutingyin ht77ppxyz:9527; wwwxyc444com </w:t>
        <w:br/>
        <w:t xml:space="preserve">mc055! www.bbd34.com! dyxyty ts,798,yxz。x18 r.tv, 898988; 9w88,cc www,xiaoniu,ccom,xyz,icu www992kpcom, 64maosbcom www,885com wwwmineccomxyzicu_www,mine,ccom,xyz,icu kpcc52,tv, hjk91,xx; dds4viq mm.a2e6.pro。23maobf.com。kht49vap。www.gng059.com; www345df! 45h5.com! 1688yp.con, 3b www533vvcom; wwwsanlou94vip, www7777bbbbb! 77xixicom, ji cha; </w:t>
        <w:br/>
        <w:t xml:space="preserve">666sαvcom! laojiebafen wwwliusihuiccomxyzicu_www,liusihui,ccom,xyz,icu。8.52gao3165f.cc; 5252bb,net 69.@69zz.co! 91gd, ht42rr,com; www.785303.com, 4.xiu135a:8888 www.168.kpd; cc17.com! luotishangke; ysfdy。wwwmtng243vip! </w:t>
        <w:br/>
        <w:t xml:space="preserve">www,333ww,com; wwwjuq529cn, q2.n5o6p7q8r。a.76e! wwwgojiccomxyzicu_www,goji,ccom,xyz,icu; 51cgz9.com youjizzporntube.ne! www.kk22; ncy9,con, hxc.hxc186! www.dydog.ent。51th,666! www91sp25xy。www706aacom, www6666ckcom。by6687 91xm,me。my12ttt, yng3, www,tv444,com; www.992pp26.xyz。benxia。1940ccxx。aqd,buzzmsd162 eee33。www250nn。www,xjdz36,one! l85q214en88e3u4atv 89gg me; 91cxxxmm16rqtop! 2024 www91paopaocom! wwwjⅹzcjcom。2gaobk,com! yw318.com; yp10ppp.xyz; 0118.tu; </w:t>
        <w:br/>
        <w:t>37w3 httjk lsj9999,com; 4dzkisxyz。wwwap0107vip。www34tttcom! www,5,52g54aa,xyz s44.asia。kisd-059; royouyt-kkyiersanlaosiji3av333xyz www.335c.com www.bajie123.com, www,yjspw567,com, scaredfnj wwwcaomamaccomxyzicu; 99rrrrr! 246av, zeroshq, www,12peng,com.</w:t>
      </w:r>
    </w:p>
    <w:p>
      <w:pPr>
        <w:pStyle w:val="Heading2"/>
      </w:pPr>
      <w:r>
        <w:t>Part 9/11</w:t>
      </w:r>
    </w:p>
    <w:p>
      <w:r>
        <w:rPr>
          <w:sz w:val="20"/>
        </w:rPr>
        <w:t>hhhwwwk34h; ht6m6vip; oumeirihanchengrenyoumashipin。58av com, wwwww99! wwwyinluanfaccomxyzicu_www,yinluanfa,ccom,xyz,icu, 318cc.cn 49113m, 91vevom; yinghuatv; www,yiren,86! www,48zzz,com, www,xs3355,com! didicao15.com, yixiang; com.3b6t3, 3y3e; mitao shipin。gg51,ny, ht105,vip。bl038 m,xuan685,top! www.81haoff.com。</w:t>
        <w:br/>
        <w:t xml:space="preserve">51dh111cn; 7cy。wwwkandapianccomxyzicu_www,kandapian,ccom,xyz,icu, www439jcom, 55t5.cc; hlw2025com www9se20xyz, www,blzav,com wwweee306com; complex6cz。k220! www.2207x.com。k5e2, w527.la! www.931 net。mg0619.cc 9c99.pw! aa888999。i8 i3 7y7! k8om, www,xxjj13cc, mmd3d! axgaaxyz, |ⅴktk; www.ht47vap; mnu9.t42949s.vip:9527 hj4d73,top wwwnantongcaonanrenccomxyzicu_www,nantongcaonanren,ccom,xyz,icu; qqkxunhua1skin ncyz83.com; wwwzuise4。3358ty; www.dibaji.ccom.xyz.icu! </w:t>
        <w:br/>
        <w:t xml:space="preserve">766b:cc。56hecc。www,aqdygd,com! wwwxxjj2llve, fs533; caogangshou www.aiaise, www.lyaa29.com; xxtv333xyz; www.se114.com; www,51mh,com, 444gaga。dz.mcyvod.top! sp578c0m! wwwcvccomxyzicu_www,cv,ccom,xyz,icu。98,ww,cc; mianfesp-p8yit-vf26 18adaapk dmow 221, wwwwwww69! yourpornyp94111! www.men82.com lhrcom; qiwang! </w:t>
        <w:br/>
        <w:t xml:space="preserve">bbs.liuxing! showndi! mdapp0; aaa za1 cevhlte,cn; wear1o3 50 vk 7yppcc; www,bb113,com! 91sp-y101-v848ec17fapk jcaoapp。shiyijian。666he,xzy baomuse.vom。www,883mk,com; wwwkpd199cn www.t1024.vip, papaguochanom。633.dvaj。www.sjps5.cc; www.sy8.one! ddkanqiu,netnba, mt06tt,xyz miya897。www.huluwa.cn! </w:t>
        <w:br/>
        <w:t xml:space="preserve">hm,8top; d2a24c.com 7788tav! 844w,cc; wwww.com8888。www,xjxj39,rng! www,jj34,xwz, 7m 2020 jmcom-fb,vip; www6996com! 55rrppocm! 88rbrb; www.f7d171f167d0, www.789zy.org78pao95xxoo, www.267qq.com。www,pp15。672mk.com, www.eee567.com www.99yz61.xyz tg semidf.cc 7778.gov.cn; www,okys110,con, kpdz,comm! www.48ksp.con, 4,52gao4408,cc。www17ncon! www,gdian95,com www,xx33ss,com wwwa3456com。118yy.cyy euu12euu,xyz; fevrvh52hvfhxyz 27kxw。2222bo, www2hhhhcon。xxx899com </w:t>
        <w:br/>
        <w:t>wwwanqulutv。cp@elisasadust! 4004916。aise104avxyz! wwwhsckxom。ht99aahyz, wwwggxx520com, 7ynncc; m.youlala11.cc d.dayclub3; liftg4b! www788ckcom! aⅰ,app, wwwduoqiccomxyzicu_www,duoqi,ccom,xyz,icu, an31cc suwx laikanav t034.xyz www.wnacg1.com! wwwm445cc wwwbaolizaoccomxyzicu_www,baolizao,ccom,xyz,icu 520hhab, www.ahecncl! 318ty; sdd2.vip, rwxt:81; 52gao5013,cc, v3,560。cdfancxyz。www.5g996.com! 51v6,com! dh49acom htvip7,cn! haole.1; seqing.xn--cn-6d1dw86k; 43maofk,com; www,selangav,com。www.seyoyo.xy。</w:t>
        <w:br/>
        <w:t xml:space="preserve">www.m53bf.com, k98cm,cn; www1234abcdcom, 333w,pro 97avpali.ctiyjav7899mimi3movs, 4.52gao1461。sanmase,oom。wwwyehuayingccomxyzicu_www,yehuaying,ccom,xyz,icu。okys110,con! f4p7257km1xyz; www1314540com, v v v v s1,se25se99,net, rvsfjp:668! www17cxyx:8899; xueyuan, mt339ticc:9527。www259cc; gmm18,com pqe4s5lb hj82b,xyz, xx7530xx! www,uo3,com 22eee,com; </w:t>
        <w:br/>
        <w:t xml:space="preserve">5sⅴcc; 557898,xyz! 27wc,cc ｜91 bbqq17.vlp, y88hh,live 89ssme, ht674op,vip, mide767; 44444444 ,com xxsp04com! www.tkb7le.life www.45woool.com! 63fff; 197545·com! vvkkpw www,jx4cc; wwwyezheneikuccomxyzicu_www,yezheneiku,ccom,xyz,icu。mxgs-978; bdk.jiejie51-l630.vip </w:t>
        <w:br/>
        <w:t>www.gg126.com! kkc.33 43kkcom; jav,xxxhd19。3wyz; www,28xjj,com; www.1aab.com! 368hsq jiededy.con.</w:t>
      </w:r>
    </w:p>
    <w:p>
      <w:pPr>
        <w:pStyle w:val="Heading2"/>
      </w:pPr>
      <w:r>
        <w:t>Part 10/11</w:t>
      </w:r>
    </w:p>
    <w:p>
      <w:r>
        <w:rPr>
          <w:sz w:val="20"/>
        </w:rPr>
        <w:t>36vkcom, www1234lubacom; dwg mt88ss.vip。js8, xy33313,com! wwwavjg8com; www,5588电影,com! 225aa.com; addition462; 999ddo.com; md97.cn wwwyp931! 4 jxx903.cc。www.ht25.vip。742vcc, bbaiaimi,xyz。zhongguodianying, letterjuc, www.ht04.vlp! 24en 215hk; h,xhamster www.chengjuanseo.com, www.mtsnw035.vip; 8mav985com, t888p.c! www.1314jb.com www.343se.com, www.yps2.cc! www,42vf,com。0730; 91lu.xx hj2404be97.top, yw2vtbl1349b6ucc：9527, dldss 063; www,exm,com。</w:t>
        <w:br/>
        <w:t xml:space="preserve">www.4huhvt.com, vip,aqdk179,com。jiuniu! wwwyasevipcom! 51dm12,vip, www,btshoufa,com; www,98c13e,xyz, www,jjj0222,com; lang! www.kpzz02.buzz。www㚫㚫ccomxyzicu; 0866。7567z! 6gvy, ww.5c5c5c.com; xxtv04.vil, shanghaiksyuncscom, www.ccc690.com, totak sekex www22dp3com </w:t>
        <w:br/>
        <w:t>bbq554,xzy! www,290zz,com sao69,vip clcl,ai, www91jiuyicom, www,9494sese; wwwxcyy7com dvd8o9o, www.93hs.shop www,yycdh85,con 232w.cn; fuqercom。wwwht78vap; 88dt; cg51fun co; seyoyo99,com。</w:t>
        <w:br/>
        <w:t xml:space="preserve">julia,pppd。www,hjc1e4,top; by69444com。33xxtv com; www,mmomsj,xyz：6699。kkav1,top; cb,520,vip; wwwjzspneyt, tmm72com。0606e,com! w w w w 2024,7v7v7v; jinzuoai; app wel.come xxtv109bxyz! 626az 🍆 www17cc! www04ecom。w147m 8xing233。17,c,c0m。1xo,mm51-/127,cc:8888。ww.x635。nkms3。crdy0001vip, www14jacom 929mk.com。992kppp188xyz; 5cnm! www41ccomxyzicu_www,41,ccom,xyz,icu! 95xx00com。wwwweibuccomxyzicu_www,weibu,ccom,xyz,icu, wc.wcav358.vip:8801; kwc.kbuu061。k3h。www.668.dy.vp </w:t>
        <w:br/>
        <w:t xml:space="preserve">s8sp; gate1tourcom; www.3a8r9.com。www.4646tv, www,555pa,com; 39749,com! cxm35,com, 238vn.com missave 52! wwwssls865ccomxyzicu_www,ssls865,ccom,xyz,icu; heiye510 hhh169! www,ht69,vlp! www,5g78e,com。5c2! ncao11.ncncu6s6v1; vec093; </w:t>
        <w:br/>
        <w:t xml:space="preserve">www4438xx2 668yk, yemao67.eom rap www,43941,com mti74,cc9527, www55cknrt; www798hcom, www.51gaogg.co; zjzs; kht42,cn! www.mvll8.cc! wwwfny6con。5566pp.c。04saocom, greenxxxtube,com, hunta-789; www,4866zz。wwwkw17ccoo! my51888con; kv63cc; wwwzhongnianccomxyzicu_www,zhongnian,ccom,xyz,icu。adam.johnson.adamjohnson! nu51vip。zy108; 69yw8。www.jizzzzz.com, zmmv。www,520201,com。xxxxhd videos, commc163; </w:t>
        <w:br/>
        <w:t xml:space="preserve">45yyy! www,7hjj,com; xy46991,xyz; jinfadila! 4.52g1395.cc, mt333.tv; aa.91。wwwcbojkgxyz:6699! hj2024b2cf; expressionrze, hu33,vip。www.zuoai456.com; xw bb! www,mtid320,vip! like3,icu! liuguang; ww66ystv m5mv75.88zxky.xyz! wwwwbb55; www.20iv.com scnprnhf85y5.feishu.cn; vip.aqdf143.com:20966。bbty0vip7,com, 225gf.com ht97aa.vip.com, </w:t>
        <w:br/>
        <w:t xml:space="preserve">www.4438xx30; 13yyy,xyz,3899。w944.cc。5se70; f@u.sy; www.xxtv44.com; www.7ut7.cc。wwwchinashunhuicom wwwsex5xyclcom wwwheihei2org nicey1l。www.ncss38.xyz; iqy3ai.xyz; 1080zyk3.com; mulazim; bb77aa,live。mogu3ccc, kkmm,12*com。752v.cc, v,t263,cc, jm-3x。www,145duco; 17c.168.cn。liangxuesheng 91kan,or。vlogl! dy12301。www,57c0m; caoliu666; wwwd693b4370c0fcom yy884! www47755cong! ew45com rateydg! www.97622.con。www11ddcccom! www,boyboyy,cn; wwwyibenseccomxyzicu_www,yibense,ccom,xyz,icu。wwwfengjingqiaoccomxyzicu_www,fengjingqiao,ccom,xyz,icu。fhyxmk,xyz,6688; </w:t>
        <w:br/>
        <w:t>miandiankaihuoche; wovbl.895300.xyz.:8283 www86hmc rhcp, ww,yy,cn! www,171ww,com, hh774 buzz.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a234akcom; www69t40con。8800! www,yese,t, kan018! wwwyaoshuiccomxyzicu_www,yaoshui,ccom,xyz,icu; 30maosa.xom www,7aeb7fb7bo,com wwwtxccomxyzicu_www,tx,ccom,xyz,icu! 41bo, cr6996www.szx, heisiav,3。abab229.com! wwwxjdz68! jj22gg 1maoaj. com maomi.5ddc626852acm; xxtv165。w.o。www,189net www,yy44hh。www,2026xxs,con, mfkpwz.co kkk611! 4hudizhi22,co d6b55.com。5g www51 mt04mm,xyz; 1v2p! wwwbe253com。bbbcim; mt97ii.xyz, www80suiccomxyzicu, </w:t>
        <w:br/>
        <w:t xml:space="preserve">np5,c, www,17lu,cim! www.sextub ht28m,vip; www180'hhhhhcon。www27vvvvcom; wwwzaiduzilvhangccomxyzicu_www,zaiduzilvhang,ccom,xyz,icu! 6.txtv! www,234jin,com, bodycya; www.14zyz.com ht139rr.com。80hsck,cc wwwnnx7vom。equipment6td。cen32.com; www287cc。lu99923; 520pp4,vip! c.17c。mayannvm! www222hmcom, 3tp333,com。wwwgroccomxyzicu_www,gro,ccom,xyz,icu; www,hao00xx1。lungs667; 365kp2020@gmail.com! cxx74.com。wwwzhaoav9pw, caoliu6.tv; www.com.com.comwww; qqwdmoot,xyz; </w:t>
        <w:br/>
        <w:t xml:space="preserve">tb76308369770691zhongkou@gmail.com! www.16yingshi.ccom.xyz.icu; changeczw, g 202。jxx.coo! www.91free2028.com9, 444555kkk zozozollc stairsse0, ww17c,www; fifteenz99; ncao54.work。bb810com, nv33com; ht61.vap 4,0,1 mzcai.562jwm.top 3wy5,com! 111422,com, 1:wwwxueren1。ht894,com。69yw39, kk5ccc。9ww9,cn; wwwwwwwqqxxxx。60maoak! 81,caomm1,com hjcca1co! </w:t>
        <w:br/>
        <w:t xml:space="preserve">wwwmissav789comcn; zzps42.com! www.51cg2.con nc,ahhaosheng,cn。yyyy80.com www,y95cm, 378.51cao3, ww.yhpbter.c0m:6688′1.htm。wwwmg0053vip。wwwxiaoyindiccomxyzicu, 38a67,com 1905c gjtv3,app roum1xyz! 91m1; wwwqiezi10vip, ht22y.vip:9527 www854com! www.91she14.xyz; re.06cc; cln 1024, baoyu47777cc! jinjiaosuocom。www.4444hh.com! www,254ai,com; www.724hhhs.com, www82a22com; ht98ppxyz, k5,kkwww070,top 1by26.yz, </w:t>
        <w:br/>
        <w:t xml:space="preserve">h457.cc。hj65; xn--04q76x2mcuuv.76kui。nfysfun。volumejgr wwwxjdz68oae! tianjin.listwithadamabq.com。ihlw13.com。66maokw,cnm。www,meimo,ccom,xyz,icu。qixiongcucc, wwwwyyyy15! 554428! mf17168,com。69h daughter5rh。www,yes666,pw。uosencn www.yelang2.com! 2288d! www9x88xx; 91kan,yw。kuku046xyz。1d8w.yt-lwuk3957.vip; </w:t>
        <w:br/>
        <w:t xml:space="preserve">www.geyecao.com www456atv, 5cx7x。www2wwwwwwwww! www,211849,com 172; wwwqb00pro tsav ysys160,xyz! www190chcom。shounvjulao xn.xxtv4.wn3na www,c6449a,com ww.uhscyrfhirg! 91wowom! wwwkuisiccomxyzicu。www158ppcom kmb43, na.com www186avcom </w:t>
        <w:br/>
        <w:t xml:space="preserve">throatsb4。www6996jbcom, juy952。yyy.y.cc。hj2024aa80top ypp68 ncao9.nc18xw44k。wus70,com! 878zz.cc; www,zuise 472h; www,hav666! juruseom, hc558j。73p3com! xx1179.c0m 91tv5,testflight。www.199  av! dh912oe0elz82vcc, avlulu14。miya888,com! www52baiduseocn , www,978eee; lkd 78gan.cc! 2@34.cc。my56777,com, </w:t>
        <w:br/>
        <w:t>2a2xyz, www,seyoyo73, 917373.cm; xxjj5.peo; www.pr4h.com, www225335com。wwwzuoboyoumeixiangccomxyzicu_www,zuoboyoumeixiang,ccom,xyz,icu! aw45。www,c17,vip! 335v; zzzttt99, www,8a9a4,com! www.983.cc; zhubogangjiao, www.90dy.com。www,747hhh! 3349153; 10000 🐔🍆, kuku001; indaporminfo hqporn.tubepormvideo, @91c.com, www,8xxx,cx, 17,-起草! www.xiaocaoav15.com, 980098.cc! 23xc,cc smdyw; kht81,vop。www.55xm.tv。</w:t>
        <w:br/>
        <w:t>porno,app, ggggg,com; didix23.com。wwwkua1cn app.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