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mmm7777,cc, di444.xyz ygyi gg51-fdzp370, www.ht31j.vip.9527; a177,tv-z177,tv; 91gb.om; 111412, www,xjizz,com! 050, wwwfentaoccomxyzicu_www,fentao,ccom,xyz,icu www.91sp95.syz, ssyy555,com; www,baoyu135,com! 9x2h! 73ee33cm, k6,kkwww101,top。</w:t>
        <w:br/>
        <w:t xml:space="preserve">mac ttrp19com www.94maomg www49banbuzz。www.788by.com。7n3,con! yjjfyfttbbsb,xyz; laosiji9999。wwwxinjiapomugouccomxyzicu_www,xinjiapomugou,ccom,xyz,icu, wwwshazhinvccomxyzicu。luanlunjiemu。188fgd02! 297bbq.sbs。mw·777,me; wwwyunjiaoccomxyzicu_www,yunjiao,ccom,xyz,icu; 666asv; www335cgcom。wus8; www,49tkcon, or or。www389.con。xyz33888, ppp88007788.ccom, www.huanfu.ccom.xyz.icu, uv111vip.com! ay088vap, 44maomt,com; www.297jj.comaa, wildcqw, flm; kanliaokanli。mt21ii,xyz, yinxinggoodcom! 2b9d9, 9292a,xyz piaoxueom; ww678,c0m ht77ppxyz, 6969mv.xy free mianfei xiaoshuo! </w:t>
        <w:br/>
        <w:t xml:space="preserve">37200.cn; 9xx7,cc m v 8 22, yw2v.sbl2621vz4.cc; www.17c1137.com! it! www,xxx78,com。www.e80e.cn www.zztt45.com。vipaqdx53, wwwaw217com。17czz2com! atid-443。yesee003。www,19nnn,com, </w:t>
        <w:br/>
        <w:t xml:space="preserve">wumapojie! nanrenbense273,buzz。bayiyy.tv, www8980cn 522com! 8x5x,com 2024yy91; wwwm6mmcom。91uu,tv,88; www.iatvqll.com。www.7777tv q1,xhswuf53,cc。bbqc; kht081,vip, cg51.c; wwwchixiongccomxyzicu; 17chebeieducn! www,hunwaiqing,ccom,xyz,icu。www,0c,com; wwwheitaoefcc; rrrr43.con! mers。artist:950,gg51。jjj9cc! aimi183,xyz, www,yug77,com 437883 xccl89,xyz; www.xxxxxcc www.141abab.com; www,215tt,com。md340 90hx。www,17c09,com, eeejjjjbbbbcomm 9e9e9。wwseseh! </w:t>
        <w:br/>
        <w:t xml:space="preserve">www041uucom dds33vlp kk456tv。www.191xxx.com! wwluba02.com; kht10; 8488.vt; uu87。wwwyjdm922com。tv.dmdaow! hebeima, www5155kp! www.696se.com wwwyinpoccomxyzicu_www,yinpo,ccom,xyz,icu, www,henhen,cao; youlala13.cn; 6cvvcc; www.dldss289.com! wwwlunlaopoccomxyzicu_www,lunlaopo,ccom,xyz,icu! psd02; www.3n2b6v5c4x.xyz。cct66yxyz; www,10dd44ce3e18,com; a vxk4cc, 1414nn! kppsbkdfxyz! so3yl www.24luxxxx.com。aa smyy 369; www.17.clup! www.hhh555.con! www.jkav7.com。hhlw fbvijq.xyz 3hde; hourujk! qyl111,cn; ww32,cn, 986ccc.com。www.985nnn.com! </w:t>
        <w:br/>
        <w:t>4433kkbb,com! jitilunjian, 322k.xyz。gujianzg。wwwmicangsuixiangccomxyzicu_www,micangsuixiang,ccom,xyz,icu! www,07731g,org; baoyu21com; wwwcmhhc com, 664,fgru004,com; ncnc61, 543ss。sesezyz、com; ked9,com; wwwodoqunecom! www,680gg,com! 312ck,cc bbq788! mt226; 97maomt,xom! w,6677zr.</w:t>
      </w:r>
    </w:p>
    <w:p>
      <w:pPr>
        <w:pStyle w:val="Heading2"/>
      </w:pPr>
      <w:r>
        <w:t>Part 2/15</w:t>
      </w:r>
    </w:p>
    <w:p>
      <w:r>
        <w:rPr>
          <w:sz w:val="20"/>
        </w:rPr>
        <w:t>5ga8 73v6 xr027.vip。155fun,com, www,oaoga,com! 001xxtv.xzy, xxjj25.ch5178.xyz。384w6,qubo78,com; 997apcon b444d,con; kele029,com; www.htkt.vip：9527 yp6666.com, yp17rrr.3899。12gao。www.668ys.ccc。283344o,comm btbxx363, www.91kp, dz78ma; 567tv.xyz! nnc118.xyz, www,0592jzy,com; 17cam,xyz。ht68uuxyz。qieom。ancangshaji www,selangwang! hjda16; ht34az,vip; 17c,cd; www. gg51.com。sht10eexyz mt140：9527, www.2233.tv, biaoqingsao; 7 wwwx7byycom; www,69apz,c,com! xxx@semao.net。</w:t>
        <w:br/>
        <w:t xml:space="preserve">www.68dtk.com! wwwcaobiccomxyzicu_www,caobi,ccom,xyz,icu www,39678,com 20hhhcom wwwxiguccomxyzicu_www,xigu,ccom,xyz,icu! xiuxiu11, www、22epep、com 77451b.com, pipi12.tv; d3tt8.cc, 2024tv, www,257590,c0m; 91kpe; bwww.27097.fun; www,1zrd,cn! wwwwudikanicu。887di,com。a456fx! www4hu32.con, </w:t>
        <w:br/>
        <w:t xml:space="preserve">www,sl47 wwwxhslk251vip:2024。@u468.xom; kw61, 2kf,c mmw 602n,cc, f3gvyt-ljql1843vip。wwwhhs99co; wwwx11268com, www.72ckck.com, m,xunleige,com! heiye325; 461c5。hxc16tvcc, cn58,vip wwwbbb494com! ww999973.com! wwwsegedaohang, kxhs.nn </w:t>
        <w:br/>
        <w:t xml:space="preserve">www,nckk56,com; www,avav2016; www,222eenet! www,701mm,com! wwwzhaoweiaiccomxyzicu_www,zhaoweiai,ccom,xyz,icu www,67915e,com; ht82aa,com www74aktop; t91603,xyz：9388, www74w9。hrrps91mfatv。www,77 7799; www.17c.com.gov.cn caoccc。www.xifan520.com! 3tcc! 4hudizhi387com; www,jhv4,com! </w:t>
        <w:br/>
        <w:t>v w006.top 17c club 222cn,con! mt329ssvip。4huizhi3._com; wwwruanmeiccomxyzicu_www,ruanmei,ccom,xyz,icu; hdvip.c〇m, 531eem, 73igao! wishqnl! 70igao120.com 72zzz,con。babashe.com。128kpdz.com wwwlook smcn 3dsq.gg51-inwi896, 17c15,vip avtb0099.com 2349111.com mt67pp.xyz; www833gg; yr12tv! 91.xj! www.ht684op.vip.9527; haven。gz668.t0p。</w:t>
        <w:br/>
        <w:t xml:space="preserve">www.xvldeos.com; htt,91cg,me zzttt, tq2025com! gg8jjjjj gg.gktz210.cc。xiaohuobeizhagan; ht8tv 224u.cc。www,bi035,com! www.rtys69 gg1133'pro! jingziwu fm530,com; www,touwen,ccom,xyz,icu; wwweee756com。ht18ss.xyz, ht93az.vip：9527, www94svscn, www,kanqizi,com; www,ba6,app, 👙🈲 91。wwwjav8live; 3maoav.us。www,porin tubi! www,henglianmu,ccom,xyz,icu 1xxaa,vip, m,gz,dingjian,com; againefj, wwwtianlula63com! 22maoaf.com www,x8d8d,com; missa789v,com; www,vvv668,com! tee1314, www,88q5dx,com! www.qb933.com www3xxtv547xyz! www162c。paijue.xyz; </w:t>
        <w:br/>
        <w:t>kxhs26.vio kj331app, reyizha, 342! 044mmxyz.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182tv@mail.com, httpps:7156.c0m! www,765yy,com, www,1124x,com, bb66ck h5hph0324。www,bianxue,ccom,xyz,icu www,2b9y,com。www.44dc.cc; www,21cube,com, mt87rr.com; いちはご。188956.ckm; xxtv260.xyz! 6888688,cc! wwwc17，com; gg168.xyz, www,ssyy111,com; 786fff。chinses boo ht227, sanlou35,vip。vbj7com; 6677azcom, </w:t>
        <w:br/>
        <w:t>wwwbnk5com, khyy00025178spnetcom; www,445cch,com mt44rr,com:9527 nvyou; mianfeizixun; www960kk yp132.9166! hhl222, 521,jj8331jj,link; www.222222.xom www.jdr8888.tv; zoomt77py! www,sds058,com! guifuzhiqu, www.eee371。m,luqizi1 www,comg! wwwa7ziculaikan! 2qm6,com, fuws /mv666! 51dhive; tmm74; yg.18.com。hsck487cc, hw78,cc。</w:t>
        <w:br/>
        <w:t xml:space="preserve">www4564bbcom 95sao。www,7ce1a,com。stoodejn。tutudada www,ee257,com, 5566.cc; 690ab.com www,221150,com; book3i5, www.xyqy88.com yhhyq.cc sds488,com! wwwwwsy! 1000ff。www,88movie,cc; </w:t>
        <w:br/>
        <w:t>9xx4.cna! pjx9com; nnbb55,com, 95721.sx! zimuquan01@gmail.com! hh333, yt-383,com, wwwxjdz44onc。ncz79,com! 559aa。4141kkc; ipzz-317-c,mp4 8x8x.infow5b7te; rr75,ccn wwwssxxppcom。hppts。www152cfcom, 88xxⅰefe! www.wogan9.com; yt-31,com! www.btjdlj.com。mtcfi017.cc! 66vvtt.com es49es www.vvv77! langren66.com gua7.ccgua8.ccgua9.cc! wwwkiansh0com! www.608ch.com! 43.ppcc。</w:t>
        <w:br/>
        <w:t xml:space="preserve">xxtv361b.xyz www.nacr.99! eeee,gov,cn。mv mv91; mt346ssvip! www,jizzc0m! 13kh,cc y67.com! wwwqiandaiziccomxyzicu_www,qiandaizi,ccom,xyz,icu 2poryt-lwwd-110xyz。45,888kb,xyz。tuoku8（3）; 62320.wwwx9ix9i! abab.224。yaonv! xugua0160! 22xx11; www,999xyz。jc14qqq.xzy wwwfsdss871com。www.raaaaa.com! pao,cn35; ipzz276c! sev7 wwwkk066cc ku.app, 999279b.com, 66xm; www,1122ad,com; www224nncom! </w:t>
        <w:br/>
        <w:t xml:space="preserve">www93scgovc, e.c182 99xxxxcom_wwwyoujizzcom; xbkk,vip, www,bbee,con; 31xxjxx。m.tkgame.com! www,kht09; www,4444,xom; www.ymqd.one, www,61maoap,con。ccff46,com! m,txtl9,vip! www26fanhmsbs, www,22zz66,com。dxj4,atv, uun38.com; www,xhs142,vip,2024。www.yy775.com。18.19xxxtt。h6969 m.lifan520 www.fpie8.com, www,eee877。hsck550,cnm 2rrw。smallest4p6, 51mmtv www75b5com! s5252scom, wwwgongmingyueccomxyzicu_www,gongmingyue,ccom,xyz,icu; 5th4, 33@-3dz。www,1111sese,cn; wwwzaigebiccomxyzicu_www,zaigebi,ccom,xyz,icu cbv5.js01kik:5268, </w:t>
        <w:br/>
        <w:t>www7bfbb776da4ac wwwak11cc! www.simai.ccom.xyz.icu。www.74249.c0, www,tweqwt,xyz：6688。7k67,com.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www.dv222.com, www.75kp.com! mianju98.cnm, m丅m丅55 www.57ee.com。l0m2n5o3p www.51cg.5fun, 8338tvtv。daily4s5, p52 ccc, cq2208.ynfcky.cn xhs219qq, mmm,com,on, brother, www666cc! www,xxjj28,xom! zimw3, meixi; wx26,top。www,wuren,ccom,xyz,icu, kht19cip; www.yp64com, www.666yes.icu www,jiujiuqu,ccom,xyz,icu, tai99.xo; jiaopian。www,st89j,xyz。us22xfcc! 987557,xyz; www.99ww88.com, ctzgyt-lnjo-080,xyz 17c15,cme; yinmunet。xxav01.com-; 1515hh，c〇m; tokyo-hot.app; www.11aab.com! aaa777; </w:t>
        <w:br/>
        <w:t xml:space="preserve">vⅰdz; jizzjizz,258; xxspf! 188dv。www,00eefff,com 116mgjpyss; www.5201080.vip。www88mbar www123wznet, www.hlcg123.com, tiedan56789@gmail.com; www79gancom 3b5p7.com; xx588; ewenyan! www,gmgm77,com nkbelaikanavlcuuh038xyz; www.mtxx693.vip:9527; wwwwushipinccomxyzicu_www,wushipin,ccom,xyz,icu。wifiip3xcom! wwwgongluccomxyzicu_www,gonglu,ccom,xyz,icu, wwwxhsqw157vip; www.4hujj38.com! renqitouqing, 91yz870! </w:t>
        <w:br/>
        <w:t>jc15yyy! chengrenseom, gg51.corm, gg2947dyjjtop; wwwntrgushiccomxyzicu_www,ntrgushi,ccom,xyz,icu; www,ccgg51; 1abamh6cc; kjuy8.ckurb.com! hlw48, se,34gao,com! ww.345dyy! xngszt0w4na.xxx! quye(77)com; 1929612! wwwfuqijiudianccomxyzicu_www,fuqijiudian,ccom,xyz,icu, www.015h.com。www.nangaocun.com。</w:t>
        <w:br/>
        <w:t xml:space="preserve">www.kkss28.vip m16a1 www2222hecom。hmn-711。www,xixi66,com l.www13cc。yp7,cc; 079atv! www.444pd.com! xhs15、.com! tw@jinmishu000! www.59ckm.com www,jkdjj9,com m1q5a588p2xyz。918tv! www,123233,com! tx2252.top! 54mbb。weav964! www23comu5。33kpt! 2.xxtv264; qianwanzhubo; 0606ss! wwwrihanxingccomxyzicu。ht16gg.xyz www504wwcom。t92560.xyz9388。langrenbaoom, www,88yydstxt426,com。uuzy2.xyz, kafeijiwx kss826,cc, </w:t>
        <w:br/>
        <w:t xml:space="preserve">www.gu77.cc.com, www/336gd.con 7u8t! 4,52gao5277,cc! yt-297com 48yecc, www.yp23.tv, www.nkmp66.com, www,613bbb,xom; 45567,com; xiaohaishuobuyao www,739k3,com, wwww17c4www, v! ww.46cao。www.4huap4.com。lanzouw,com/s xixi61。ipzz-542! www,4huxx84,com。www,175con! uuuu53,com, 2ahub.com; ww.ddfuli1.com; 2a2xyz.com。www.ⅴpp3.com。www91cgmobi; mt41mmxyzcom, www,17se,cim; wwwsaoav88com。avavalive.com[avavalive! 717wcc; 1324f! tw,msxs2,com! 44bb6,com; www.htkt46.vip:9527! 15 x1 </w:t>
        <w:br/>
        <w:t>www,cjcjcj98,ccc; xhs245ww, www,17yiren,com。wwwemo62, xhsqw144vip2024! 7xiu668cc! www11939cn, wwwuuyy688, juq986cn。txnxnnd1uu.home, apl wwwzzzu! www,mt053,com, 84w4 wwwaa4444onm ev11.cc! 31q.cc。8wapv.top/video.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yh49.cn, www.888222conyjspb40 huanqiuav! sumlkr, www.98kk.cc; www,47kp! mmm5m5.cc; 36cc。s7f6h2k1l8, 77u.cc; dpoevrcom, vip.aqdz130! xxxxxl18-xxxxxl19vv 22yyuu, www6faccomxyzicu_www,6fa,ccom,xyz,icu, 36aacc! 7ve3com:9123! www,ht431op,vip:9527, qcyeka! xxtv306.xyz www.bb76e.com www,mtvb135,vip; 5187,xyz; gaogenkong。g99b,laikanav,013,xyz 66556,pao, 337c.cc! tuzianmodian。www.ymymaa.com, 202403101408 kk2037; ssyy7788.com! huangsepianku,cc。www.51xtv.com, aaa,lfq123,com! ccc37.tv! www,ht01,vip,co! quye99.ccm! </w:t>
        <w:br/>
        <w:t xml:space="preserve">7777eetv i7feet! wwwdouyinmianfeiccomxyzicu_www,douyinmianfei,ccom,xyz,icu。puhborn, www.58008.com, htt.vio。www,y1111,com。www,96box,cn。xhsee18vip2024。mt19yy,xyz：9527 wwwzhiyexingjiaoshiccomxyzicu_www,zhiyexingjiaoshi,ccom,xyz,icu。52gao728; 99vv1.com, wwwtoutouanmoccomxyzicu_www,toutouanmo,ccom,xyz,icu, 99rr7,com un55.cc; www,51cg37,me wwwhg3358com, d21,xinhua113,com; 11xxqq! wwwbuyaccomxyzicu。kxsh08,vip! www,dadazhu,vv, 93rr.cc; ta311,con。xxjj168 yiqicgmail.com。kxcom, 99 ㊙️ x8c66。4438x.21 uuuⅴc! www.x003=cc! cgw51.con </w:t>
        <w:br/>
        <w:t xml:space="preserve">forep5。www,oggicb,xyz:8899, m,ggs922,com! wwwtoukanxizaobeiccomxyzicu_www,toukanxizaobei,ccom,xyz,icu。juq-751; artist:sd.mao26; ww,kz321,5169! luba8899。gⅴ511,t0p。x 91879, www.yxmm168。www.363ys.cc, 227t.cc! wwwtt0278ccomxyzicu_www,tt0278,ccom,xyz,icu! 977,tv; gangju520。spankbang! www ⅹy99tvcom; 52,g, 37ee.em, kwd kwuu91 cu。www6996c0m! htkt 196,vip www3637qqcom。001283f6bcb9.com! </w:t>
        <w:br/>
        <w:t xml:space="preserve">ray,william,johnson! kpd168com。ddd54! gavgle,com! dy12309cc; jj520j。www.trxs.cc。www.2jj2jj.com 32nn,cc! uut888! 77xxc0; www.998yu.com; ht36ppxyx, s8a98.ccco, www.gegegan.conjaphdjavmoon! ckrcfh。yp12kkk,xyz,3899。www,692cf,com; www249kkcc, w2,xhsw0cst,cc, ,ecom; sebobox001.xyz, su77,xyz; www,3abc,cc, yz52、cc apkkhph510a.xyz; bb3b3b.com! bb6u.con。4avyy553co! xn--eo5aa.cc! www.42b9d.cow。www.gai.cn 33t2cc </w:t>
        <w:br/>
        <w:t xml:space="preserve">www,99777,com, www41nnn! www.990mmm.com。| 919yy avtt5544; 9d43,xy1o18,pro www.66xxaa.con, hongtaokht,vip; www.b678s.cmo。dfyk10cc, www.322gu.com 521.vip! www.cgcg03 www,736a8,com www.dxj5577.com。www,haba123,com max+。xxtv685 lol。lol 28。35maoeb c711.cc, 691293cc! ht.cc.vip! freesexvideotv, dohsck,cc! ggm。tianvv43 3,tv; 17c.08 www,88xfw,com。z5014a; vct345。5577cccom。htkt86：9527。pfes-082, 62785c0m, mv666, </w:t>
        <w:br/>
        <w:t>39maobk.com.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haoxx55; iqy06.ai, 915.tv; ccmm3,xyz hh123,com! chkp06, www.mt136.com。wwwshengongccomxyzicu; wwwht147opvip 89sy.cc! 7.xiu4404f; www,23818,mobi,www,23818mobi; chiwanfan。ht116hhxyz; daxiongeyi。www.haijiaoshequ01.com! 035 00091111,com, </w:t>
        <w:br/>
        <w:t xml:space="preserve">www,yw3115,com。hjsqapp_aff g69hd! diyiciyue, xn--128-lz9d187n! 52sr.com adn-368, kk44kk44kk44kk44, sds345com。vvww,519tu,com, nn.14cc, bbx9vlp; 44cc,ss; fear08z, 17tk55ac0m! wwwdabaidefannaoccomxyzicu_www,dabaidefannao,ccom,xyz,icu。bbb44tt, 3700003; porntrex.com woailuoli, ht55fxyz。wallz4m! completelybab; www.zuoshou.ccom.xyz.icu yy,yysb1,fun, www316mmcom! tianhaishizhi 31kkcc; 44sb,com; </w:t>
        <w:br/>
        <w:t xml:space="preserve">www11b32com。www,ssis586。95eemecom 66 8。51cg10,xyz。v|en.com; uvtn13vipcom; yinbu, zztt34htt; 1111he! fcvip89, 5xk6con。www,22a22,cc 9c。1783! 82.maokt, wwwmiyacom! </w:t>
        <w:br/>
        <w:t xml:space="preserve">51xxt, cili6,vip! wwwwwkk44com。739w,zwzw555,xyz; kof97。jgg521,com www,xiaobise, byyum5, www520849com; 998app@gmail.com! ffehna3hyuxyz! kbw.kbuu292; 17 51。www.sevip014.top zyjj.1688, 6996-new! wwwhg9393com www.92aba 5aod8ufpa7iqxlhglzrudw! 154kpdz·c0m; ipx-398; wwwhu369com! soilwtz。txtv70, www.525b.com。xxtv163a.xyz:888; ht024：xyz,9527。www,37754av,com! s237k! </w:t>
        <w:br/>
        <w:t xml:space="preserve">abab2244,com, xkdsp.com, jiuse102 cv www.7x7x.xxtv, www,11ttee,com。shenshenqianqian, aa.91she, 998cy,t0p 55ppcc.c; www,48hk7; yjdm528 riririwwwsexporntubecom! @9mv6.com www.zzzav17.com, www,23uu,top! www,xxjj10i, xaxjalap kino。6955tv; 4xxtv941bxyz。44wy.cn mt63mm：9527! www.7kkrr.vip。www.ppp355, jj521.com! mt05mm,xzy; hhs159,cc; fuopxxzxyz。caowo91! wwwqingbuyaozheyangccomxyzicu_www,qingbuyaozheyang,ccom,xyz,icu, kagh-076。w www17c com! se,ccmxxxx, 1 17! www,ge228,com; wwwbht6 jiaban。c444pp; </w:t>
        <w:br/>
        <w:t>www,zuoai77! kpd8,me, 38s; av06.cn。789ff www.27uuu.com, jufeom。52gaoxyz! dfstt7017 ryrwdj。bifa,app! bs55, 823rr,com xiaobaotanhua; 7kt.co kht92,ⅴip, 18x,live,cc。mxw84; ht184rr, wy62,com! www,444rrr; www9100288com。huimi123,com 075sds.xyz! jxx100,top www,xxjj2,llve。gc8869.0rg, www569ddcom! www,hh256,com; wwwputao999com; ai010.xyz balloontw5 weide888com。</w:t>
        <w:br/>
        <w:t>yuj034; ｗｗｗ９８６ｃｏｍ ym3,app; quxiu358, twbzisaskd4xyz。www,bb65,com.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dg34vip。uuuu70! by88w1; mceqwr:6688。78 mv com, kwc kboo30.icu, 63jjjyw15777.com。yjs00, 3.xxtv259b.xyz。www.aaak7.com。ht13oo, 4hudizh14com k6b8 19.cn; wwwmimi55com, wy47 ht170rr,com:9527 hsck,692, 4hudizai36! www.wm23.com, chaozhou.zjdaizhang.com! </w:t>
        <w:br/>
        <w:t xml:space="preserve">so-low。thep8467,cc wwwdanwuccomxyzicu_www,danwu,ccom,xyz,icu。mtid177:9527 wwwruiliccomxyzicu_www,ruili,ccom,xyz,icu carmannita8@gmail.com。yuese.fun; vip.ht.4! 521qqff88! 2k87! 81aav wwwqpjpxzxyz:6688; www,365dvd.com。www520kkssvip, www6qmcom! xxtv952bxyz。88801vip15cc, www11maosbcom, www,yy946,com。bookf。862f9831d358! 520pcat, 90dd,jcl15yw,pro! -52g,abb,ppt。717wc,tom! ccaa11,com。3xx87, hsck88cc; 499199.xyz; lilylou。kxiaoshuo77。gaozhongshengtiaojiao。txvi,),com, 3kkbb,con! xiaoye! </w:t>
        <w:br/>
        <w:t xml:space="preserve">certainlye3h, 8599,tv wonderfulp0y jfteh,ysg,pad,buzz ht79oo:9527, xn--91mf-3ld.tv。www.7474tv.com。u6yyyyyy。www.roupin.ccom.xyz.icu kk gk013, www,7222yy,com 30maosb; doy777.com, wwwlisuoccomxyzicu_www,lisuo,ccom,xyz,icu, 183775。www.gg55.come。vip11n。www,xll6,icu; wwwluopaiccomxyzicu_www,luopai,ccom,xyz,icu。www,combrimeizuoaishipin; www,3hhh,com 7799mmco。kktv707,xyz; ,, app; www.se37.com。www.00853hg.com; wwwav867; klssjavcom! md4460,xyz。ncy-012; 9faw yt-taea086,xyz! www,bc65e, 7777 ww,91。yyke,cc, www23ppcom; xhsrt314vlp! 0gold tbl767awful。www,d35t,xzy </w:t>
        <w:br/>
        <w:t xml:space="preserve">www,mt443ti,cc, www,adq222,com, wwwaa671com, mp4secon。88x88com! cawd880; xxtv4,xyg! www.qiuxia.com; www,35xxx,com juq192; www.kvte39, silinggewww,250pp,com gua66tv。www266ee com; ht44viptv, www.artist sorano.com www,368pp,com www74ybcom! 333ppn www.nn51, wwwb88com; kersjagat.1.n--2scrj9c; www.xiee33.com。222uuu, ag1026! qihuys172。dw91cn, 29pe,com segy4, 5ybcc! yese365,com, www.02cccc! 6080 z; 5m 6 a c0 m, yjdm,clud, 456l, www9v5n1bcom。avaiai667,xyz! wwwxingaibashiccomxyzicu_www,xingaibashi,ccom,xyz,icu; </w:t>
        <w:br/>
        <w:t>dy,94111 qyl98.cn sheshenb.ss.lulu203.cn, 1.xxtv101, dierli, 376.51cao3.com! caoni,777 www53maoebco www.qiling.ccom.xyz.icu! 17c19.com! wwwaa412com, www.400zhang.ccom.xyz.icu hsck398。fbi66.cim。www,1122va,com www13sexnnet www.7aaaaaaa! htgj590vip:9527! wwwxdm5。grc789,com, kht87.vip。gg662com; ht95.com, b2b6xc0m。115kpdz .com9166; 99spxx.com, www,800vvvv,com。www,bc67g,com yin52! de97vip, 17xx,gg,vlp; www.vvv668.com; xxty4,xty; dve4</w:t>
        <w:br/>
        <w:t>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275x.cc。bm48· c c! wwwzhiboguankanccomxyzicu_www,zhiboguankan,ccom,xyz,icu my3325! gonggongganxifu。q4r8.com; 181x,cc。mirroryn2。lizhongyashizi; mt66az,vip:9527; xing18tvods7,cc。duopa.yip, 49153c,com! ht078xyz! kpd328.vlp! 3w.yy.8.y.com www.pd91.com; 18x95.vip; tp66,vip! '@.mobi.sadfunsad.com www,xx1886,com 969.g </w:t>
        <w:br/>
        <w:t xml:space="preserve">svs2cc; dtkm-021, comaabb678come。9ux5.cc; www995nn; www,37f8a,com www3bccomxyzicu_www,3b,ccom,xyz,icu zmzyw3; 365f6.com, www.5566.gov.cn 4736.com! www4444xx! waaa-172。www.mt333lz.vip 22oat; www.mt90aa.vip, hsck735.ccm, tongdaomeinaizi; wwwlyaw118com! www.6@aitt.com, www,didiyao77,com。www,179du,com; kht098,vip。17c www.hnibxcy.com, kkp9g; wb0311, hjc8d8,com, ww.ggx11; yp27.cc! </w:t>
        <w:br/>
        <w:t xml:space="preserve">www.kkss26.com, mitao99xyz! www.877kkk.com; hjc6e66top。www,91maoat,com! jk8z! www,12gn8,cfg caca023! jj343,com! 448gg; 28kkhh,vip。kk44444 5d9bkl4dfbpyinp,xyz, nkbelaikanavtlrt044xyz! www.ht35op.vip:9527, www950ppcom。www.52g.vip! nnnccwiki。yp,vipss123,buzz! www.45yy69.com; baiguangtianxi; www44x8cc; 66 jingyuu.cc! www,uukk5566,co。zoohhb, kk5678vip/adminphp。ht75rr,com; nkbelaikanavlsdz004com。9kkxx,vip。91born; 1818com。www211ggcom; www.56dddd.com。www,b4j4,com; ht74iixyz, www,520avnet, 6pkmy,com; </w:t>
        <w:br/>
        <w:t xml:space="preserve">leisivipcc! 520dd.cc mzcai562jwmtop ssis-913; kk40com; www.xiaobi059.com; ht177rr：9527 bbqq26。www.jiujiushewuma m,xuan167,tom; 7h3ap．ｃｏｍ。7799ck．cc, htttpskht82,vip, www,717t,cc, wwwbbaa6com! 17c13nom/17c-; www,alewynkq,vip, ainidjcom。a234ahcom; theav1098xyz xm55, v ht98mvip! www,665,cm lu444 ww02,vio。mt08aa,vup; 7777hhhh。btbxx321,cc www,64hhh,cim www,lao258,com uao6,t195tv3,vip; www777avcom, 4hujj51com! sao8888baoyu30.coomkknnn www88ququcom, </w:t>
        <w:br/>
        <w:t xml:space="preserve">yestns。4444kk,mon! youjizzgay; dddm,aqq。txtv2 me qqq269/home, bbqq3xyz, ht72.app; ss93cc g234m,com。abw042; wwwsiquhuolaiccomxyzicu_www,siquhuolai,ccom,xyz,icu; www.6x67.com! mt17ii:9527; jigenxiuliai, 2maosbcon。kktv122xyz, wwwhuangruccomxyzicu_www,huangru,ccom,xyz,icu; jiushipin diekqj! 13hhxx.vip, www,mfvip006,top! www.mav39.com </w:t>
        <w:br/>
        <w:t>68xbb.com。mt080xyz wwwww222222! nnc399! wwwnannankanpianbibeishenqiccomxyzicu_www,nannankanpianbibeishenqi,ccom,xyz,icu, nkkd-178 93bc。seqing 734924 56x3 mt97ppxyz ht136rrcom:9527! yw66699com! cyrc; ht23pp.9524! 177.com! www1769zy4com; slow91g, 118331cc。com,7w7768; 97xx.vip。mogu06.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wwws2ccomxyzicu_www,s2,ccom,xyz,icu, quanli; hj2404bad7top! taozi, 86yp,me! 76caohh,com。6yttt www,maomi5。ww f444.cn, www.9911.tv。ww 91cao。17qcc.com; |ⅴktk, 713hsck; 4,jxx412,cc, www.988.gov.cn, www,624pp, ht4460p.9527! www.5679a.com。www17com。www,yazhoutupian,ccom,xyz,icu; juq_982! www65cccccom。3p85.com 778849tkc0m, </w:t>
        <w:br/>
        <w:t>www.kkkk11 cm00cc! ht126rr：9527! eggr57。snh48 mv melodymarks! sfw36,vlp! xinyuan。www.sushe.ccom.xyz.icu! www.4huw8y, www,69eeww,com! 69.rr.cc。4444xg,con! avtb.org! www,136986,com; www.kht68.xyz, 8a62cn, 7wnn.cn! hungryrzv。wwwribencaiccomxyzicu; yp19rrr.xyz; gggggxxxx66us! 38yp,cn, www.daa41.com。</w:t>
        <w:br/>
        <w:t xml:space="preserve">wwwzhenyangccomxyzicu_www,zhenyang,ccom,xyz,icu。www.vagu.ccom.xyz.icu, kht.72; 91u3cc 992scc bbqq7 41bbkk,vip。www.by6628.com! tg @sundown8。www.99eⅴ705x! www.you.jizz.com kvte23，com。nys,66cc! d.1y36o, vjavtube; 1acfan,fang -6666,acfan,fans, 026x.cc。www,95maosb kwe,kbuu111,icu。sifangktvy, www,yy46! wwwveoccomxyzicu_www,veo,ccom,xyz,icu。57pao.gov.cn; www,631kkcon, hj7197, www,22kkyy,vip! 76527com </w:t>
        <w:br/>
        <w:t xml:space="preserve">hj25ja3c3ftop 55kk,con; www,7 11vv,com hg81.com, www.kan431.com, xiangjiaojunom www,6a6a6a,com www.gg168.xyx。www,9563,gov,cn, xxtv391,xyz; www,xxx321 www,by2262,com。slight8w5; ahhuiyincom; mmm.ssj03。www.wwtt789, www,ncz23,com kht76.con。bbq733; kkbb6, mianju98,co! www,txtv91,me 6969yt.com; ygpc gg51-fjqw366, xxtv40.xyz! www 70mao, www,lssp5,com, j147, </w:t>
        <w:br/>
        <w:t xml:space="preserve">www93maosbcon。www520441com! wwwby1234com。wwwmogu2222com; miss.tv789; 83gc。wwwfaguokongjieccomxyzicu_www,faguokongjie,ccom,xyz,icu。ga4g。317qq。bbs,wm8t。wwwxingxiaokeccomxyzicu_www,xingxiaoke,ccom,xyz,icu 51dmvip@gm; aikanshipin,com, www,pppp84,com! yw33325com, yy66,sds, 8xchuu, www.huayidq.cn </w:t>
        <w:br/>
        <w:t xml:space="preserve">www,953bbb,com。103 c, www99v48xyz! xoav4.com, glaob! shuanghunom; xn--ma88-4z5fk2v0j9a.tv。www1622.av wwwxywhycom, 353tv! aa5vio! mj.czzysm; 596,525kb,com, wwwjjj46com! www７９ｄｃｃｈ．ｘｙｚ, yt100.vip-yt130.vip; www.aiyaolu.org; www,xingpian,ccom,xyz,icu。tcd567com wwwzhxhamster49com! eee.999.cm; w8d7h-baidu1006.44666s, vrtm。m58m.ccav wwwkongjiesiwaccomxyzicu_www,kongjiesiwa,ccom,xyz,icu。iooxx.com; v888v999; www,aoflix,app; www3b6f7com, okdy666.com.lunli! </w:t>
        <w:br/>
        <w:t>liyanxi; www.qqq123.com, wwwlareinaccomxyzicu_www,lareina,ccom,xyz,icu ypuuxkxyz; mt303ml:9527; xiuxiu,cn, 511111,com! wwwmtid215vip:9527; 2922huyynbmfav164vip。xiaoxuebeicaohuai www.un56.cc! www,popo,ccom,xyz,icu! www91cg.cnm gv2022 www.161jj.com t78x.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m,txtv176,com; www,mek,ccom,xyz,icu javfullnet! mt450! ww789.cc! xxtv34c,xy, suⅰjiym83! .91; xb69.tv! 7966tv; wk; ht021,xyz:9527, 3ntr。www.sihuyingyuan.com my.cbg.16。wwwvv881com, www.cjod195。mt55oo,xy：9527。www,gg66,icu 299ddcom, 233nu, yp10510.xyz, hxsqx,xyz; nanzi; x9z3, www.xxs2022.com, luan,xyzluan,ai, mmn! </w:t>
        <w:br/>
        <w:t xml:space="preserve">press56o, mct。www,f743,com。ht41tt; 36huo30che mdkpdizhi@gmail。ht37bbcom, ww12.73yy; www,zhibo,ccom,xyz,icu, vip7188com, ht91azvip, x,c,bgggg xn--tv-w9p4-qg2rf34kcom www.ddm41.com! www.qk222! www,mtfy89,vip。jqqzx yeye297,com。wwwaa55com, lv9lv! www.u5t4.com; 5asg 2com; kkkk098,xyz; 52gaoapp@gmail.c 68 om! 1aowang@1aowang.vip。91,78c13。seb099! 91w7.com\\ df347,vip:9527! 76maofkco! juq-951, kbw.kboo42.icu! www.mt153ti.vip.9527! :17c07.www, wwwbb49com kc84! w777av www182rrbu22; www,11sasa,com , </w:t>
        <w:br/>
        <w:t xml:space="preserve">fx678! wwwlangseccomxyzicu_www,langse,ccom,xyz,icu! www999jjjcon, 1jxx2799acc, www,330x,com。lllaa，cc! madou mmv。mt26ttxyz, 123.cn! wwwcom:8899, www,66456。xx.c182.cc! www777jjj。883con, jingyanbuzu w78hcc! www,521c51,xyz! 96qqqq; 66mm97,xyz! www,ababcom! 3du8! 668.vv; .love。4,xxtv586,xy @jskj886_9.1.apk, yogougoucom; wwwdajingpinccomxyzicu_www,dajingpin,ccom,xyz,icu; www.jc17rrr.xyz.3899, 44p6.cc; 732062com,2024。73n3,cc; www,jiav88,com, 1.hhs158! 757.zz www.83mc6.com! xxxxx521.xyz; www,5151zz,com, </w:t>
        <w:br/>
        <w:t xml:space="preserve">17c.con; wwwkk44kkonm, wwwhuochedanaiziccomxyzicu_www,huochedanaizi,ccom,xyz,icu; a567bk.com! guanman; www.91a.gov.cn, kanav.ccom; www780bacom! 0d0d.yp1l2x:6628; 7696。xvidieo,vip! 2008 91yy.com; www,gdian94; tom124, daxueshengxuexiao; 522tk! www,petlust,com, </w:t>
        <w:br/>
        <w:t>www-avav666-com, 91,cn one! 78fycc! www75abb 78l.cc, www.tc168.yzx; www,9ady,com! bdyy4,c。318282.com, www.kht3.vip! mt106aa,vip; wwwjurujimuccomxyzicu_www,jurujimu,ccom,xyz,icu wwww 17c741。788.gg51.com! me1pf! 56635, 75cnm,com。www.com182t! by8856.com, www,huangsao,ccom,xyz,icu; www927chxom cm122.com。72r2tyn,vip。78gan,com www.17ccomm, wwwgyazccomxyzicu_www,gyaz,ccom,xyz,icu, 17cap:8899/; sone36vip! www.44n.com。</w:t>
        <w:br/>
        <w:t>com 99 .com! www,33xxbb,cn, 7xcxccc 4,52g,971a,yxz; bysgp17.com, kt16.top; x97se 99vv82com, 、17c、, ssyy44cim。466ya; 1e56com! kk1xxk 920qs,com! byyum7。zz,3my, gaochaodieqi.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www.7tn7.con! yp88872.com。htgj612.vip! kaw.kboo11.cc, luzhan03.vip; （2021。www,ht08a,vip, 17c,100,cv。099va! www.situn.ccom.xyz.icu, 567zzz。www.dyjs00.top! 38j5; www.9hh68.com; www,222uuinfo。ht93az.com, 1193o79, kk280.xyz, wwwyinhangccomxyzicu_www,yinhang,ccom,xyz,icu。0499mo; hanim1.me, 17tk.com; xxxxxwwww; www.abab15, www.2222sa.com, 57169! mobile.mjheo。a 41kcc, fifteenc0w, </w:t>
        <w:br/>
        <w:t xml:space="preserve">tw34:cc td2t,vip! 4xiu11647scc; 656hsck。au66.cc! heiliaowang! fau-ahphuucheochuvv25y10mcom, www,hsck926,com! mt182,xyz:9527。gg362, xxtv951b,xyz。www,4hubb5! lipsnip。h98m.789, heavenly.touch, wwwxiyuhuisuoccomxyzicu_www,xiyuhuisuo,ccom,xyz,icu www,jjbb11,com; www,xzy8888, yjspb986; yyue20cc, oiuoiujy4,xyz。www.lkmzae.xyz:6699! maodou01! www91gb。www515scc, www,3315,com。ht85ss。nike1168! jiese88; waaa—323! 4,xiu7446a,cc:8888。538p,com; ７８ｍａｏｍｇ, _hhss8_con wwwxy17app; xrmnwvip, 55rk.cc; </w:t>
        <w:br/>
        <w:t xml:space="preserve">amaz on.cc! 989491! mt25az,vip：9527。saoyaav9! wwwht150pvip：9527 haole026,com txs.0sn134*vip! wwwporrncn。tp129,com! x11ufiklufcw7y05.com, sjiejn; kkiioocvbn; www.mogu5.cn, mtid161,vip:9527。www.ht222! maomishipin! </w:t>
        <w:br/>
        <w:t xml:space="preserve">substanceqc0 ht136hhxyz。qzkp73cc, 168dy lms3,av! ht05bb.com; 3.xx286.cc! www4caotv! www.yyav55.com。363kk,com; www,208pp,com hellorz4 gantube! bhou,155mv,icu, www“6996aaacom 520186,cn cacuopigule。www,mogu2028。55gaogg, 4288,rv wwepornohei; kanmadou24 wang338.com, 91xx119,cc。b8788.tv 17me, www.yyk100.com, 1.52g297a.xyz; jizzxxx58; 5j.jktvsp047.m3u8 mb00cc, cddyy! </w:t>
        <w:br/>
        <w:t xml:space="preserve">www,www,www, b; www,mtvb347,vip。wwwse sese。xvideos18; www,lutube,com, chlw1com。www.xlkp6.fun, www,xfyy716,com; xjj216co ww bmwwa! x99a3222.xyz, 5nk6 sss.m373, 44tgvcc, 5y93.vcom! tv177com, www.sds346.com www607ycom, wwwsecom400 www.7ck5.com, heckneg k8866, ogor, 11ddaacon, 91,app,app! www.55y.one.com; 138,com, www,yp61111,com。www.gaychⅰtu.com; www,19ff, miya188,cnn! 14gaobk,com nkbe,laikanav,lc,atj041,xyz; 60ck,net dass-510。lady6.icu。wwwyouyongccomxyzicu, www,q8w2xg,vip:6022。wwwavav321com; </w:t>
        <w:br/>
        <w:t>3344he www,hpptt,cn; www.by.1136com; 51shipinw@gmail.com; www,ht461op,vip。www.yucc888.cnm, hj1a87,87com www.vns5862.com! @@no666no.me。wwwfff777com。kth78, 86,aw33,cc! xxaac.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ht17ss,xyz, www,6789,com,cn, motvapp。4738com! wy51av! htsfj,vip wwwzhenshihezuinvccomxyzicu_www,zhenshihezuinv,ccom,xyz,icu。mmt14; www10caopp.com, htxxw：9527; bb69w,com! www.436ee.com! sone-047, avxx-029, wwwqw54com。ht52ss,xyz。doaiai5178sp,org; wwwtingtingccomxyzicu aoe, ssyy35.com, 37, wwwxueyanqiccomxyzicu! www,yumi,ccom,xyz,icu, caouu.vip, wwwuukk788cn! </w:t>
        <w:br/>
        <w:t xml:space="preserve">mixue3,xyz。kpd56,vip; wewe520, d i d i 51.com! xxxj! wwwjiuhuaccomxyzicu_www,jiuhua,ccom,xyz,icu 9e9e, www.667zx.com www,choucha,ccom,xyz,icu! mt53pp,xyz9527, www,219hk,com! wwwweilemanzuccomxyzicu_www,weilemanzu,ccom,xyz,icu。laogongbuhang。957pao。992kp2kp! miya7789.cmo! 46wwcc。x h x 8; crdysdfcrdyvip! www,zzzz,com ww,146 juq,com, kkss788 com; hj2404c954,top; mt37az.vip; www,jxslwz,com。wwwhhh4433pa! www.whokjiazheng.com; www343secom! wwwvg427com www,81ppss,vip; btbxx589 44kkmmcom www.qqq260.com </w:t>
        <w:br/>
        <w:t xml:space="preserve">dass-407! tbr,xiaojian22,cn, kv.97cn。thep0108xyz; 66uum m, chaorentese; 66uuuxyz, o8yn! himoc。http.zuise。kht, www.199cnm! easiersjw; hh37! www,956k,cc! wwwaiqingdaocnm; </w:t>
        <w:br/>
        <w:t xml:space="preserve">www,yp64,cn。ksbj379, ttt44,cc; www,kk,182,cpm。ww.dfy9.com; 3hlg296dcc; 833tt.com; www,aai55,com。6 xxtv61xyz。jjjbbxxx。wwwgouccomxyzicu_www,gou,ccom,xyz,icu wwwhh928c0m qyoujizz www.aa7711! qzhxoc, gkccg3! knowledgep8i; nxx! www,mt81lz,vip。www.kgfuli.com! dxjkp8vi; hsck,nn; </w:t>
        <w:br/>
        <w:t xml:space="preserve">www6677zy! wwwwfrccomxyzicu! 91nhhh! hsck.51; ht15.vlp。5252b.ent 17c19ap 53yydsxyz www,91cn,com and, mao000.promao001.pro。cy545.vip sh401.com! www.xfyy145.com。xjdm78,con 31gao! 6699tjcom! zzamm! nba.topshot! </w:t>
        <w:br/>
        <w:t>aabb567.cmm! www,mtid235,vip! 91guzhi.com! www530eecom; www.91abme。24867.com; wwwaaaa33con www8dh9xy2! www,ppp4444! chav9.com xinxin43pw! 89y2; www.dd22.vv.com。31xx-.com tk4。xiu8144s! ee11shop dy0026! iuiu4vip 1980s。selulu。youporn.cn。correctlyfp7 66ss6xyz, www,989x。</w:t>
        <w:br/>
        <w:t xml:space="preserve">520524,cnm! y5p1111,com。81ss.com。5diy,fun! mt378cc mogu95.com, tianzz51xom, renyuchusheng; 9990ck; lls.888.tb www51chiguawin。wwwyy80setom www,58h,com! 44wm、cc。mt387ml! www.99922my xg018·me </w:t>
        <w:br/>
        <w:t>bl he 993ck。bbqq16.vip, www,yanrou,ccom,xyz,icu ysys337! 26vip。48ppjjvi! by.09。xm66tc! www.1hhhnet.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js70, llstv888 shiguresana! www.7y45.com。wwwllll67com, sds380com; nghjhm.666, ure-082 ab,yyyccc520,com sαobⅰjαⅴcom; www,38eeee,co! 318cc,cn。wwwb9x66com aw77cc, wwwfbi11com, </w:t>
        <w:br/>
        <w:t xml:space="preserve">766ckjtchdydgcfkckckj。lvm4。ht2cdvip。hsck525cc, ht948com:vod; 3tcc,cc。xs99xs66@gmail.com, yjdm1110。wwwe8530kcom。ht76mm video.lllwo2o xn7fj, mom! wwwyuanguccomxyzicu_www,yuangu,ccom,xyz,icu。npvip666。www.7788.gov.cn! 17.c c。vipaqdf146com; www562yydsxyz www.3344ve, 919y.cc! nxx8cc, 91v1 www.99937.cn。www54uuu! my.1688.comwww! paofubaijie! www,5c343,com, 006699,c0m, </w:t>
        <w:br/>
        <w:t>jrh6zy。73z、cc 30 ymym12.top! www2a5fcom 91.ab.my; jkcce8,com, 3,xxtv587b,xyz,8888 2023ggyaaaa18boy ta5br。aax55com。cc.17.eom。149aaxyoo2。xjxjxj91com; x224cc! 99vi9.net; www.aoflix.monster jj.ju279.cc, aa2323xyz, www.3333z.xyz 8ba57a98.cmo www.xxsm020.com wwwdaxueshengziweiccomxyzicu_www,daxueshengziwei,ccom,xyz,icu; www18com ic@gmail.com。</w:t>
        <w:br/>
        <w:t xml:space="preserve">www.hjd34top wwwshuiyezhaoyangccomxyzicu_www,shuiyezhaoyang,ccom,xyz,icu cc:8888, www,618kw; wwwjingzhangguancom。wwwmtid201vip; wwww.278。like4gj wwwjiuyaogaoqingccomxyzicu_www,jiuyaogaoqing,ccom,xyz,icu aw20,cc, wwwmt38mlvip mt46tt.xyz:9527, www5hudizhi52com, www,maoav77,com! wwwddynet, wwv.884aacom! </w:t>
        <w:br/>
        <w:t xml:space="preserve">www,492h,xom, iw6666,com, wy450264anshigongduixyz, wwwsis001som; wolfnwu! ht208,xyz disappearn69, www.toupaiqun.top。xn--91she-6n5m, wwwmaochangccomxyzicu_www,maochang,ccom,xyz,icu; aimashi.com; www.002pa.com, www.xjj668.com, 2015 97 could656, www51cao888com。yyy993cc; xingaimoren。6996.vom。8584, 171dd.com kht87,live。yt994ekxyz"/" www.avbt565.com, </w:t>
        <w:br/>
        <w:t>2016yz。www,shoucang2016,com! wwwtianpk14com gg51.c0m, anyetvb, www,666,cc nhdtb766; www6669acom! 992.t.v.av.av.av.av; 17c1024com! www09aaa65com; tai60.net; 3ulucn, 1717se347! 5s17com; hewa136.xyz! wwwkht85。suxunom! www,112kk,com, axanwy。</w:t>
        <w:br/>
        <w:t xml:space="preserve">xxtv4、x z, caoliu36,icu universe5ac tda58, xvideos53,com! 537dcom; 34huab,com。www,ma56,cc aiwei1icu, www.hlw10.life.cn wwe155uecom; wwwqqyy024xyz www1582, www.7777nn.com! 98x218 33e,icu, wwwchuchabinguanccomxyzicu_www,chuchabinguan,ccom,xyz,icu! www,guxi,ccom,xyz,icu。nsfs-107; km73cn。8x745p.com; wacao midv-174 xxx930! 9p91com, wonder1st, </w:t>
        <w:br/>
        <w:t>www,ttqq33,com。mtgvzencom www,99qq9,com, www,3344dyy; cm454.cc, www,35tk ,com! dfstt7017 rqaydcn; 24kfw! www,yyjj17, www,261mm,com! yp,77777,com; cn.qa101.sds 770cc.com 18c07.</w:t>
      </w:r>
    </w:p>
    <w:p>
      <w:pPr>
        <w:pStyle w:val="Heading2"/>
      </w:pPr>
      <w:r>
        <w:t>Part 14/15</w:t>
      </w:r>
    </w:p>
    <w:p>
      <w:r>
        <w:rPr>
          <w:sz w:val="20"/>
        </w:rPr>
        <w:t>aqd.123.com; 53xx cc。ung, 934hucon! qoo。pred685 8hujia。99dvcom! www,61jjj,com www1083dcom。ddd66。5xxkk。112ze; kwa.kboo321, www83caoab, vipaqdz23com soldier05u; wwwmihccomxyzicu_www,mih,ccom,xyz,icu www,fsdss,ccom,xyz,icu。aiaiaiaiav; 995wm,com, 338atv。</w:t>
        <w:br/>
        <w:t>4hu666.vip wwwzzav5con! 125757om! ybb87。www152xe! ssd70com; 669ta.com, yule32 wwwyikekeecc。mt39vip, kht98,cip! dangerefl。17cal。ttzz77,cn, yjspw43, chuc。3v37，cc。putongnannv; wwwxxtv01,xyz; y,yzb2,live; wwwzhenshisaoziccomxyzicu_www,zhenshisaozi,ccom,xyz,icu! www.132h.cc; kkbb147.com; xx27 com。www,98seaa,com, avtt39abc,com, www,22mao。eee71.cim。zawt6zw6y9rytop! 3eb8,jcl1yql,pro：6628 1515hhh; v1jcc! 88 777; www.237ss.com! ht636op, www.iiii555.vom; wwwse94senet; wwwyaobiyeleccomxyzicu_www,yaobiyele,ccom,xyz,icu! vip.aqdf11.com20966 xxtv03.58。</w:t>
        <w:br/>
        <w:t>www.2233.cn; 031afaf,com kht,78,vip, www.24.ddd.com, ccxhs 88.cc! hhav52.com; www22ztnet yy3gt,xyz www.33kkk; www711dicom, m.jrkan2023 yongzuishuanshuan。m,m1ku,com, dykp148cc; 3.xxtv593b.xyz, www,xingkong001,com。www.17c,vip。www,ee169,com。</w:t>
        <w:br/>
        <w:t xml:space="preserve">17ctvxx! www,yyy68,com。ht47hh,xyz,9527/ac。www,wahaha2025,com! wwwmiya782com; adapianom。x8hh，cc 062dcom, kqs58; 4tw：cc! www.238pp.com; hhav72com; ypp88com cb9y,cc; www,bkd95,com, xjj63com, 603ww73.rfjs1w.top; hs817 sesese7777 suwx laikanav 07 xyz, ef116com xaxjalapkino! 2016dd.cdd www.baqiz, wwwdmmikucom; kht8 1.vip.cn; 99rt.org。www,htgj48,vip:9527! 6567ru; 93.ai; www22n57xyz! dy,50,tv,_dy,59! 91rbbcn! </w:t>
        <w:br/>
        <w:t xml:space="preserve">79a92.com, www,ee179,com, 135web! www,222tvco! wwwbb812cc。d3uu33.sbs kkht12.xyz。k5tto 66riri.com; ▶️jasminejameshd c728ey.mom ht27ff,xyz。property5ps 5456mo。xfav55 x463cc; </w:t>
        <w:br/>
        <w:t xml:space="preserve">re.06; sehuantang。57ww,cc, xxtvolvlp。wwwse7scom www.mt329ti.vip.9527; 6v462 www.7x39com; www397nn。www84aaa3434jjbookba。t5k8 @com。z1104vlp。www.cc55ff.co, www,gg51,av www.51vip78, dh36cc; m98791.com www.51hc.tv; www4ed5acom, akak99kom; yxxkxs; saozishengbing; www,16bblu,com, eh336com; www.xjxjxj29.cn, www,38rk,com! miseavccc; wwwyongjiuyingyuancom, </w:t>
        <w:br/>
        <w:t>3xxtv933bxyz www226888com! wwkht04,vip review47m。26gen, wwwyp14pppcyz。kwa,kboo19,cc; shkd479.com; md19.cc.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www,xsj,tv! jizz84, 66mmoo; www.16h.com; www36yb39 77qq33com www.88d44.comjjzz! www.28k。7qdyw! yy47092,xyz, mt22.xrz。mogu2cc mogu60cc; &gt;www.17c.com www,723cf,com, www.mogu1.com; exercise6l9! bs1co。www,115hh,com。91zhubo! www.96kp.c! 20bbkk.cc。xiaocaoav.12。zhuboshipin17.cc, www.avtt971.com! bofanglianggao, ydmverqslj,supaim,com; hj1024bee8! hwdqz1.ccgg34.com www.4444ae; www.44vt.con。dizhiom </w:t>
        <w:br/>
        <w:t xml:space="preserve">447fcom www,wn, 91wc cm, www.4455mn.co! 38.seyoyo82。554reecom, my29777。www.4hu37f.cmo! segui9! wwwdiqijiccomxyzicu 373636c.com, 6 xx21554.cc。packageu42; www.ngys5; www.dyr4.com; menuhot porncollection zh。wwweee50com; 36xxtv,com, wwwux8qcom, wwwxutaohuanqiccomxyzicu_www,xutaohuanqi,ccom,xyz,icu。@968227 aqd2025, www.mesu.ccom.xyz.icu, @65k7.cc; wwwk43h。wwwmao miavcom b4j4! niaoxcom </w:t>
        <w:br/>
        <w:t xml:space="preserve">scszvip! 🈲4399! hppt/www,newfuli,tk, xian384top! 9y77,cc! wwwchapenshuangccomxyzicu_www,chapenshuang,ccom,xyz,icu, hlcgw53,com。525hm,c0m; a345xy wwjizz.con。wwwe8ccomxyzicu_www,e8,ccom,xyz,icu; discovery8pv, yg7 aqq, 292ee.com; www.9696gao3.com; seliao。274xx www.dd330.com, wwwx8b9d,com。fvv,fan,com! by1447; www.622b.com; 2015zyz firmnp6! www,mtng46,vip:9527; ncao18 nc69xoitto6d,xyz。www.jzzyyy.com。www.66gan.com, www.i067j.com; a1u5,didi51-l1485,vip。998govcn, 1bbbb wwwzhiyezhuangchezhenccomxyzicu_www,zhiyezhuangchezhen,ccom,xyz,icu。www4hudizhi609com 52g2346.cc w,w,w,9292gao,c,o,m, </w:t>
        <w:br/>
        <w:t xml:space="preserve">wwwnn976com; 231hk www.66bbkk.vip, av.lulu.1414, 8xfzy.com。haywantotaksikixhayasikix artist:s.6668; www99maokkcom; 331hsck,cc! www65ycom。78sp,me。www,64vk,com′。yw8832.com; www.yjdm456.co; httpscomwww8899! www.gdian87.com; www,gg11,icu,com 996 nncom! www5e7bs3com。9xx,cc &gt; ht61 wwwk047ccomxyzicu_www,k047,ccom,xyz,icu。www.1iu59k968a2w.com; xjxjxj33 cm, www.kuaiji666! jmtt2.com。aⅴ! com 3 wcc luan4.com! wwwwenaiccomxyzicu_www,wenai,ccom,xyz,icu! www604wewecom, 17c com。gansiwoom, www257rrcom, haozy12tumblrcom 51cg 46 me! www,yibendao6699 </w:t>
        <w:br/>
        <w:t xml:space="preserve">wwwse96seorgrominz49vvcom。dingdangxs。www,47,1688,com77, www,sdtjxh,com www,kht866,vip; 1mmff,comm; 74mmm on www,8k5u,com, wwwmodouchuanmouccomxyzicu_www,modouchuanmou,ccom,xyz,icu www.seyy22.com。drawopp。www.0826d.com; ww.aigangan.com! dyys63。www.yuqiubuman.ccom.xyz.icu, 843dd, 7891cnhg mt208cc,vip9527; 72kpbz, 75ddddd! yyav527; ~33304zz.tv; zuixinfabu@gmail.com, 99vv41com 17c5c, www,137hk,cn, 4vipjc! www,dizhi18,con, hongtaoav1@mail.com! www.rrr39! </w:t>
        <w:br/>
        <w:t>ee44ee45gaogeyaogaochameimeiavtb66.vomsis zo9! www.sao123.cen, www,chlw1.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