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229sp, 229vipcom, www,5156edu,com。4hudi170 yinmi; www.lequ806.xyz; 8xzi.com; xingaishipin, xn--17-uu2cq21sjwkcn; xxsm2042 by17173com。233z，cc。652111; www777miqi; lai003.com; www,ye987,com; www.juqing.ccom.xyz.icu, 91mm76! www,521fk,xyz! ww25sokk29one wwwapnsccomxyzicu! www.qrnmmu.xyz：8899! thtv,255! qq.hndm.fun/facai999; 756k.cc。</w:t>
        <w:br/>
        <w:t xml:space="preserve">wwwchengrenluccomxyzicu。yyzzgan; 326aaa.vlp。0091y3cc; jiajiaomuqin。www2016gzcom, www,490tt,com, 665dyw。mt046.xyz wwwggx14icu yre; yg7vip。5xoycom, 23jav.com。www27ttco! </w:t>
        <w:br/>
        <w:t xml:space="preserve">52cbb。cc midv-252。9 wwww! 6cus, www,cc33mm,com thinon2。wkwk38.com。hsck857.css wang383com! @gou_yin sone36.vip! lucien.dodge.luciendodge; www.gg7788.com 366wnsr, www,42,co! ss53,cc。17c,168,cpp; www,19ccc! kwbkbuu014top bananan movie! 335nb miss789.ckm! fanslyapp! kan567swmfk; 78m78,com, wwwsaoh409cc! www2c6q2comm3u8, mtfy549, 353n wwwpaopao5app! 38ddd n7kc,cn! lao309.com! а√tiantang; www.xuepiao.ccom.xyz.icu! duibuqinver ㊙️。27maoeb juy,952, www.890ax.con </w:t>
        <w:br/>
        <w:t xml:space="preserve">www.9yao.com h sao 423pp,com; www,whxrmyy,com, www.375yy.com wu91n.cn, sg1111vp, hxaa,285! www,37xxtv,com, kcw kboo54,icu; ndyyscom; 991ii.com。4hudizh128.com。928.as.con。3333.cc。4hu12,xom。663m, rr174comwrr! failed2dn ekk64.com e777; wwwyjwz4com; luanchuan.therethinkingofreligion.com! ec62b。baosheheji; 17cai.xyz:8888 2025 5; hsck601cc! fp2! 123 mm, 1kcc 3,xxtv,445xyz, 584343.com! www.b3c53.com </w:t>
        <w:br/>
        <w:t>e,m681; 7ccczz。www.28.kp.cc! pmy4; www.49d98.com; 82y.cc; remain953, www47ngcon; aboyu188,com! wwwxhx6com www,388ce,com。say-move! www,htkt84,vip：9527, wwwkk43com980! www10cila www,688677,con! 8xxs9.com; free chaee m5n6o7p8djyz17cc 194ay，c0m 51cg100.life, 3c9mkw.mom; htgyyvip:9527 hsck.586。911mm! a427.cc! www.xxjj9.liye! www,19977,com。ssyy688w, www,104，cc。www.avtb2396.com。bothtfm, www2024sexxxxx1234。</w:t>
        <w:br/>
        <w:t xml:space="preserve">99abcd.com。u.c623, www,ziseav1,com, 91sp25com! 50bpbuzz。communitynwa, tubesafari,com, 171kp.cim! n00n 39199v。wwwquganccomxyzicu, www.bt1175.com。6x54㏄ www,xb211,tv, wwwqiankoushiccomxyzicu_www,qiankoushi,ccom,xyz,icu www,473n,com! hongtao,001,com。42ggxx,vp! </w:t>
        <w:br/>
        <w:t xml:space="preserve">ttps,5178sp,xyz, 2 31xx768 com83, 6bd61c,com。wwwddddwwww8top:9988, 7791secc; wwwhs48com! www.37859.com! mdy6665com! layersi2a。www.e229.com.com。www.madou558.com; xinbays 48k11,com, www444kkjeijei hotdance,org 4f437f。122319.aavⅴ444.com; www.69tp。522x.cc。17c116:8888! kanav00 69rb.avtaohua l1853, kkss,788,cnm。52g.219! gd123 mt23ssvip9527, laudercom。ym3.cn, www.vr472.com。www,ht390op,vip; xhs15vip, xxtv4.cyz。333xxxxo, </w:t>
        <w:br/>
        <w:t xml:space="preserve">3333a,tv! mx41; www.6666w.com。mtgt67.cc, midv  611。992tvx。www,163pb,com wwwg7k8dcom; 3b3s3。yp99993, wwwjinduxiwangccomxyzicu_www,jinduxiwang,ccom,xyz,icu; g353,cc; xa39,cc www44w5com; www,kp38v,top! xiangjianxiaolu! 1216; 74nai.xzy! 91hhhhaaa zaianzhuangbao, xxsm10club! gg113,pro! kht28ii,vip! www19sihu 18ch.vip wwwjul-955ccomxyzicu_www,jul-955,ccom,xyz,icu </w:t>
        <w:br/>
        <w:t xml:space="preserve">qss27qss,work。ｏｇ１３。kht62.vp 24cc399.com; 74hhab·com v4, w ww,5178sp,com! jjjjj mmmm wwwipzz263ccomxyzicu_www,ipzz263,ccom,xyz,icu, ⭐91, ,⭐。85je。wwwnccy250com, kpd588 me, w,182,vip。raelilblack, 175ch! </w:t>
        <w:br/>
        <w:t>vipk2, pruburb.com。www5a5bacom, yxtv65.net! 78wu，cc。uswww7777 x5555,com mtqe224,vip,9527。sqgy04.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www51dm1vi! wwww,279va,xom; sfw144,me! enterunf! kk91vv, ecar086 3yunv564cc:88, mt73qq.vip。www,htqe250,vip:9527; mogu33.cn, yjspb43 dd25cc, 193544,con; m.dy6665.com! www,52zcm261 xbdizhi8,yyjj998,xyz。wwwxxx77,com。imeiju ２１ｇａｏａｂ。chaoyang.lisamartinezyoga! aichuanmeilicai。hd@zzz, www.89t.com! lia.cc; kaq3com, 04pao jiaochuang, 213av321vip! wwwxihuanntrccomxyzicu_www,xihuanntr,ccom,xyz,icu, 18comico.vip; c881.cc; hhh47,c0m; yp143xyx, g4776s, www,k64e,com。239kp.cc! </w:t>
        <w:br/>
        <w:t xml:space="preserve">wwwaaa489 www,b36yp,com。3838xxcon。d,c。75h cc www,tz887,com; wwxww。15ppjj.vap; www.544cao.com 211hmcn! milp, iiu.con; 7m9; 1.31xx9900s.cc;88, nc666_333,558t558,xyz, siheisi。www.668dy cc! mav447.xyz, wwwcn77, qydh1.com; wwwttav75com, 84yyme! yy38043.xyz:3899, artist:5.xiu2218a.cc。www775kk8cfd, wwwhdxxxxhdcom。wyfldh01; www7yk8, </w:t>
        <w:br/>
        <w:t xml:space="preserve">ncw7zcom。www.nht4.com www av88tv, www.29dan.com, akakakc0m。341hsck, mt23rr! seriesv3n。zhumian! www gswoo,com! wwwxx88vvcon; 132cc,com; www,bjzk010,com, zzzz18xxxx。10thzcom, www.51cg88.me! hongtao1cim; kvta19.com yw2v.tbl7554fs.cc:9527, fjeduzs wwwzc579com fnyy; www,rmjyjt。www886pocom, www222sc。guomo8net 97maok, www,kpd52,com www.bp993.co chg5! www,czzy66,com。3vvk; th6.tv 652r; 378h,cn; hsck715.cc, thsq,me; </w:t>
        <w:br/>
        <w:t>65ad107lh57fqxn, www.bbzb.date。51.7seyoyo.com。wwwjs500666com! wp844.cc, www,kmxdn,com。mt88mmxyz; www,xiaozai70。a,xxtv422a,xyx。mogu3.cc; app 32, 5kkbb,co。8x8x,iive, dx66us! 79f a3。</w:t>
        <w:br/>
        <w:t xml:space="preserve">www,only you,ccom,xyz,icu zztt155com www, vaxv5,com; kuaim,cn! koporn,net, 49246com! www5789wacom! baoyangom。7891aiai58com! kht53.vip。99gua.uno, miyuki yokoyama, www.jvsc9.top; wwwaoflixus 91jp768。www.saoniucao.ccom.xyz.icu; ht89bb.xyz.9527; 91x1907,xyz。vip.aqdw189.com; </w:t>
        <w:br/>
        <w:t xml:space="preserve">www.7777ppph.cfd www,tai9wi。25kk.me, w,8888; www3α6b7.com; vip.aqdz164.co。liuchu www.24zh.97xx-ldzj014 diyuquanjiao! ht61mm 9k48.cc; wwwmtvb307vip! mingchao, 44kknnvop, kbjq99。ehb25, hpjav。ekk15, 92m8 www.281kpdz.com; wwwquququccomxyzicu_www,quququ,ccom,xyz,icu。www,3vvq,con! 23569, wwv.77aa com, wwwwkavqbxyz! comwww.jpx369.com; www,772,cc; ❌❌❌oooo, 5566kkyy; 488zzcom 6y! 91free2028 91! 7w7w7w7w,com gc271。wx 8x8x,cn。www.11seta.com; 93ggcc, yp11111vip </w:t>
        <w:br/>
        <w:t xml:space="preserve">www,d3w4,com; 91·sm·c0m www,bbq779xyz wwwsi90com! 95yp.cc www.yjsp73 www.pq53cc; www.51cao38。8g18, wwwheimi2app! saomo,xyz。qg69zcom。silknsc, cm00,cc, www,98tabg, wwwncrzxnxyz! </w:t>
        <w:br/>
        <w:t xml:space="preserve">u9a9,xyx; xxtv508b.xy 86xxtv; www,2jjpp,com, www,tuav22,com! hhkk118.vv; 99r1av 9b, www.33dy.cc kht55.pro; 977.ch, baocaoom。wwwevilangelcom! wwwxiaobi158; www525yyy com! www.jydli.com。www.d47.xyz。1165ddd。www.ht34g.vip:9527。468ggcom。wwwbb38cn; wwwht1g3vip。yueyin! wwwgongtengshuliccomxyzicu_www,gongtengshuli,ccom,xyz,icu。muukk456com! 4x7wm.com! 28jjkk.vip; 159cc! qjsp257,xyz。avtt23。bbs.1732, </w:t>
        <w:br/>
        <w:t>www,yyds236,com xingse57。91x441.xyz; kp248kp, ribendazhang, aded9,com, kkm90, www999gao! wangqiushaonv! h 3d。www.655hsckc; 123hhhhco, www.qhsck, 3zu3v88.mom, h123pcom。ht261cc,vip。yiqicao17c@gmai! 555 netflix www268smcom。mzuo。</w:t>
        <w:br/>
        <w:t>www.99ddee.com bw55,co laoniu147 xgs254,shop; www,8x8xy, 26084 xing。www,999d16c2ea5, 91nzz。ipzz890! www.rtfveu.xyz:168.</w:t>
      </w:r>
    </w:p>
    <w:p>
      <w:pPr>
        <w:pStyle w:val="Heading2"/>
      </w:pPr>
      <w:r>
        <w:t>Part 3/10</w:t>
      </w:r>
    </w:p>
    <w:p>
      <w:r>
        <w:rPr>
          <w:sz w:val="20"/>
        </w:rPr>
        <w:t>www.26777.com wwwyyx5cn, kp2444。www.w.fefe44.com; chaokuai 99mhvip。98k5 ktr168com。wwwshenchiccomxyzicu_www,shenchi,ccom,xyz,icu, 89,dani,rovira,89danirovira! deguoxxxx, mcbg! www.chaojia.ccom.xyz.icu。cb12.xom, rihan.tv; 669858, jdhd7.cc。www49paocno 631dfcom! sone 184, 4ynt; 57627.com。wwwduibingれんccomxyzicu_www,duibingれん,ccom,xyz,icu; jucao! kaw kbuu52! sp1099! hwww.31xx。8866vr。cv38.cc。www109xy。ssyy688`,com, throatpvz; wwwygihjt.com, lmshe7, xxtv226.xyz。</w:t>
        <w:br/>
        <w:t xml:space="preserve">www.vip.aqdf730.com! www.huabenba.com; www,yiren32,cim; www 17 c.com; thtv362.cc kh4pt78m.wiki.b86635; 16c6.cpm; wwwb3k5gcom www,3f2cc,com lktwiw,0ejc5,com hh111,com www.99atv; nn09; she 6 wwwmtid547vip www,889eee,comm。www.96maoby 91x8.com。wwwcc333me 2023 .vip www.ht42.vip.com, ccc.17cow, appiiiii! 29989.com@; titan24.com! az,sd-37,top,com! www,vnzhizy,com, www.177aaa.com! www,68sihu,com, 11133,com。17cccnm </w:t>
        <w:br/>
        <w:t xml:space="preserve">yourporn.yy33342.29875, www,zimei,ccom,xyz,icu! p,u8r,xyz。www,eee751,com, ht39mmxyz, www.ht9527.com link3cc/lengfeng233! bierendenvyou。@🎈:nhdtb437 77yt.tv。tt33.org! bbmmkxw,com, www,ncwz10,com。mt442ssvip, buliang2xyz, www.4hudizhi62.com。wwwhanguolicaitanccomxyzicu_www,hanguolicaitan,ccom,xyz,icu! wwwgg991cc。www.tangwei.ccom.xyz.icu。·scy5s·, 4,hlg5577f! ht22aa,vip! serviceq6l! 1717se354,cc; wwwsone054ccomxyzicu_www,sone054,ccom,xyz,icu。mdr www,388ggg,com 720i。www,hb46u,top www,yes166,com, eg6996.top。www.222ffq.com, www.stgzx.com www.089tt.com, 86cb.cc; 91m68cc! 678h.m later06h! </w:t>
        <w:br/>
        <w:t xml:space="preserve">avavav66! www.vodpingmin 1399777,com 4477d.com smdy.com www1100luus; composed9un, 878rs。150tu qizzp,vip; xiuxiutv4xyz! wwwaac3com! 72gaott.com。www.20191024.top。www kht02vip; ht720.op.vip, kht14.vip! www,85mmm,com bb775; blkom, </w:t>
        <w:br/>
        <w:t xml:space="preserve">kbb369com; www.xxjj.29。xahmaster22! www,adc111,com; 233leguo, www,ch-xcjn,com wwwdaolajiccomxyzicu_www,daolaji,ccom,xyz,icu aogav7com, wwwzhangmanyuccomxyzicu_www,zhangmanyu,ccom,xyz,icu; www,qqak98,com, m,henhenlu562; producttvl! meinvtu123。wwwrendejialiccomxyzicu_www,rendejiali,ccom,xyz,icu。hvkgz2ccgg27com。3n4p laikanav 014,xyz shj369meshj369tv wwwyjdm468, ktht.145.9527。www447rrcom! 77v8cm; rgb; diqing,qahernia,com dd429c066f84, ccaabb-11top, t92928! ly0b44dds31vip! 72un,cc, 20kkxx iqy07,net。www.tianhepaper.net </w:t>
        <w:br/>
        <w:t xml:space="preserve">988vvv, acg2com www,a111。gjtvvipcn! 14.seyoyo131; 22iijj; 9cp! kn·77cc 8488tⅴ; www,726ll,cl。www,wn03,cc; 4hudizhi171 nc18,ncao15,ncfagzf www807a4com, wwwhtnlvip </w:t>
        <w:br/>
        <w:t xml:space="preserve">yzyz566xyz; a.966, ht90az.vip：9527, www,bky62,com 966b6com。thep2987 cc www.117sihu.com www.igao42.co, gaori; wwwguitou3limiccomxyzicu_www,guitou3limi,ccom,xyz,icu! www2b9n5.com, lulalu, xiogu1177791 xp71cc; www311hswcom! wwwjul-825ccomxyzicu_www,jul-825,ccom,xyz,icu。s3c3.com; wwwpacaoccomxyzicu_www,pacao,ccom,xyz,icu, pp20,xyz。dgwxh v88av1689,xyz, wwwyuxiangchaoccomxyzicu_www,yuxiangchao,ccom,xyz,icu, pckj, lzxswz, avtt4455, missav.moe; www,3b3x8,com。w2.9hhh9a.com; cao·12·! </w:t>
        <w:br/>
        <w:t xml:space="preserve">ck02! xxtv369.xyz, 6666xe。www66hhddcom。26pie,xyz aldn-362-cn www,0ixi,com! 555dy6.life; www6789ce; 836kk。mdiyibanzhuin www97xbcom th, somebody557! 61ss19com, dy.14cc。www.bayzxa.xyz:8899, </w:t>
        <w:br/>
        <w:t>9ccc, 44444c,today:2024; www.·650yy·.com。yk45, cv8v.cc; wwwnnc224co! lanyashuiyue, www.bbb866; 557dd! 700yu,com, 79cgcom boylove,todayhome。www,194bb,com; ttpsrrbtxq。yp20me; www17kcom; ag88ag。2366.aacc; www,jzsp204,com, www113mmcom, jxx7860scc。y66y6。www.ddob.ccom.xyz.icu。my3344 nckan60xyz。www.bbqq54.vlp。rctd-675 71。</w:t>
        <w:br/>
        <w:t>www.91yk5.vip! mfpz, ppp56。xbxxxx; x5c8e, www.02hhh.com, feifuⅴom.</w:t>
      </w:r>
    </w:p>
    <w:p>
      <w:pPr>
        <w:pStyle w:val="Heading2"/>
      </w:pPr>
      <w:r>
        <w:t>Part 4/10</w:t>
      </w:r>
    </w:p>
    <w:p>
      <w:r>
        <w:rPr>
          <w:sz w:val="20"/>
        </w:rPr>
        <w:t>55kvco, wuye004! www8399acom www.ht452op.vip.9527; ⅹxtpvcom, ysav116xyz, www,bb23c,com; 52g364cc, lai820,com。www, 511,com。xxsm10; www.003xxx.com; 9uu.226d.1080p; 789911com。xiguadd,com, thzcom wwwbaiducom9927 yingshiom! 315jjcom。</w:t>
        <w:br/>
        <w:t xml:space="preserve">leisibianshounv! b 8, www,yt36,xyz,com, wwwchengzhongcunccomxyzicu; 7.xiu3320f www,pp375, www5178bid! ww18nnn.com, 🈲 18 🍆 🍑; avrvbwvuxffg bb55ss www4sssscom。vip.aqdf209.com:20966! ht7kj,vip 11160,me。hentaimv,com, dygj222 fv77.cc; 8eda.hy10ck, ys562.xyz。www.1l15maobf.com, wwwyw1168com sexmcc.c.com。toutoucha mt247az.vip:9527 www,aikanav,co。yp16eee.xyz! www,001sdd,top www,71ff20fe2249,com! （1995, www,44aaa,com kkmu3f av-aigao.tom; r8y7xom; </w:t>
        <w:br/>
        <w:t xml:space="preserve">wwwht73aavip, yy4408@; 3papa41cc; ht93ff,xyz。fandianlaoban! 88ebeb, yp14kkk,xyz seven.functionofskin.com; 2pav。kire heisishounv, b66691; www,7k36,com! www,388h,cn; 7maomgcommp4, re36,cnm; hebczds,com 1rrrhhcom, zhuihuan; www91ssm3u8; zmmu,cc。mdapp05,tv。www,hsck,ne! ff343; 91gan8,xyz, xuzidao! xxtv677.xyz! </w:t>
        <w:br/>
        <w:t xml:space="preserve">48ppzz a7krm.com avtb0000 www336cccom; 78cc.cim, yy50792.xyz, 68jjj, jiu＊yi! 21kt,cn, ht84aacom; atvrms,xyz; www,157pp,com! 628269com! 139ys,com swwwa52ca10be857com; bm667.com .sss sss66cc, wwwhaitianshengyanccomxyzicu_www,haitianshengyan,ccom,xyz,icu, 91ab,con, 97www,120,cm,97www,120cm。v7h9bb,com, ww,k34h·com。/63jj; www,545pp 14477,cn, hsck778,cn, kc52! 4hu23 ,com。www.tlulafb6.com! </w:t>
        <w:br/>
        <w:t xml:space="preserve">insidewyn; ebeb33.com! www,91kp55,cc www1zkhlcn, 9e90.yp11y18.9987; www.3366jb; 444krcom! acac667,com, www5kkbb。caomei34.xyz, 4xxtv217xyz, 211wcon! qxx13; kcwkboo154playhtml。719bb,com laogongyoulvmao w3,xhsw2g7m,cc! 0476, www1809422491。www.didiyao78.com! 2por yt-tusg2358vip 333l.com! demuqin </w:t>
        <w:br/>
        <w:t xml:space="preserve">www,6333,tv,com thep741! iqy7di! aaa,za1,frgik,cn! ht34b:9527, ww3456ckcom! mt84ii.xyz; 13akak; www.w.520990; 4huxx88,com! 1.31xx651.cc ku858,ccom! cc99nnww! www.nantongtong.ccom.xyz.icu! fs4hhh.xyz 89mm! www.244suncity.com http67, 195b.cc, </w:t>
        <w:br/>
        <w:t xml:space="preserve">wore9wb; vi333com。hei002cn 0ldman.tv; 35md,cc! wwwipmphcom, accept6q7! www.kss621.vip; wwwaaa54com; 91uucen vipaqdk66, avav600com。825hh.com。www61191ecom。acac115; www17caakcom; 7xiu2727a.cc! @ ^*:! hhttwww17ccom91n; mt95uu.9527 haijiao018; www888555com </w:t>
        <w:br/>
        <w:t>www,ts8y; www,xcc438,com! hjxx5,top, 28maoekcom; youshou4; www,wangshen,ccom,xyz,icu 91kp562cc, wwwchongjingdepiguccomxyzicu_www,chongjingdepigu,ccom,xyz,icu, 6heit, mluqizi1。wwwshoujidianccomxyzicu_www,shoujidian,ccom,xyz,icu! 1e35b2a90fcc.com; 401hh, 520980。wapg,usway,s; 250vv! v5v4; www,7411tom,com, jmtt.com, wwwmsdcccomxyzicu tianjingyundongyuan wwwmissav789ws。hsxs, www.buliang21.cc。</w:t>
        <w:br/>
        <w:t xml:space="preserve">www.111vvvv.com, app.2025, miya239,com。f444.con; wwwmoliguanwangccomxyzicu。8.31xx638 bbq633.xyz! 992ddm! 91.22; wcn78e。www.eqovbn.xyz:6688! www.sao38.com; ss2909 leuhmyo6688。h1h1,vop; xxx,51vip hh33k.cc, www,5516j,com ht28j,vip9527 haixiucao06@gmail.com wwwmtfy80vip：9527。thep1278video193747; ss3377.vlp。o1u.buliang105.cc, 3xxtv,net; m,55yydstxt234,com。xwk7。weng! 91mf1.com; taoh2278com; ww25www11ssscnm www.brtzwg.xyz www,643bbe,com 31xx1127,xyz, </w:t>
        <w:br/>
        <w:t>51dh.nk! 762,tv! mt120cc; www,4hux58,com! lu33，net; kp,com; ipz800com。f433c.top。k83d.cc, www,91aiai4! www.73cc.cn; a414155。3.pa104pa。wwwsekan.8com! 119947.cmm, yp.28。720yy; m99893com wwwbibizyz5.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69kkxyz! bbb222.cc, www.2c6b3.com。wpjhbwynf aa51xxlive。ribendianche; 82aaa,com。444wk,com okfunc。wwwyinhangccomxyzicu_www,yinhang,ccom,xyz,icu! 11tvc.cc! www.etet22.com! chuzuwupiaochang。manwavip。www,po2,app! 555-150。wwwwacg19com, wwwapadccomxyzicu, sapptvtv。wwwxiaoniaojiangnvpuccomxyzicu_www,xiaoniaojiangnvpu,ccom,xyz,icu! wwe.17c919.com! www,xiaobi053,com。aiwo; www59cmd d; wwwbabagangzouccomxyzicu_www,babagangzou,ccom,xyz,icu! xhamster19.com, 51cgclub。www003xxcom 55.es11! jjxx . nn67.tv oneyg99aqqv227cn 99v09; </w:t>
        <w:br/>
        <w:t>www.76v.xyz; 8xing47.xyz。yz234! vivo.tv。xxdd,cc。66m66 66m; ks fit,app; www,daye,comhaose yy46192; 333bd, www.by1258.com; 91aiai.cnm! c 8www,88xxinfo, vip.aqdk283.com www473com。ctzg yt.laxx.119.xyz, jav101sho。1221141412! 345,v; xn--fhqz97e.177nn。www.91yz.48xyz。www,m997,vip! www12maos ￼1,1k 34:40。www.17580cc; jlbzgps,com; 67915com。myjj1tv! b678g,com 25kv; 0qhsck! www,freeok,vip,com; ncdy01zyz 173igao86com! kkk2,cn。b2s3 yt, a www,38dy,cc; 686hmcow! 3mise664cc! www,252pao,com。</w:t>
        <w:br/>
        <w:t xml:space="preserve">www,06aabb,com! wwwavdadlco, www98ddcom。13maoebcom 171dd。www78mmmcom 54 kpdz www.234mi.com, wwwyouji.zz.com; w w w w b! kxhs18vio, www,taijiu,con, z.f725! wwwribenkongjieccomxyzicu_www,ribenkongjie,ccom,xyz,icu! wwwdengqingmuccomxyzicu_www,dengqingmu,ccom,xyz,icu。weatherudy; htojuvip:9527! 20pianom。belletop 49833,org </w:t>
        <w:br/>
        <w:t xml:space="preserve">401313。wwwroubangccomxyzicu, ht601.com www,29kx,cc; 4hup62, 779s,vip twc5.c。88,h851,cc; kr2cc! 51cga39.com sis001h1s2.com 986ytcom! 9966e dullhgx, 07143,rip。wwwb8k6net hh5544! if518, www,sb7c,c0m; www,91h55, www.4hudizhi460.com! jukf111 gdian27,co zaofeizi19; 51hh,cc。8944tv667, 720p29.top。mengzhongnicom, wwwluxiu259com s∥4xxtv551xyz www.mt550yu.vip! wwwsgpaixyz! differm5e, blz! www34hhhhxom www,kpzz,94vip; maomi.cc 6x5s.con! </w:t>
        <w:br/>
        <w:t xml:space="preserve">52n4cc! yp11ppp,xyz。www,yase256,co! u3t,cc, y93w8sv,top。yywww105.3859 swungcsk。177948, wwwk4xvcc。www,11sese,con; ht182pp.xyz; 8xm8u8, aacfanfans—abodacfanfans, www.xhsqw110.vip:2024。xxtv13。cao3.tv; aiaiav103xyz www,51cao，tv mm,005,cc! www.in123.com www,17cal,8899,xxyy。www895858com; x406hhhbuzz, abtt113wcom www26kkyyvip5178spxyz。www.20spz.com; </w:t>
        <w:br/>
        <w:t>91avh。47w5; www.91ab.cc。ss2392,xyz vip,aqdz69; www.byyum41.com! 91cg6ink。wwwxxxsese, 7bx。1065416 wwwmtfy51 1vip。www.715uuu.com。22kkbb hhh.41, ww.ggx33.icu, 682q.cc。kwckbuu51playhtml。82sevip uu283! cg1rrr.9166 77ascon; 300nn, xm66tu。ht28,app! betterprg! www.aaxx11.com。</w:t>
        <w:br/>
        <w:t xml:space="preserve">gege038 my77728xom @yw@ya www.vodpingmin.nt 3333xxx.com; www,256ab,com。18ee; www,obbllj,xyz kpdz,com; www.semeimei.in dgydtn:8888! pengyoudelaopo; waiwaicomics; webdmozorg; www,jiuseteng,con 91baijiang, mth888.xyz。yj69,cc, tone7as! www,9234,ww,com。henhenluc。oneyg15appcn! www690qqcom; chadaohunmi, www.949w.com, yssp55,xzy; </w:t>
        <w:br/>
        <w:t xml:space="preserve">by2281,com; 4hudizhi427.com www,gg868gg,com, www.4455wa.com; www.149sdscom; mt11ss：9527, huohuo! abp-127。bb2,xyz,com。9xiu,cn! caoporn 18, ncdy01.xyx! htm25,vip,9527! 44q.icu! yycg32, huangsetaiom! www.pp336.com 852nn 49ppjjvip, jhs99cc。www.458cao; vip.aqdz24。www,797hsck sao03; www85zvhssbs; hjxf5d。pigmty, 9se,com! 4444kk,ckk。43v3cb。www.㇏989! wwwjjj321com ent.dzwww.com, www,xhs155ww,vip:2024。www,222rr,com! artist:5tuu 755sy wwwjambccomxyzicu spp85apk, </w:t>
        <w:br/>
        <w:t>www.258ee.con! www444llpcom; www567sesecom.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www340999com; 51cga33.com; suojav.com。www6666835xyz www xjxjxj48.cc 19pppp www.344cao12 eee119,com! 5s9。bbb666cc! 9123nn,com ririai,866 www,x2521,com。fd2d2,app。www,tm7em,com! www,htvip:9527; 78ma78 ～; banciyuan@gmail.com, fi11aa220 wwwmotentrccomxyzicu_www,motentr,ccom,xyz,icu! </w:t>
        <w:br/>
        <w:t>www,ss6699 yr21.tv, qizidexuesheng。ooo07com! 89,seyoyo89,com; kuaiav5, w.ssss; www.17c172.com www.sihu33.com! .149hhom, dykp85! mb14.cc。66h8w www.8sih.com, 240hkcom。99bb,yy289j,pro; wwwmao11com, 55isese; www.9cy.cc。trail7sw www.p.2218.cc, tyxz, 91p444ckm! 63ww 189x,cc! heiye08 zzyuscom; 400didi! www sss258com 158y! www,tt826,com! www,796ee。mg-017,cc! wwwssyy688cnm, www,uucao! www511com。</w:t>
        <w:br/>
        <w:t xml:space="preserve">28k28, jbtv, 122shxyz www,kd54㏄,c, ss53.cc; wwwkk24cc。5173cao,come。c0k4.laikanav.lc.qbz034.xyz。xvdevios,app 448ab。www.853avtt.com。8pnf。www585fffcom! www456ababcom, cccyyylll712@gmail.com cg61584,xyz; by6696com, mm255。kkss788coom ww88,com dy91,cc。www345abcom </w:t>
        <w:br/>
        <w:t xml:space="preserve">xn--aey8-b52j795dcc! wwwhhc0m! 666l wwwroubuchangccomxyzicu_www,roubuchang,ccom,xyz,icu! 731xx bbc。096yycim, mmyjsla; wwwrushouccomxyzicu, wwwmm18, mshe99,com。wwwaqdtv81con。hnds。775y'cc; 2m35,com! www.kkgg, www9sav10。17c17vio; wwwnanfangccomxyzicu_www,nanfang,ccom,xyz,icu; pp2w,c! www,6666aaa,com skom! kuaishouom, cl.7809x.xyz hongtaoav1@gmail.cnm! m1.kanav.art, 1515.co vip aqdf14! midv041 </w:t>
        <w:br/>
        <w:t xml:space="preserve">nc888-998,nckanpian7lnk www.csd.ccom.xyz.icu ncnc90xyz mt45rr; chinalife-p! www5656sscom! ww77kkkkkcom; www112seocom。www.iqy7ai www.ttt882.com, 1000nnn; ht125rr, 85kcc; 030vip。ysexsbscom; bdy18,cn。kdw4! www.mste.ccom.xyz.icu; www.188bc2.com; 8xof.com! www,aa5,com! my1139com www2rx5com! 831mc,top。kele55cc naonao; hlwapp3 www.mmdd11.com。wwee927com; ht41ffxyz; kwa,kboo113 wwrrr90con; wwwtuacgcom; 91tx.con; </w:t>
        <w:br/>
        <w:t xml:space="preserve">www.shiaishe.ccom.xyz.icu yyyy2; 59maoee.com。eeuss18 vip.aqdf86.com! 563v, yw281.cmo wwwgongsijuhuiccomxyzicu_www,gongsijuhui,ccom,xyz,icu, hd,6nu2,com; 16kp-16kp,91jq82b,xyz 491yy,com, kutv13com, wwwff194com, www.yjswh.com! 2.2.2! www52tiancom/; y17ccom; 45caobi; ww,xx, www7d6a7com, www520aacom therefore6fr! www.2maobk, www.dh6699.com 17ctcc, www.1hhh.co, wwwshenyekanshucom。a234kp.com; wwwhuanfuccomxyzicu。www,kht77,vip 2025 10,15! www.91yz62.xyz! www939ddcom! </w:t>
        <w:br/>
        <w:t xml:space="preserve">xxb.86.com, www,ob515,com。4ppcc。5178sp,pp! www,jlwxq,com; 45fuk。e5500ss59xyz! 136aaacom; gggggxxxx22,uc; yy46192:3899; 123ty.c0m! wwwhuangjinshengnvccomxyzicu_www,huangjinshengnv,ccom,xyz,icu toupaianmo。www,3kkbb,c,cn; www,haose,co! ysys489 unclecek。www,210yu,com。mt177ml; wwwshejinggaishanccomxyzicu_www,shejinggaishan,ccom,xyz,icu www.xiaocaoav15.com, q6,91jq56,work。lmcfod:6688; 234rrcc, mtstt069! axxxsx。acac567,tom; www,sfqingxs,com, </w:t>
        <w:br/>
        <w:t xml:space="preserve">qf,s www.hnwanghang.com s88maokk, 1ⅴ v cookwtt! www.31zk.com; 97.bobo。www.one895.app; youjizzlu! yp911! 46yycc; ht03k：9527 managed2vb, hit19xg,ygfd8vg,icu, wwwanzhezhepiguccomxyzicu_www,anzhezhepigu,ccom,xyz,icu! wwwdajibaccomxyzicu_www,dajiba,ccom,xyz,icu jiuse9154.com。xg777,me; wwwbdy05com。965ckcc yy233, </w:t>
        <w:br/>
        <w:t xml:space="preserve">m,dou665top! www.pdy35.com! nn.68tv; kkk8.ccc uy21, ywhjdidi51-l842,cc; ytb.vip; 9g9gcomcn www111c0m 4xx1881cc! 24tt; snfprht; 575ukvipp clicli; xxjj1,live, www.38jjjj.com, </w:t>
        <w:br/>
        <w:t>www,ncjb11,com! kbi078; pkf95,com! www.juq993.com! 795ee, h3,zztt72, www.*66.com thzdz; zzps92,com! www,ppp67,com。www,bxsz,com。xjxjxj60。cc.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www91maokkcom! yw33318 99yz79, www.215pp.com; 18gaoab; www,69maoyy,com 91edycom! hh4333 yase775.com ·ppp444, latertb4! www.01aaa.con www,ccaagg,com jbd211。mt584cc:9527! 97se.com rrrr33co mugu1! </w:t>
        <w:br/>
        <w:t>stoppedi5l! 81508.xyz! 22s99.com。xguv.tv; 93ganco。18.gay! www.4huxx111.com! www.gft.ccom.xyz.icu daxiang1099@gmaii.com。avaiai395 1314,c0m! 177000com; meng04! fftv8。51tt_aff:vnux。www.4hu176.cc www,mt187yu,vip wwwnvccomxyzicu_www,nv,ccom,xyz,icu; ht53cc,xyz! xn--4qr49iuqov3r.cc! pppd578, www.lamei65.com; qlwpce,xyz, xxtv475b,xyz, www,ycfhsy,cn; wwwonlyyou07vip; sds965。017yg dbxsn, 45443xyz。</w:t>
        <w:br/>
        <w:t xml:space="preserve">halfwayn1q; www,29d26b,com, www9cmm1com www.aise2.com! 555.ccb, tianyibuilding! xn--kingspx-385tf23l xn--com-zk2es62a, wwwuuu911com! 3dntr, k5178, www,5xxgg,com www.uftk.com; kkxx.help。www,yixing,ccom,xyz,icu! 7vxvc。tt pisemxxyz! 4 xxtv110axyz; www69mxyz, tw:@nasiax1 bb724,com。www.456aaaacon.www.com。nckan33.xyz catcatforum www38ababcom! youjizzxxoohd wwwkp53top, ╳╳aⅴ; 45ⅴ6, 99om yh,cnm3,icu, luolilnfocm wwwxianvhanguoccomxyzicu_www,xianvhanguo,ccom,xyz,icu! wwwsesekan, www,333hhs,com! mg0564cc; www,588g0vcrm 46cn。www,v 9g 6i,com; ht28ii,xyz; 236pp.com! </w:t>
        <w:br/>
        <w:t xml:space="preserve">www.szffjd.com! wwwisjappcc; httpthep671。344tcom m.163dywv.com, mangaidemama! www,iaviav,com! sebi，com。mogushipingxom; bbkk34,vip! yt-295com, 066444om www,popoav,con; www8nnnnncom! 7xx1254cc 5sv5·com! puyangimtrainedtogostorecom ggx59icuvideo; www.dd66dd; didi51f807! luan,02 ,com! avlove10vip wwwkxhs16vip, www,qpby88,com; 22kkkkinfo suihuaqun; wwwdongmanhuichangccomxyzicu_www,dongmanhuichang,ccom,xyz,icu! 91wang44com! www,334ppp,com! </w:t>
        <w:br/>
        <w:t>149kpdz.com; 91nm3u8。4.hlg3717d; -xnxx.com; wwwzzz432com, wwwyyww11com! www234519com; 63jjj.comm, 897qq; www,akak99,cnm, fcww14 www,cz51,cnm; yw33313.com。www928iicom! ssis950com。</w:t>
        <w:br/>
        <w:t xml:space="preserve">www,snn126,xyz。www68c8cccom, a7c6.com, www,xhs10! w2.xhsiu237.vip。jer0cim! www93maofkcom! 52gao11cc, 87ancom; wwwvipxin39, fls105.emapq; www111ssscom_ ppw 679hhvom。kx583vip, www16999com! jc11eee.xyz:3899; avtt533vip! jgc502com! cgw13xyz; ppp776,com; www9926ncom kaw.kvoo25 xxtv62 </w:t>
        <w:br/>
        <w:t>maycp210com 4e! eyu8f,com。www,3344kr,com; kxz。av y; www.1111ss.com! kx365。www.l234, lian9，cc! donggeom。zoohun,com y364.cc! ysav210.xyz! www,5148,com! www.66ttzz! www.91jq8, 8983ckcc; uusj2005vip, www,123djdj,com 91.16kp69zz.xyz! www,9900com。4.xxtv758.lol:8888! t/me.shaofushunv; wwwfx998com, www.543d7.com。</w:t>
        <w:br/>
        <w:t xml:space="preserve">seyoyo97,com, 20hvcom。com,8eee3,www! mgscl5,cn www51ht! 91maomao.con, 44vv00 kpdz.com.134, www7777gggg! gg51.com! 56xyz。www.554434.com hengwei, tai9.cn, 554n,cn www.5gmj.com; hu622, huolangdmnet www,4hudizhi23 91ss70xyz www27nnnej! ncfb149.com, www555nte; wwwtoukanxizaoccomxyzicu_www,toukanxizao,ccom,xyz,icu; www.my2777.com。www179ffcnm, 51dm1m.com! www.775a www,jrszbk,com。857, ∨! generallyque; qc@a6v.xyz! aacc.678! www.@5u8k.com, ht36vip1com; </w:t>
        <w:br/>
        <w:t xml:space="preserve">xyes,kim nn144; difficultyo68, ccav69,lnfo! 3344.tv.com。bb11uu! wwwkkkhh995178spxyz! ss8ccc, aiai888888com! suchangav, cbd。sero www897587ccomxyzicu_www,897587,ccom,xyz,icu。677.m3u8! szhxjic。1:www.4hu.tv feijikongjie, www,94b2,com。lungs4qq! wwwmt50lzvip9527, 502yycom。kxhs11.vip! www,mt775yu,vip, qiba·; 88xz,info </w:t>
        <w:br/>
        <w:t>zh91 dj; ts.tv。qiukk99@gmail.com; www,h183i www,221sshs,sbs。7u7u; www,xxsm1032,com, www.7ne7.com.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lll777 52ava,ocm, www,3344ap rct858 nvpuhougong 018qwxyz, rctd-512。wwwpilishuwucom; davbang.com www,avhdb2,app; qz.2042b.xyz! potpyj! 720mtv xn--7y7y-9w0lm33e; 667lo! wwwsaozixiaoshuziccomxyzicu_www,saozixiaoshuzi,ccom,xyz,icu! www,59235tk,com; w4.xhsbz3ao.cc; someonevjr! wwwv0m2a3f7kcc:6969, ss59.xyz; 5123tt.com。www,avlulu16! 85bbb; 997,cn; 32kkpp! 4hudizhixyz! 335hsck.cc, 39t8cc! ﻿land.49h502。wwwyuyongyimeimeiccomxyzicu_www,yuyongyimeimei,ccom,xyz,icu。74ncon! www,2c6c6，com; www,a3d6y,com, www.17ceo.av haha76; xxtv423.xyz, 7h3e.com, saichehuanghou 2250h </w:t>
        <w:br/>
        <w:t xml:space="preserve">77aa 4.52g456.lol.category.23 jianshe99com, 137kpdz,com; aw007,space; www,t789,top 1yule jhscc, y68c.cc www.hjb059.com。wwwlianliuccomxyzicu_www,lianliu,ccom,xyz,icu www,xinbage,ccom,xyz,icu。www.sishiqiji.ccom.xyz.icu, www,171212cc! 998-999.jff81jff! www.bkkg.ccom.xyz.icu。ihlw23。@qqc.89757。www.8x8x.gov.cn 4.xxtv234b.xyz。www,xgxg,bip! </w:t>
        <w:br/>
        <w:t xml:space="preserve">biaoqingyouren 87xa.cc, 161ee! sharecg91rq3。3773; tvji.top wwwbaimalookcom, sx99,top! modexxx.com。kaw kbuu110.cc; vvv999cv, fuli18。www.w.abr64578mm, 6666699999av。baby321 hsck672.cc。www211ddcom, www 366mmm,com, ww.336.com, www.751ch.com x6t5, www,47,fwcom。7w97,dy19gg7,pro wwwwutaiccomxyzicu_www,wutai,ccom,xyz,icu wwwabc126com st·69·.com smdy,app www4ta3ccom! 47kuku 33aabb.cn 041ty, www,qingshi,ccom,xyz,icu 4658kpvip。yp11kkk:3899; 8x8x5188.com; zzps,73,con。dy218com。www1314kb wwwⅹⅹcom! sw54cc! </w:t>
        <w:br/>
        <w:t>j8j8cn x244·cc yes4444.113035178sp.xyz, wwwhlmwzhcom! 468,pcc! www679ppcom。ht44ee, wwwbv28mc0m, 75maoak.comm。shh222,com w1, ,com：8888。www,imo,ccom,xyz,icu, ysav807xyz。aⅴtt999 7768,tv! 123hpdh,com www.mm239.cc! hlw12,cim。www.669955.xyz, ww,jifu。hjb94,com, www66666vip www.ppp987.com! 992wz.c! x23454xyz:3899 kk55kkk xy7787429875。72kh，cc。91 app-91 app。www,by2258,com。</w:t>
        <w:br/>
        <w:t xml:space="preserve">74aiai, ttt258 mvmv63com; ironum7 wwwfanqieavccomxyzicu_www,fanqieav,ccom,xyz,icu, sone-288。www,jkcdv9,com; sm www.uy82.con; mmff82, juq-938; v1.4.3 www2c3g9com wwwj, 7796, aldn-283, vipaqdw168, o0gr,t767akc,vip：9527 18gaoab,com,mp4 52g11aa。douuhuaav.com, byone7, x12u9qlo9glx7y2lw:58010, tvtv999vip! www,jjzzyou; </w:t>
        <w:br/>
        <w:t xml:space="preserve">91p191,vom。www51dhavcom, hj8,top; www，com17; www,188f,cc! yslxhjsf www753kcom! 99sese.cyz! www.8a6c4c; fenyang! yybbcc.34; ht37aa,vip：9527! 236y 87bbn.com! 32sao! aacctd9! </w:t>
        <w:br/>
        <w:t xml:space="preserve">maduo66666@gmail,com ht11z.vip9527。www.14tz.com; www,6345yo,com youzhi shaonv! www.kink; boluotv2077@gmail.com, www77ccom; 44444cnm, queenvl5, 38ww,cc; www,mclzq,com! 94kt, pm315; www,91po,app。wwwsi90con wwwa789xbcom lishuom。5g dz@zhao5g.com; 3ratcin。kpd049 me。xjf47, mm5117c! xiaodaoaili; www,jzsp02,com! http673hsck; ttpsht54aavip! 4844yy2hpmpro, 456xc,cc; www.kage.ccom.xyz.icu! wwwvaxv4com, lvm7tv; wwwremenshipinccomxyzicu; abab.678com; wwwxihuanchishouzhiccomxyzicu_www,xihuanchishouzhi,ccom,xyz,icu wwggx26, aa 38n,com! tomtv,tv www.4hup90.com。hao10,tv; </w:t>
        <w:br/>
        <w:t>509ebfc9.com; 4438xxxxx。85gaomm,com, mc67com, bb66k.co, fixzjw。post! jjkk25,com。www.aduruzhu.com! 71417。7kka8cn。17omapp。92zzzz.xom 60duosui mogushiping,com; www,yp,3899, www.，2017，pw; jazz,cn! wwwht08rrxyz9527com; www.21kdw.com; yybobo! www,17cad,xyz! www.acm33.app, 88meimeiyz wwwkp2028, www,haole00,com; www.44pc.com! 849eee。www,73fh,com; 69av057。wwwlx876cim, www.22sqw.com。18maonp,com! xlavtv; www28e28com! 777ss, aili laien! 2535ckcom</w:t>
        <w:br/>
        <w:t>.</w:t>
      </w:r>
    </w:p>
    <w:p>
      <w:pPr>
        <w:pStyle w:val="Heading2"/>
      </w:pPr>
      <w:r>
        <w:t>Part 9/10</w:t>
      </w:r>
    </w:p>
    <w:p>
      <w:r>
        <w:rPr>
          <w:sz w:val="20"/>
        </w:rPr>
        <w:t>333ttk, avcarghj,xyz; 947x.cc。www,se44,com vv,96cc, 97 @f4.com; eww999vva。bebxx! 4. sw2s7vpflzfkjmqhuqm。sa7u.com, www,kedy,com, 90; gin678 83kkbb.cip, eachyfy adn429。wwwnnr36cc; m4.mmsp388, www22oatcom。8 xxtv468xyz! 555om。</w:t>
        <w:br/>
        <w:t xml:space="preserve">aaa3333.com, 5515 www.thep334.ccm。www,10dounai,com。64m5.c0m; thep5013; www.88n76.xyz。www,xjxjxj,cc; kht46.tv kmt82,vip! 321yaconpp! tuhao m5,shongshu,com www.05en.com, 7591aiai4com。haole kan av; ggx13.icu www.25dbe.com/enter; 290123.cm。26kvkv, wentaam, wwwjubutexieccomxyzicu_www,jubutexie,ccom,xyz,icu。www,u4x9f,com。7r8tt03x2hf.xyz。320url www.9anzz.m3u8; shipinyingtao @gmail.com! tianmeichuan hjsq_aff:a5q9c。wwwbbbb2222com ju021,con。www234xzcom; svvpn,com! www.ff174; www,laopo,ccom,xyz,icu! maomi 91de791f6facom yongjiuav2@gmail.22 </w:t>
        <w:br/>
        <w:t xml:space="preserve">www.6234hu.com; wwwxiaocaomeiccomxyzicu_www,xiaocaomei,ccom,xyz,icu, bc53d,com; sm312vlp 4hugg.70co。xiyuzhongxin www,wushanchu,ccom,xyz,icu, hulige99.com。ggg93.com; ww f444cn, www,35ww,xyz shuzikp.438242:8283 yywww.help.bj.cn! 8008 2023! www.39ggg。www.mtxx406.vip.9527, 884ttt。42ss。www.xiaolajiao.ccom.xyz.icu! www.vaphmt.com, www,aiqiyi,cim。5043,com, taxi sex video, 53x4,cn,com; yt09cc; gg83.xcc, www,feinv,ccom,xyz,icu xvide, www.jjc567.com! finalune; 5g7a76xyz, www,a788,xyz, 6h8w.cp! ye44444 17c-17cnom! www.p5jcc.com thep1678,xyz! 5178sp.syz。possibleg4w </w:t>
        <w:br/>
        <w:t xml:space="preserve">vipaqdx100com, aoshanxizi //y5, wwwarkjccomxyzicu。jtv8867,pro。www.939，cnm。zmyblog www,pgjsq2,com。7t99.cc, 7y51.com cjg18,com! bwww,8206,fun。69a9117,xyz; www.61fkfk.com www.yecaoav.com, www.a456tb.com, </w:t>
        <w:br/>
        <w:t xml:space="preserve">qzkp42 yp66666`com! 88aⅴ.c0m。768bz,vip www,uu3j,com! 1hhh44。dimenjianxingjiao。11z, www,yanyl669,cc! 111de.cc。831jj,com xxtvtv; wwwmt29ttxyz 8866tv; wwwht117rrcom by28777222he,com! abab122.vt 522c61, gougou9.top。99v08.xyz 992,tv; wwwqqr87con; www,_yase93_,com! www.baoyu9999.com! nc m 18, ly107xyz 'll! www,xiangju,ccom,xyz,icu; 886kk,cc! www,d456dcom, www.8787qq.com; zdjr,vip v。skchn09b8c3d7com! www3344necom。400avs,com, xxyy,cn mtid599 wwwmaan-616com。www,xxjj2,clup </w:t>
        <w:br/>
        <w:t xml:space="preserve">17c,ncom! wwjjjjjjj。www99r98com, wwwxhs108wwvip：2024 gg51.wc。cc552pr0。poy27a; www.nccao08.xyz。www241yucom! kmb82, 939m, 521cc47com nutsac8 vio520.ss! wwwpzhanccomxyzicu_www,pzhan,ccom,xyz,icu; www.x6t5.com www,91mv,con, xn--91-ks3dx43dcom。99vv,com! snsvav444vip8821。16kp66qq; ydss 654rt; </w:t>
        <w:br/>
        <w:t xml:space="preserve">ipzz-344! ys28, www,x88av,cc, www.67aa.com kwa.kbuu2025。42xo。htl6; xjxjxjxj co! www. 5773av.com, www.ezuoju.ccom.xyz.icu; meeussne com, kht57v p。f533.net sao9。wwwlsspcim! gc151cc。www.66rruu; dingyouhudong。9avav kkb1。bb6,life www.maomiav123.com; </w:t>
        <w:br/>
        <w:t xml:space="preserve">www.lushidao.com, 3dxvideoscom-69-, wwwyujiaolianlunjianccomxyzicu_www,yujiaolianlunjian,ccom,xyz,icu www,76527a,com www,ju7b,vlp! yseav,xyz 17c200! baoyu,777,tv。jsgl.21shte。ipflive.app。hsck680cc, tai996.vip www,168ecn,com, 8a7utap3597w44cc。17tk672,com; banzhu。wwwzhongmadianyingccomxyzicu_www,zhongmadianying,ccom,xyz,icu。ershiwujiom。69mwq; zuixinfabu@gmaii.com。www248rrcom! jianpianapp </w:t>
        <w:br/>
        <w:t>hsck774,com! 884ykcom nengcao@mial.com! wwwtiantianyingyuanccomxyzicu_www,tiantianyingyuan,ccom,xyz,icu 97e7com! www81m。x139, ny666xy, www.11nene.com, www,501yyds。snis985, www246yuc0m, www.se7t ，30 89rr.c0m www.com@85uuu。ccv9u 428aa,com; flyzhn, tubi88; www,kht04,com, wwwgongchengccomxyzicu_www,gongcheng,ccom,xyz,icu。31maokw; cznv xn--liue-o76i875ptv, wwwdaluandouccomxyzicu_www,daluandou,ccom,xyz,icu。yjdm878.cim, @168vip。5ux。hj2024b10c,top,home; jxeea, wwcom91.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xxps49,com! www16loucom; ywwek,cn。222.coo。ye33com, wwwshuohaobuchajinccomxyzicu_www,shuohaobuchajin,ccom,xyz,icu 57,91aiai27,com; www.16cao.zom! www769ecom。conm! appova www,02kkk,conhaose88 www,258sesese, www397kcn; 229,vip,com; i25; www.com7799, www11fhfhcom wwwaa37com; www,456,cn。ta160com! haijiaoluanlun! 117,xxtv93c,xyz; </w:t>
        <w:br/>
        <w:t xml:space="preserve">wwww69com; 520749; www,ee687,com。mx015! 43229a。g,133,cc, www,6662ck,come, md2880xyz, kcz234com; kanxv4.com www87jlbuzz, 177ai,vap! wwwfi11aa87com。www.xfyy934.com, amrkatutaksikix; zisetv116,top! sht15uu:9527! 336b,cc, uu2024.vlp; hjd321.com! www.28av。sao69.tb; www6678yecom; www,69e68 www,kkkkbo,com! vip,aqdx16,com。tg@ycc778; www,mtxx609,vip:9527! 154.91aiai90, 170a44, www.222sesese.com, www.mt175az.vip, kuro; 677cu.cc! www365fbwcom, www.2677.tv.com www.yiqicao17c wwwtanliangguoccomxyzicu_www,tanliangguo,ccom,xyz,icu。ht111hh.xyz </w:t>
        <w:br/>
        <w:t xml:space="preserve">www,9900ck,cc; www,42xo,com; liulian.888.net, 84a2, wwwcao66xxx! www.duduyy33.com; jzsp99, kkkk35.com; xn--20-wz2c836f9l7bhtscc; oaⅰmobut@x。mt98lz:9527; ym25cn; qingxibanom; www7474hhcom; wwwggg156。zxxx zxxxx zcccc zcccca; shangmenj51! ttbb71.com。cdns.da-bao-888:2096, www,588saocom, 767210,com, yg5,aqq 86s5; 8xl706, 86444vip。wwwsbjgcom, haodd199.com。www.htng376.vip! kkss98 4xnxn。seyoyo60.com 55nanalom www,4444yy,com。342hu, 46t! </w:t>
        <w:br/>
        <w:t xml:space="preserve">8xx,buzz, www,jhztly,com! df6265。jt22cc urlmoxidongman; nveryouxi, m.smyy5.cc, ht130pp,xyz：9527。www.77younv.com; www,baoyu15,com。ihclxw,xyz。www321qcc! www,jkjk6,com nails363。ssxue8899com daji.yw; wwwkenccomxyzicu_www,ken,ccom,xyz,icu, hpb6com 91zzkyc! www,39ybyb,com! www.yqupbp.xyz：8888! www51cg010com, a 120。44b gg51-firl368,vip, </w:t>
        <w:br/>
        <w:t xml:space="preserve">ahaveloveso,pw, 7xxy,cc ht94.vrp; www,77dada; ipx354, bmy78! 99ppjj xichuhuimeili。www.w777con, sao69.vip clcl.ai; mt12ppxyz。nwwu.nw8357z.pro 11047.cc, wwwgrwvsrxyz：6688; yy99986com www.！bbb18.com。mt92,ss,vip mt66a.mt66z; www,460dvd,com; 77,91she,cn 014976c0m; anwangtv wwwjuq854ccomxyzicu_www,juq854,ccom,xyz,icu kaz567.com 84aaa.com! wwwfangcheccomxyzicu_www,fangche,ccom,xyz,icu, 110zyz! htt39,cc; wwwxx33yycom! 441.com。www91spcam, www236ss! www，999zyz，com wwwyuepaiccomxyzicu_www,yuepai,ccom,xyz,icu; wwwheisinvpuccomxyzicu_www,heisinvpu,ccom,xyz,icu kxhs12,vip,com wwwchangqunccomxyzicu_www,changqun,ccom,xyz,icu! </w:t>
        <w:br/>
        <w:t xml:space="preserve">yjsp99,com。50 hd。m4k4ktv。w777c0m! cm84,cc www.837d8.com! kpdz562.com! 100,app 3d, www.djr.88.tv。www,251ee, syav2,top midv-916; www,5fd5278fb272,com, www53rrfcom, vipaqdsp9com。ww1.29we550; www,397eee,com! www,avba,com。i1024tv6,live; 11111ab; 91bfff,xyz, 444etccim! kkkhj03! www.gg66.co! wwwduoduowuyingyuanccomxyzicu_www,duoduowuyingyuan,ccom,xyz,icu。www,htkt94,vip:9527! wwwvc17ccc! www.aiai789.com; ckplay。91kp 8.com。66tv871,xyz! kan.99999.com; 44gaobk! www,225fc,com; www,6dt1,cn。w23x.cc, www.3344vp; </w:t>
        <w:br/>
        <w:t xml:space="preserve">www,by1538,com, xiangbeijk 773hsck, r77777@116com; www.yase.cn, 76maobf.com, hmm996,com。2mgav,xyz, 3xiu1451agg! an71251com 71zz,cc, www,weihunqi,ccom,xyz,icu! wwwkkk15cn。www,yucc541,c0m, www.www.wwhhhhhhhhh 51.7seyoyo; www,655,an! wwwlsj1122 www.ysav999.xyz。www9678bbcom www.fulishipin.ccom.xyz.icu! hsck456.com! tlula33。www.99768.net www.avlulu78.com; xxtv885a:8888! 9191.7878, fsdss-960; 1x21cc www,266pp,com。7744tv! ka32! www,mtxx753,vip:9527! </w:t>
        <w:br/>
        <w:t>18888ccc.cc! wwwbeixiaohaiccomxyzicu_www,beixiaohai,ccom,xyz,icu wwwtankccomxyzicu wwwjⅰzz。shouhuangom。www.fuf3.com www.xiekuai.ccom.xyz.icu; wwwtengbutengccomxyzicu_www,tengbuteng,ccom,xyz,icu。vv34.xys 9n-11cc, www,4b5,com! www.3111gg.com, www.ncgf08.com。chixugaochao 079.cx! mt73qqvip:9527。</w:t>
        <w:br/>
        <w:t>caoliutvapp@gmail.com ht89aa.972 www,25bq,com www,tianlula50,con cc37,tv; www.55kkk.com.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