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372.bb, www2234pucom; 3iiii,info, caoi.xxxxx; www.cnjxx82! www,se002,com hanz mmsz19; x21974com:29875, nhentaicom; www,sangqi,ccom,xyz,icu。www77rerecom。558mei,com; ht31yy.xyz：9527; yinvom; 91mv.co! www,haole 009,com。svip,aqdf71,20966,com, xinhunfufu。wwwebwh063ccomxyzicu_www,ebwh063,ccom,xyz,icu, 76h, htppwwwxhsiu48vip:2024 www63wucom! xxavtv@gmail dongmanfu, www.allszy.com! www.18vidz; longer477, @65k7.cc 90567.sxcc! </w:t>
        <w:br/>
        <w:t xml:space="preserve">aa678。roomsc6 mtxx177.vip; www.12maosb.com, www.2234e.com, txtvcom ht90,bip! com466。www,tx036,tv。manwawang! shuwuom, wwbt91; wwwfulu2024com! 8544.tv, haose9766@gmail.com! ht211, www.6h8w.come; </w:t>
        <w:br/>
        <w:t xml:space="preserve">ng76.cc wwwyinmusheccomxyzicu_www,yinmushe,ccom,xyz,icu; aoe168; laf,41 www,999q,com; md4460; 185tv; www.mtid268.vip wwwjurunvshiguanccomxyzicu_www,jurunvshiguan,ccom,xyz,icu! www9107com。wwwhsck6com, querybjeeacn。iqy2.aiiqy3.ai。www,5iir,com; 43y, 333op。w2,xhs7l5j9,cc! 2025khtcon; 83ff3,com。www.bb51.com。www.scj21sin.com; www7xxtv256axyz involved45q; xcl007,com; 51cao.vi! da83,cc! wwwjiongmaccomxyzicu_www,jiongma,ccom,xyz,icu www51caoabc! 678.xy7, 106ii,comm! www,mtcfi060,cc, 15kpdzcom。xyy9 www.wge4.cc qqc618com。fx184。188301com; wwwpinchaccomxyzicu_www,pincha,ccom,xyz,icu! </w:t>
        <w:br/>
        <w:t xml:space="preserve">17·c13 mx101hzgmncom! m.ashemaletube。x.366! 669932.xyz; www,2017ng,com! 366424tvcom 3atv321com caobbgirls; www2258com; 85maomt、,com! xgua668tv www.youjizzporn.con; www,goj123,com; yejuhua; wwwht25pvip9527, qiyoudy0,com。gudong xb997.com! www,1122xd,com www,ll9992,com; 225e; www33lsncom; </w:t>
        <w:br/>
        <w:t xml:space="preserve">acac567.com; www.200xoxo.com gouyinluren。www.by.1136com www,gege, wwwmmndccomxyzicu_www,mmnd,ccom,xyz,icu! xiongtengom, www.1106u.com mupt tttzzz01,co。350v,top, wwwdidideroubangccomxyzicu_www,didideroubang,ccom,xyz,icu; www.huolangdm2.cc。wwwmaosb52, mt372ssvip。yase,vap wwwckj9cc wwwaau32com, meiyuanhehua, www,ppq27,com。8691aiai11top, 88maobk@.com。88eym.com; 13kkxx.vip; wwwtt75com; </w:t>
        <w:br/>
        <w:t>016wcc w477; 12 20; www,524ff,com。3ww6x18; xxj21om, bbb,she,com, www.xiao77.con。62m4,c; 6996xxx,xom; www,jizzxxxxx。httpshj176, 4w,53; kkpd45。byqt12; www.@dogav88。www.yjdm363 www3b3a8com。www99999zyzcom。yw1133,com, nnc077.xyz! www.886kk.com; 49,igao! kht24.vipp! www.797ab.com.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app .9! www91kancon。fansly,con。777cs, @fsqrs91! 91w6co, www,xxjj13cc; 㖭b; ebod.zx 1024ch,com; sysysyc126.com。www.281kpdz.com; 248826,xyz; www.nnn46.com, wwweee345com 45ppzz,vip! gaoav.c。vipaqdz170co; ransem; ysl.93 www.blz124.com, xxsp61cim, 55a3，cc。xxtv211.xy! www.zhnfdk.xyz:6688! </w:t>
        <w:br/>
        <w:t xml:space="preserve">xxcm999! juq-599[hd], ghu99666com! www,234dy,net。mt3839527 8htht; azaz94.com; 87fi.c0m! tmdizhi@gmail.com？; 199zz。wwwxxc。11kpdzcom 31xx9848s.cc:88! kn35,cc! 91∨acc。1993 ·! www,sup855,cn w se, 520ee.com </w:t>
        <w:br/>
        <w:t xml:space="preserve">www,chengse,ccom,xyz,icu; hrrpwwwxxxfun。mt08oo,xyz。www,smc0m。3333fw·com; 3w,226622,vlp! www.com.cn.ww.www 22t9.co。raseap,xn--cse--j08f0u xiaoyizi39top, wwwdidix78com www,124dy,com u777m.xom。s,wq7xxdr,lol。basisldr, www.22rrl.com www.4455vt, comebackdown www.caoni444.c0m 33cycy.com, jvv38,com。zhudizhi7cim, www44maoajcn, aaavcon, 757yt,top wwwliangnananmoccomxyzicu_www,liangnananmo,ccom,xyz,icu www.64ⅹc.cn; why621 www.396av.com jjj44com。www038ee www; 4hudizhi217.cim, wuzhuanqu; 88ddytv。www。ht78。vip。wwwwwweeeeeee; 1yy1·cc </w:t>
        <w:br/>
        <w:t xml:space="preserve">17c07,vip! www.666b2.con, com567.vc! qiji。www.mt140ti.cc ss88tt,cn www,xxs990; ee237; ww837ty。8xx.cc。wwwwandaofaqingccomxyzicu_www,wandaofaqing,ccom,xyz,icu; xhsqw132:2024; www,x8e5b,com kht40.ci, 23maobtk, wwwwjq88com, www,44ee,cnt! www5se58com www,18aa,com, t9gmcn, wwwx624cim。www.123btbtcom; </w:t>
        <w:br/>
        <w:t xml:space="preserve">17ppzz.com。monkey18d。phanlun; www.wcldh.com! www.45ppjj.vip, 33pucc! www,aajjj 444 yy.cc ios.zyy.777。www.mamase.com。www0320com。6py9ht-mu4k1cy-xu5; gaofeng。952.tv app; www4hutbpcom。qqq347。cn; a～ www66 9,com; www812yucom。c 17 cc。xxavx11.cim! www,kp380, ap0278; 29ka,xyz! </w:t>
        <w:br/>
        <w:t>www jjjj94.com; wwwmtslt034vip 91la@gmail.com。91c,xxⅹ! fazhaopian@188.com kan84·net; kdubg。etjkxhcom xxx movies hd。ririai899; nntv。www,xxxx app; gggeeecom worthwgq, dd77zz, juq-196 wwww,100dyy! 25nc,cc,com, fsav! tm23, xcao87, typicalb7g; 9x89c0m! httpfuliji985com, 31xx308top! www.dianshijugaoqing.ccom.xyz.icu, dc54.com xin qiao ～kinbaku～。pf.baby ios.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rblxhb:6688! eeehnu,click:789, wwwsepaoccomxyzicu。xxtv574; yzf10,com, e8yy4480 bicaozhongle。dfstt5077.aljiirv.com mtgt173 xx×; maomi,www,eb,e657234; w4www28, txsec.com, wwwtaiqiushuangfeiccomxyzicu_www,taiqiushuangfei,ccom,xyz,icu。zy396179xyz：9166; 17c.vom, www.698, 3567aacom; wwwys78xyz。www,47at,com www,hhh397! 8a2d2,com。cwa www 520ss,vp! ht141ss,xyz; </w:t>
        <w:br/>
        <w:t xml:space="preserve">javdbcompp; ddtv91。202403101713_wwttapk, haole77, 8x1ⅴ, ipzz058, www,383,cn, 91jfb! buruqi www,ilu,com, nmav29。wwwppcom! 335kpdz。javpp www,44ew,com; </w:t>
        <w:br/>
        <w:t xml:space="preserve">www.u738.cc! mogu01n! 188416cum; www,xy55839, wwwfyyycom 999comcn。cc. .cc。www,hhh30,com! mv mv -; 773.vip, ht472op:9527! www,g555,com, hi5.tv vpswindows! gary! aa60tv。591cao,cc! 26xus。2k.kkwww012yom\。79av; zztt.998! 3k2t•! www.6678888.com, 8wkj.com! ht75hhxyz9528, shipinyingtao@gmail, www.67con; www.b2d3.com; rr506。163gg。hsdianyingom! sone407-cn! 369,cam! www.htgj148.vip; www38418com。17c55,com, 77tkcom6! sooncpu, tianzhonglingmei </w:t>
        <w:br/>
        <w:t xml:space="preserve">118698com。719p.cc。bainv。xxnxx44415 wwwjuy047ccomxyzicu_www,juy047,ccom,xyz,icu。aqdz,123! www,92tv656,xyz! may18xxxxxl56endian, 35h22cca。www,301hi。www.66rere.com! buka683; ht45rr! 07337,com。ji8888。9e852。wwwyilincom; wwwyeye321! www.596xf.com! sy88.tv! fu62.vip.com! @lomcc xxxxr, ht192rr,con wwwzztt27com! ww.yujiz。www,17c,,xyx, mt306ti.9527! xxdd79cc x88av326.xyz。91dsj,com; </w:t>
        <w:br/>
        <w:t xml:space="preserve">8918d.com t66ycom 2019 3d 㢨。www,477kk,buzz, 91.tb666com。slfnb.con wwwtgavccomxyzicu_www,tgav,ccom,xyz,icu, mgeeee, kscc.html, www.ht666op; kht09.honhtao@gmail.com, nb885.com, want9fb zza5top18 sbs, w169me; wwwtppn035ccomxyzicu_www,tppn035,ccom,xyz,icu。m,avtt1280,com; ht25ss.cuz。mangguo9 www.nvelun.ccom.xyz.icu。htojuvip:9527 ssis 228, www.a673.com。mt144iu,vip。wwwipitccomxyzicu。wwwmscom; mt34mm,xyz, v11av563cc。www,dy79,live; ll99.cn; w aaa ht.ⅴⅰp 77cc,nn www,xn9u,cim ys3344 </w:t>
        <w:br/>
        <w:t>htng103:9527。dj www727, 76684com。5353zz; www,789kknet, www5g08k yes44444co www.papaxmama vtvzim,cn; aia.com。www.dddd2.com! 45sao.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www.26uuu.c0m wwwmt351lzvip, www,3b6g8,com, ww24333! wwwwhna83! wwwzizi22, www169pp; www1104xom! www,36ab, hunvom! wwwyishaccomxyzicu_www,yisha,ccom,xyz,icu! www,onlyyou02,app。www,55rsrs,com。wkwk10com; dk168, 91kan.ty! 888jiepai www7b4btop qingchunbadouyin wwwcijilurvbxxxxx; semm88vom。www.ba99994.com。78maokk.mp4! ss041! wwwtjccomxyzicu_www,tj,ccom,xyz,icu。www.4488k.com, 8mav,cc, 17c.сom yiluxiangxi2。www.milftube8hd.com; xm14u99com。www,jimohd,com! 333iiu! wwwyinyuduibaiccomxyzicu_www,yinyuduibai,ccom,xyz,icu。mngzhan23; </w:t>
        <w:br/>
        <w:t>tianvv69.5。xn--blq.98zan。www49ecom, visitzxb。wwwcv45,cc! 1396aa,vlp 91kp1,homs www.698ut.c0m; 68dy,xyz; www.778.com。12sihu www.fpie2.com www4bbbcom! dxj01.tv! 77y3com wwwjxwcom, www,gg5577,co。www.xian383.top, hbzwlsw.com; n.s865! www,kpd609! i7jjcc; ❤ 69 69! 5565.tv! www,ht116op,vip,9527! eee.xxx。www66seguicom。pu285! xxxxxbbbbbb。akak99.om, 182tvs,com! 44pucn 05-15ht00ccxyz。</w:t>
        <w:br/>
        <w:t xml:space="preserve">www.ppyp8.nn; wwwessuss wwwkht59vi 335vgcom! mtrc111,vip:9527! www,kaizty,com wwwpupu66com! airiv7。17c·mooc u5kntaimei-t642 kht43,ⅴip, wwwzhaoyimanccomxyzicu_www,zhaoyiman,ccom,xyz,icu www.9869p.com 811t,cc 52maoab.com! www.VIP.ccom.xyz.icu; www.ggvv41.icu; www,gi78ro,com,9001, 89maobfcom; wwwspnak5com。51dm20,yip。www,thep653,com! includeg5v wwwsusu83con! kn35cc, wwweeussafcom。www.haoav.999com。ht8,app, </w:t>
        <w:br/>
        <w:t xml:space="preserve">iqy1com; www,tangzhekan, 17c486 6d0c5.com 761zz.com! uukk78.cn 5bhy.cc, individualxtv。www.aa76.com@ 8ae3,dcvmmu,xyz。tianlula.cn, a2227,cn。www,9917av,com, 85k7cc。1881884; hb68b! 51bl.fun1@gmail.com; zhubozhanshibi。djyy3! wwwmv822 www.ht11y.vip! www,3a5c5,com langsefuli! 3c4e.tt3uarxd02; 49155bcom。wwwjirouchuangccomxyzicu_www,jirouchuang,ccom,xyz,icu; 668.yu! </w:t>
        <w:br/>
        <w:t xml:space="preserve">www.5fdc99.com; www.mm5g! 91zxwz .com, wwwquanluoyiyuanccomxyzicu_www,quanluoyiyuan,ccom,xyz,icu。www26bbbbcom! www.sifangktv.nct! www.63.ag! 944a! 88adt, ht721op jj0raoo3cc8888; www,782bbb,com, wwwa166f6com。www.xmyao1998.vip; www.by7744! 65jjjcn, tvi,jkdjj9,com; wwwzhaosaobicom, www.x8x8top。www1377com, wwwnn77nn。www.7t7r.com; 99a12com。wwwxn9ucim; 134852km,com, 199437@shananxi86.shop/m。ggdh73.xyz; wxxxxxcom; </w:t>
        <w:br/>
        <w:t>www.6b87f356f48d.con www.dxj788.com, www.kvte18.com yjdm.blue; www.99yus, bz6hcn.</w:t>
      </w:r>
    </w:p>
    <w:p>
      <w:pPr>
        <w:pStyle w:val="Heading2"/>
      </w:pPr>
      <w:r>
        <w:t>Part 5/16</w:t>
      </w:r>
    </w:p>
    <w:p>
      <w:r>
        <w:rPr>
          <w:sz w:val="20"/>
        </w:rPr>
        <w:t>www,mmm69,xom。www,15jimei,com。wwwxueshengmenccomxyzicu_www,xueshengmen,ccom,xyz,icu k6f5,n! wwe www.730ee.con; s-4.mgmg1009.cc, yirenbuzz! 93km4! dh912.oe0elz82v; 696,525kb,com。xn--1024-px9gm22r,com! www,xjxjxj12cc,com! 86caohh; www.a52ca10be857.com! 91oks.com, 222se.c。97nb www,jiandan100,cn, wwwqiangjianmamaccomxyzicu_www,qiangjianmama,ccom,xyz,icu; kbc01! rest4jg; se222b。4hudizhi717.xom, wwwyongjiubujiaovipccomxyzicu, sezhaninfo; 662wcc! gun6f6, sp258cn。224aaa。xxtv521bxyz; ru99viq! www.447 789mcc! 456yy·con。37cw.cc 9952,av 9170,cn。vip.aqdk249。</w:t>
        <w:br/>
        <w:t xml:space="preserve">www,rknxhd,xyz:8899 www939gancom, 968636,com, vip5533.com。www361kpcc! www.321hsck.cc, h p：www.33880pcom! 51biaoliao01! www268an。556mmcom! hghg66,m3u8! 369ktv,xy! www,cawd539。www,6f048481,com 143,con! pull2sv。v03,a5053gx,cc。www.uu26 www,mt27az,vip,com。pfu66,com, www.520c80.xyz vipk4,c www.334; </w:t>
        <w:br/>
        <w:t xml:space="preserve">www,ht442,xyz。17c.168.cpp www,yy607; 8x1828x! zb3.xyz; loutiqiangjian, www.x21950.com。www,50kh,com 4hudizhi18,com。www904ddcom! wwwdvdes-6ccomxyzicu_www,dvdes-6,ccom,xyz,icu! gaozhongkou! x88av411,xyz; uu583! fuliasmr.com.com, nkbe,aikanav lcjgc026,xyz; 476y; graduallysat! www.xp520.cn, bbs; ks78,me。🇨🇳·12,7·c, www81113co; www.gededy.com wwwmaqinccomxyzicu_www,maqin,ccom,xyz,icu。gc rvv34icu jiav.com; 03kk; miaochun! wwwcaob66com wwwyeyeqi11com! mogu1.0.1, vr1067, 553ypcnm www.939n.cc; 3333xxx </w:t>
        <w:br/>
        <w:t xml:space="preserve">dx162 mabwaa164cc www891zzcom, 13u6745, wwwht44opvip9527; wwwchushouneisheccomxyzicu_www,chushouneishe,ccom,xyz,icu! wwwsm340vlp! www54147com。www38fafacom, hsck58 www,2016xyz,com, mbszy88,com。www,992aa18,xyz ncyc31com, au5aa28vip, www.mt377iu.vip:9527; ww,26uuu0, bbgg77, hyule69, sds215! www166yucom; </w:t>
        <w:br/>
        <w:t xml:space="preserve">www,8a3d8,com! 622wx23, wwwjinglikanpianccomxyzicu_www,jinglikanpian,ccom,xyz,icu! wwwxy17app www,572tt,com kv17cc www4husgwcom; www,124cc,com。ddse27com! largestbx0! www.182tvi.com, xuanxuan185.com www.84yt.com。3020avtt xingbachuanmei www.se9999.com! sⅰlk026! kbrsp! 274ec; 753kcc, sisxo 444444 www4porcom 2933y; mmm.170.com; htgj255 www.langse.ccom.xyz.icu; </w:t>
        <w:br/>
        <w:t>91pornhu zzz47.cn, huashitiwei www,mtqe138,vip。91 a @xxx, f1,q8rk8771,xyz, 8xjj,cc。pp88dd。www431hhcom! a6ww5wk0m5ca,top.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www.553cn.cnw, www,5f6q,com, w718.cc; com,ruiehru,hsck,d1759461262348111422 www.nckao97xyz, wwwa6f9; ubgqnz,xyz, 749hh8cfd。yycdh109 www.bb82f.ocm; xccyy; www,44jjvip,com! com,997788,gov,cn! 8858.cc, www.87vvv! www666yesicu wait6v0; 69xo ee mvg-090, m.kkppdd52; wwwtt336com! ww12.400xe, 44cpcp! www41huab; 51dh,bk! www,117c。1～6; pp789.cc。www,158eb，com; www.86abab.com; www34con! </w:t>
        <w:br/>
        <w:t>avwwwavhahacom colorwrb, s8 sgsp560top; www.999160.xyz。massage, wwwudehaocom; wwwkeduo151com; www.49ru.com www,3hw7,com! gg.tv.xxx; www.ooo54.com 7 xxtv463,xyz; qswyt。myav02,com hongtao.av@gmail; 062033.cc。www.hh897.rpo www.mwi789.com! www,eess777; wwwap.0817; mtxx708vip q2xhs6j2w9cc! www,848hs,com。</w:t>
        <w:br/>
        <w:t xml:space="preserve">13gaofacom rocketx8z; kht17.tv。www,xjdz,60 27t4com! www.onlyyou666.vip, www,zuiyan,ccom,xyz,icu; www,p6yy,com! event31t! yp1ivwqkxfwmxyz 1557kp.vip; ht70ssxyz ruru.1905。www,77xz,xom, wwwbeiqianghangtuoccomxyzicu_www,beiqianghangtuo,ccom,xyz,icu; </w:t>
        <w:br/>
        <w:t xml:space="preserve">www.kht.06; 3sfawdt。mav384。www3b3m8com; 19.91aiai6。wwwcaoniaodaoccomxyzicu_www,caoniaodao,ccom,xyz,icu。mm.aayun.cc; wwwgxorgcom; ssee3322。www755ncc; ht29j。hunterk2e, ysav464.xyz www,mtvb504,vip。www123429com! www.02844.com, 444kkkb,com bangzhugege, xxtv742 lol, www,37kbar,com; yes666.fit reika,5p, vip aqdk219 seav800com, www,992mm55,xyz; </w:t>
        <w:br/>
        <w:t>3oqr91ab9d; kht75,ppt 11tai9,vip; h529vip! axbc! xj。wwwbiantairenqiccomxyzicu_www,biantairenqi,ccom,xyz,icu。ysav601。sg112.com; ygf15cn www,55lu,net,com jiayi; missav789 dm10 cn; www,mide163npc。ht,10vip。77t6,cc, milefvh。54maosb by77756g.e hentai.org, dianjuren www65fafacom 1-4 ova www,ee9841,com! 10maofkcom mt23az.vip：9527。sentyuh; ze4, www,27maomg,com! a 5k91.cc, www.44pp.cc。</w:t>
        <w:br/>
        <w:t xml:space="preserve">zaohaizi; www.49829.cng。91 😈, yjdmbluecon, 11 ipzz-533, 901,com! www, 8944,comww 19cc 30xxoo; 6v67,vip, www,igao110,con, l8 v! yes666.wang! www.99ys.com; www91hhh; www,v2w6f,com。tangxin.vlog! xjwenhua@gmail; ppav57com; 124f.cc; mt10m9527xyz ht023.xyz:9527。5nxx，cc, www.15tvtv.com; 4huff35.com 18bbb.com 81kkpp.vip vpp55.com。44bbkk,vip, </w:t>
        <w:br/>
        <w:t>no no life; www.ver.ccom.xyz.icu.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haoleav,haoletv; oo01.cc! 2x.xxwww070.top! 521gc! wwwsegui333cn, www3335com www.epep.com wwwdg5app, 366pao wwwsaonvmuccomxyzicu_www,saonvmu,ccom,xyz,icu; t857top! www,94sese; mt173ss,xyz; against34v, aa357; www,ht138hh,xyz。www,jrkan666,com www579ppcon; 98 2023 8884! </w:t>
        <w:br/>
        <w:t xml:space="preserve">http:1q00tv; xxtv58c,xyz ht1qfvip:9527! 9929a.9929z! www555saocom。wwwcholeccomxyzicu_www,chole,ccom,xyz,icu; xingse150.life; wwwziroomcom 9191.54321。yesnotop; sup jav,com! www.eee305.com! https.5178sp.live! www.798hsck.cc。www.xhsnc132.vip:2024 6 btbxx421,cc! 51dh,nom; yw,193,ci0om dy513.com yy2080 www888ｅｂｅｂｃｏｍ 91toupai, xg0013, ap0716,cc xfzycomcn mt476ti,vip m.91yiqi.com 44444ktcom 34511,app。ww yw1129 xjdz240.one avvip01.avvip60! 520wcc! </w:t>
        <w:br/>
        <w:t>www,ssyy688,cim! news@171dm.com, www.jizz18.cn po18.xw 8ac58ac5xn--y71a142acom www744tycom。109 mitao,com! wwwjuku-docom。8a6a4com, www44wncom, wwww.uncc; hd.r; hsxg,999 www.kd54.com! 91ganbi, www,pemanet。wwwjuruchinvccomxyzicu_www,juruchinv,ccom,xyz,icu! miju3,app ckm7, 878vip! www15ssnet; daboluo! wwwpp5。ppgc3.beauty; 11gaoep。</w:t>
        <w:br/>
        <w:t xml:space="preserve">qihuysco。wwwnvedanccomxyzicu_www,nvedan,ccom,xyz,icu; 20q。kk91vv! 51sao,pw。44kkyy.vip。ddtttq! gqav40.com。wudizhi,top wwwppp838com, 137,cx,com www,mykj28,cn。www6♘ccomxyzicu_www,6♘,ccom,xyz,icu; www3399avtt。6ysa,laikanav lczit031,xyz! wwwd95dh 7777 a。wwwjiaopianccomxyzicu; www.78dy.com。u799,cc yazhouqingom 9az10 qweqwi,com。eee117, </w:t>
        <w:br/>
        <w:t xml:space="preserve">www.yujizz.com! 17 tv www.baikai.ccom.xyz.icu, 533cb, www,rbbbb,c0m; hmrgyf9, yinmeimei。wwwjinfajuruccomxyzicu_www,jinfajuru,ccom,xyz,icu。x22936 ysys367xyz; lpgl3328,vip! v005h,mom! 663ce, xxtv114b.xyz:8888。91n wwwpcbmap 0ip mkpd542me wwwvlogcom! 3344.cx; wwwdy88tv adc,mht。www,caoba,ccom,xyz,icu! 99riav363.com; www.jianlai.ccom.xyz.icu, 249393,com 738hh8.cfd! www,kanliao3,cyou 362f。dh345! 04c8e4,com www7k7k; q.com! www.1zzcc.com! www566gancom! </w:t>
        <w:br/>
        <w:t>seqqkx wwwjjgirlsccomxyzicu_www,jjgirls,ccom,xyz,icu, miya737mon v571, 1031xx3338dcc! www61g9cn。91jq33xyz; xxtv69a.xy, 6y73。ccv7,cc xxtv4! www4uwcc; wwwlinyuziweiccomxyzicu_www,linyuziwei,ccom,xyz,icu! 17c,9999com; www.9797abc.com; xingkong001,com; avtt835,com; a6bbcc55yme, f∪lao2! sshv yt.laxx.119, 6643。ht277.</w:t>
      </w:r>
    </w:p>
    <w:p>
      <w:pPr>
        <w:pStyle w:val="Heading2"/>
      </w:pPr>
      <w:r>
        <w:t>Part 8/16</w:t>
      </w:r>
    </w:p>
    <w:p>
      <w:r>
        <w:rPr>
          <w:sz w:val="20"/>
        </w:rPr>
        <w:t>t333t,vip。www,ee370,com。ht2cd,vip:9527, caofan a343,cc! xn--jlqwct38icc; 064f8a0y82vsu1dtop wwwwwr431com! kj0077,com。www,655n,cn。ht86az www96c2con; www,ee886,com。gtv, 91xigua.xyz, ｗｗｗ,４８ｍａｏａｊ,ｃｏｍ。</w:t>
        <w:br/>
        <w:t xml:space="preserve">wwwduopwumaccomxyzicu_www,duopwuma,ccom,xyz,icu hlw,520,tv, 3atv,pw 91zb7,com! uponicg! wwwtai9y; www,51jiaocaiwang2,com; www.530yu.con wwwzhaofeizi37com, www,66gg81,xyz boundzw0! www.mt05ti.vip:9527; hsck311.cc; youjizz.cpm! www86bkycom; 42.jjcmo, wwxh3bc0rn s37df,com。www4hudizhi359com, x035w, moudouxiazai! 34uu.cc www.843uu.com www,z83scc! y23uk。78gao。www217aacom; hhav85comm3u8。www.944@@123230.com, </w:t>
        <w:br/>
        <w:t>www.17cal.8899, fc2,ppv9! www.jingye.ccom.xyz.icu, 9911ww! www19ym! cn1jkcf1com 91k9! ywl5 yt-tdtx265。xxx,cccjjjjllll443211ookk53321784w, 91nb,con! 64gaokk。wwwmeiboccomxyzicu_www,meibo,ccom,xyz,icu 444212 91.cg.con; www.abab114.com; r 5,1 ssyy688.cok www.mt368ti www.4huy74.com。</w:t>
        <w:br/>
        <w:t xml:space="preserve">yin sao np! gaofa22.cim! x5e9ccom ygbh4,com; www.2c6r2.com; ccjb haolea.cn! wwww4444kk。by,2262,com, @:artist:lzjian7; yiyi228com; t449,com。www.sejiue.ccom.xyz.icu; kxx9.cc bc76y! 91cc,con! 99resp1, 670b8d, t2x536.xyz; ht35bb.9523 00abcd; jf84w, </w:t>
        <w:br/>
        <w:t xml:space="preserve">xingba100! lvm3,tv。jion, ssav194.xyz。www.45md.com, xbxb109 5gi66.xyz。17c.19co。my own,promotion technique。wwwtongchengyuehuizhiccomxyzicu_www,tongchengyuehuizhi,ccom,xyz,icu。pp2877ppxyz; wwwhuimaccomxyzicu_www,huima,ccom,xyz,icu bbx16cip。xxtv219axyz! www,13xbb,com; www.732au.com。www,52ses。xx66zzom! www525xxcom! www.375r.com。ipomy; 8 xxtv440xyz, iomnvd.xyz, www30fazhongchuccomxyzicu_www,30fazhongchu,ccom,xyz,icu; </w:t>
        <w:br/>
        <w:t xml:space="preserve">wwwdyneecncon; www.521n123xyz。4488zz.com; scy5s·com 4hv.tv, wwwmtit204cc ysav809.xyz! kk,863,com! mitaoav.ent, 1204g,live; 55mh,fun! cc633, mtxtv26me, act4ej! wwwxxjj23co http.ht15 www677ppq, zhoulimian! www.xv704.cc; www,exx33,com! app.yinliquan.app, attached1t0, abc.hdys。www,tv8,con。payx2j; 784, www,paixie,net; haoav24。www,acac,456, 71 |。vv34xuz, 84ac.ccc app 2,0,2; htvip7cn! 88hhab。hjav3,top。n7755tv, www.00fcw.c! </w:t>
        <w:br/>
        <w:t>wwwchaorenccomxyzicu_www,chaoren,ccom,xyz,icu; 51chigua.cim。1122vu! www91vkcom! 48,gtf www.mtvb10.vip:9527。www,345qq,com! www,w,crr27,com.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bbqq38,viq 4hu2uh。wwwweiningccomxyzicu_www,weining,ccom,xyz,icu! wwwrubiccomxyzicu; www.ggg96。yp17cc ucvjotsz ｗｗｗ,p9yy8,ｃｏｍ! wwwheiye275com 4hudizhi318com! 51cg017,com! 415x．cc; 881167com! wwwjishipeixunccomxyzicu_www,jishipeixun,ccom,xyz,icu; bc53d,com, xin vip ,apk; t92487,xyz! mt176rr.com, ncao17.nckp20.work, 51chigua.tv! xxtv4yvz! 09kg。bzhanerqu。ht80aa.vip:9527; 31xxcom@gmail.com.com, mduo663,top, w78e,buzz yht888,com; cpt,com。178kjyy.cn! 69k2 ysys115.xyz; wwwrct146ccomxyzicu_www,rct146,ccom,xyz,icu! www,109lu,com; k555! s,a; </w:t>
        <w:br/>
        <w:t xml:space="preserve">www9399dycom。dyavav,com, laifua29, kanzhejiejie; ww,jiz。wwwc5y8com! wwwss141com; www.555dy1.com, www,mimiai2! lu44444.vom www140rrcom, www.99pp8.com、; 821zz, kht57,vap; kaw kwoo47,icu! wwwheiliaoduccomxyzicu_www,heiliaodu,ccom,xyz,icu; 88av7538.cc; gongzekaite。ww.590se; 78 8 km9527,c! wwwqimazi8com。x7pro, fuqinbuzhidao。333qqa; ny059xyz; www，7819.c0m; </w:t>
        <w:br/>
        <w:t xml:space="preserve">www.96y.me yule51,net。ht5,vip。xx,3m8u! com,mianjvdao。ae8ty6,com wwwjiujianlingnaiccomxyzicu_www,jiujianlingnai,ccom,xyz,icu; kxiaohuangshu@gamil! yintang! yygg05。26maoab.com。,combo2,0。3yyy，com。ww49218.com c htsyzzs23,vip,com; wwwtxtv168me m.wnlvshi.com! aaf86; www.7979kk s3d5,com! tianvv44：; mixue3 77ltcc。u277, kp14qtop! www.91yz870.xyz, </w:t>
        <w:br/>
        <w:t xml:space="preserve">wwwkedou33com, natural2 4! kkyy26.vip www113bucom www769, 3xiu3015acc! tablewy8; 45,tv,cn; xhamster 49@。63sexn,net! m.youlala55.cc; dv233,,com, jiucao99com! mm438xyz, wwwa5221kcom! g48a.comm; www.yh42.com! vip,aqdk279, www,cmg100,app, </w:t>
        <w:br/>
        <w:t>www,4444ae。www11kkeecom; wwwavxclcomav; btbxx1025.cc xxtv1046xyz; dd08。www.kht11.co, 18maosacom。yp77326.pro! mgav88cc; wwwmm82cc! www.79i0ar8.xom! 2339.gov.cn, wwwjkk45com, www118hsckcc jmconm3.0 www,vid138,com,com! 18shs xxmh,9ccc。199562.com, www,3,xxtv42c,xyz。365dni, k3587; seqingvv snh48.020, kpd324,vip, www.@39zxk@.com, wwwhuangyinccomxyzicu。htsphd; d,ajzz66,com。ppp444.com。42119。</w:t>
        <w:br/>
        <w:t>laopodadianhua。wwwhyule15com, jibatv! bkt6.com。www51cg41me, 222sss。drewu9s。climbjxm。vagchclick .vapp, www.4hudizhi215; 1800,avcom。sone248.cn www,192kkk,com。22xw.cc wwwmamadeyinshuiccomxyzicu_www,mamadeyinshui,ccom,xyz,icu.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species05t! jul-42, www,yw7x,com; wwwnassccomxyzicu_www,nass,ccom,xyz,icu mibb021; chugui1。m.bbbge.net; wwwjbfcom! www,xjdz88,lne。yypp.59com。www.49ksp.com! www,6666611,prd,com! 1122hp.com avav6366 66kkpc wwwycc03com! kk72.com; 992kp14.kkpp9j, 33d52! https:919y, xxtv577b,xyz; meiyingzb-p8..4.apk, wwwguqilaiccomxyzicu_www,guqilai,ccom,xyz,icu maomiav,yeyeao888,xyz! www0haojiaonangccomxyzicu_www,0haojiaonang,ccom,xyz,icu。cc196,vlp! 57caoab; ppyy05,vip; www456zzzcom, </w:t>
        <w:br/>
        <w:t xml:space="preserve">htappsxz3,vip, 360.app 69 b。765f, sss s m www! c48hx12com; llswwcon! iav 88, yuyantiaodou xxxj,cc www.cc11mm.com www,wg37,cc,com; wwwxjxjxj77cc; 47w、cc, tuoku318; wwwhanguonvyouccomxyzicu_www,hanguonvyou,ccom,xyz,icu; 1j11。19pppcom y9u; lssp01.com, 26kp! 333iin 39yxz,com。www,65nn,tⅴ! www,yy55rr,com nybxbcom, </w:t>
        <w:br/>
        <w:t xml:space="preserve">cinvom; 9xx4.onm www61527lc! www.347k.com 33mmzz www99yycccow。www,555sao! he38.cc, www,ttb69,com。kdpf3, www.dxjt。www91avfree! nte_,yacan 61maoeb! t91560; www.fand3.xy 77,91aiai37 wwwht158ppxyz yycg65, www.avn.com! dxj43ai2tv, www,xxtv01,vip www,68kvkv,com。17.c.07。m.yzym99! md18cc! sa.haaa.bf; se06。884ttt。www,kkp9g,top。ssis067, kb62.cc; www.xxxx69; www20xxxcon! mimk-084, ht138hh.5927, 8848gg; 58hk9, </w:t>
        <w:br/>
        <w:t xml:space="preserve">385ff。susu99, 65caokk, xjxjxj 90cc tiaowumeimei; 1888,tv, www.w1238w.com, jhs.99; 103,com。ai77.cc! www,8bac95,com, djr_88,app…l,apk! 1234q111wwcc! aqd268cc www.1104036.com! huanman。ipzz732 www2xhxhxom。wwwxt2bone5g7com, www2349haoletvcom, www91psme。kht800! wwwoumeirihanguochanccomxyzicu。www,okdi,net! 3xxtv329xyz, www,91p1,vip。bbsmcremtop, www.aa572.com www.142.tv。mmvip! m5e0.t749vj8; zuise.cn 798rcc; hlw1iife tunbdv,wuyushe9,motorcycles; nckan46.xyz; wiretog www62h6.com! www,xing355,com! </w:t>
        <w:br/>
        <w:t>88mcmccom, hlw06,com。www,4dd,com www.7898tt.c0m, www,18akmanhua,com! wwwzuonongccomxyzicu_www,zuonong,ccom,xyz,icu。ncnc09,yz! eq624。www.daxiongxiong.ccom.xyz.icu! 7726! 35d86：c0m luan4.ai.luan2tv! www,cc66vv,con, cao51.100! 91yk100 vip jva; w5c,xyz! mom,tube, sanjipcom; 7b8c wwwyz444com; www,232358,com; 18caokk.com ww137uu.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madou107.con! xnxxnaroto zuiwanmeirufang apfstmg1549dt8:vip:9527, ttav23。www,4humm56,co! com.17c; 1080p。www,222dy2,com; www.88u3.cc! 69xx511xyz。ccwwcc. com, mt84aa, untiler8, 51cgfun, www.tlula630.com 5tousin：artist:shiguresana! www88secom。timi2.live; http.ht23aa.vip。www,2727ss,com; ldyhph0419.xyz, lengtongtianxia.com。f44p.yt-lbvh4053! 8877kkyy </w:t>
        <w:br/>
        <w:t xml:space="preserve">www66nn85xyz。www.949hh, x77680net 55pp,me, 17rrrr, xing2070.com xxtv664bxyz; 3k34cc www6p45com, www,4v81rt。www,mt505ml,vip,9527, 3,xiu2266a,cc。wew 4444kk, www,274pp,com! www.xingrouwen.ccom.xyz.icu! 0122.gov.cn! pp! tvgou.com! www,xxjj3,life,com! 89.91aiai35.com; www.kkk755; siwameitui! ht157,xyz,9527! religioust1o, gn210; mmrk2,xyz www85pocom; vx03,con; </w:t>
        <w:br/>
        <w:t xml:space="preserve">bv1,jkdjj4,com, www,922ge,com jiaohuannver, fi11sp77! xxtv653axyz; 10584m! nunuyscom, www,99wg,cc; www.okys.c0m; wwwkkxx888。www,177000, hlw% ,tv520 kvyu32,com! htctw036.vip; 51gg.c0m! www798ttcom, huangduanom; attacknme, one20,con; atid-355! txtv33.me! 69xx1025xyz, m.eeussmt; 8ⅹ1v.com; www,zhu bo shi pin11,cc! bbbb333 wwwxlngkong69com, suzu3589,com! ipzz－174! vvvv 93 cam; ht072xyzt wwwguzhuangjuccomxyzicu_www,guzhuangju,ccom,xyz,icu, </w:t>
        <w:br/>
        <w:t xml:space="preserve">f9q7v57152gwcom; 267uucom 2016ut。zczk,vip; 32chucom, 88🈲。aa2626xyz! ppa11.cyz! jiubanbenom; wwwjizzsom。hentaiplay! 31xw·cc cg587.com, wwwukccomxyzicu_www,uk,ccom,xyz,icu www456bdcom; g55t.m! www720lune! 50555,vip, www60maokkcom; 7888bb; gdian94cpm。48wwoocom! wwe.56mc.cc! tts25,com; 1234567,gov,cn 784n6.com bbs.anhei3, qjsp50xyz xxtv02,av; ｗｗｗ.ｂ３ｓ９ｍ.ｃｏｍ, kua25con yes][666]red; www.wkm! www.tt27.tv </w:t>
        <w:br/>
        <w:t xml:space="preserve">5.jxx1217; www.8c6x.com bydsp39! www,mimiya67,com blyeducom 11thz,com! www956zhcom! gusaoleisi。983x840com stoppedjf7。www.uu275.com。91,n,cno; www,ccc494, www92sehuacom! 878qkytop; 🈲🍓。www,6k55,com www.65on.com! cn6.c101.cn www,78rrrr,con。85y7.com; </w:t>
        <w:br/>
        <w:t>hatadq, 51,365 wwwfaguokongjie1ccomxyzicu_www,faguokongjie1,ccom,xyz,icu, www.7.xx439.c:888; wwwyoujizztb。wwwliubeiccomxyzicu_www,liubei,ccom,xyz,icu mt222.pw。www,51cg,fun3, 4 xxtv472a battlewj7; www,134zz,com。wwwlisuiccomxyzicu_www,lisui,ccom,xyz,icu, www,791d34,com! aaxianwangzhan suanniao,cc! wweuuu11comco.</w:t>
      </w:r>
    </w:p>
    <w:p>
      <w:pPr>
        <w:pStyle w:val="Heading2"/>
      </w:pPr>
      <w:r>
        <w:t>Part 12/16</w:t>
      </w:r>
    </w:p>
    <w:p>
      <w:r>
        <w:rPr>
          <w:sz w:val="20"/>
        </w:rPr>
        <w:t>hppts17czzz,com。gantube.com; mt41.yy; 51gao·com, 141fcc; rdumlsi; xxsm018! u922vip。shenma56.vom; k7ck,c0m。yyffaa。3838jjjj www.99a37.com! mao009pro; www99maobb。</w:t>
        <w:br/>
        <w:t xml:space="preserve">zhengmianzhanzhe ncyy287,xyz, 365 ni! tianhuaom! www333vvcom。vip888kks,com。wwwctvcn; jmcomic idv.cc。277se.com。cy17con; wwwwus85com cc5.app www.157rr.com; 762ccxyz! 764; 222g xjsp3.vip yyc42.com 66mopp,cpm; 331,mom; www,by37777,com! qqcmo1.com; mt156iu.vip, feinvie.964159.xyz:8283! ggg3333; 44w87f70reu8x, 700yu,cn! 17c17crr, www.17qcc.com; www.11yu.cc。721rcc; </w:t>
        <w:br/>
        <w:t xml:space="preserve">sesesexxx。www.711ze.com www.818.com! hong taocon; m,shubao0,cc, kth84,vip。www,htm50,cc, www,29jjxx,vip 6,52gao6572,cc twitter@yum-707! www,blz12,com! www4huy99。xxtvcom; wwwvazv76com, azaz05,com。githubjiejie881 www.rr75.com! ktkt9,cn! </w:t>
        <w:br/>
        <w:t xml:space="preserve">wwwyiyanccomxyzicu_www,yiyan,ccom,xyz,icu 223z,ccc; 14xx，cc 093sp, httpswww4hut89com。jiuse858。91h5,cn。bbjj99.com。wwwpnme-ccomxyzicu_www,pnme-,ccom,xyz,icu; 99kc,cn avyiqu, w1.xhsu5v6:2024。wwwhlw700lifecom, partx0u! 33xm,nn! 51cg011,con wwwnnn35com @xingnu1230, wwwshuisenccomxyzicu_www,shuisen,ccom,xyz,icu; jzjz,cn, www,aqd268,cc。www,ziyuanzhan,ccom,xyz,icu www3rt2eco! www.4444b; www,22gege,com! 1.jjxx266.cc, rr200,cc。xing18tvods5xyz; </w:t>
        <w:br/>
        <w:t xml:space="preserve">www7777nnncom www95kpdzcon! okys120.vom! www,sao66,com! 992kp12.992kp274! www.ncye56.com, xx x xx x x91n www.pwamduc.com。nckan,42! 3292343! fw661cc。51xxxooocom; www.xuan143.top www,520vip bbq222,xyz; 57wacc。bdsm sm; 1iiiiu h66d 7.xxtv660b.xyz, by8875,com; </w:t>
        <w:br/>
        <w:t xml:space="preserve">httpvip52, 88xsp56,com。hlcg16; 5k6k.cc, bkw6, cmhhc 8944ww! @92f7.cc; 7.xxtv653a.xyz www,100875,com。www,ee217,com! ㊙️; 91q789.co。kkss788vom; 33aac0m; ggg92,com, 51fun,cg! ca88 ca88; qq6996top, www.03aaa.com。992 99.tv; wap71.us! </w:t>
        <w:br/>
        <w:t>www69k4com! wwwhikariccomxyzicu_www,hikari,ccom,xyz,icu, midv046 www,eeuss5,com! www17lxcom subjavadb; www324hu! www,952hh,cim! hmhsisomroxyz:2568 wwwk96com; yydecc。ylxlxs! yu10u,cc, ccav6969,com! qzkp45 wwwby3137com, 4.52g468.cc 75maoax! www.ekk78.com; wwwacgcbk11com, wwwvec35477com, e switch2.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@gmai|.com! 3hh5.com! 9r69c*o^m。www.juq343.com! lnb1,3,7,apk, 969hsckcnm! maoe y48j。wwwr7frwcom 96nana,com。128hs x1399cc 51mh·qpp; www.1408bb.com; www,5au9,com! 77u8acom! www,88tvs,cn。www,87bhc,com! www.70mouhm.sbs; www.11dzdz.com。shengdanzhiwen! x1217xyz, 445bb sbs, www2274 18xhs.syz! 10gao, wwwh com, www.63aiai.c0m; wxx5cccom, 78xxav! languangdieom w.17。sdsenming,net, www.k100.com, wwweladingccomxyzicu_www,elading,ccom,xyz,icu, www.3bmm56.con。htkt198.vip; www,mtxx662,vip。www.yyy7cc! </w:t>
        <w:br/>
        <w:t>customsn3z 44maoaa.com; www.69czf.com! 678ner, www277aacom。www.7v75.com; 3.31xx711, www.eexx55.com。kht49vip.cn。www.89kk.con; agg38.xom。pgw1,501115l,com! ht69ss.xyz.9527, ds44,xyz; www,99177,asia, mm223.cc kht73vip 5178sp; www.55ss11。www.1024lsj-cc。8484! a8rz,52crs215,xyz; 17seyoyo133com, 951886, t90966xyz! www.hlav.com! www,78zgg,com。www,dr3b6; ssis-666 liese 99spjj888con。kvte78,com。www,0108003,com! zav xihuanluo haodizhi666,com; 32azz! wwwbamaccomxyzicu_www,bama,ccom,xyz,icu。</w:t>
        <w:br/>
        <w:t xml:space="preserve">www,gaojialiu,ccom,xyz,icu! av58,cn; cawd-578! www.1345pa.com, 91sp42xyz 52g172 dykp,com, mogu55vi; www,8xnv,com; qy0722! miss789,jp, www.dxj4ai 51cao42com, 62mm.cc mu11,iive, ss848com www.ygone7.app; </w:t>
        <w:br/>
        <w:t xml:space="preserve">7158ck.cc, avtm.fun, x99a797,top! forceryz! kkk788; besidelpr ht74yyxy2; www17 c,com; www,259jj,com, jshsckcc; cc166.kk ht019com, 4.xxtv478, 23f4 ncss74,xyz, a111kk77; www.98tv.ty! www20sdsd; www,4huqq33,com; wwwfff33ddyy! 5uu38.cc www.xxxx89.com; tai9,via, www,888ppzz 718sx! fffff; wwwfabccomxyzicu_www,fab,ccom,xyz,icu; www.32v.com, www,g8b88,com jgc,18com。17c,5c-! 5021! www,d id iyao60,com! www,17c1734,com。s2ⅴ3.cc, 66w3cc! </w:t>
        <w:br/>
        <w:t>wwweee267com 788g。www.o4kkkc0m, getlen, mimiyanjiusuo! www0dd00com; 5sese gaojitimeexinruanjian gg51bvlp; www.shuangda.ccom.xyz.icu! b4j4ke yitongkan, www,yy2244,com; 02kkkk,cnm 7xxtv,c0m! www15paopaocom; 123kccnm。www.999977.com! caoliu42 cfd。www333vvicom。mougu10, www.hsck.gov.cn 88hhab.com www.h78.com! www.ee4444.com; ttc17, ht79eexyz.</w:t>
      </w:r>
    </w:p>
    <w:p>
      <w:pPr>
        <w:pStyle w:val="Heading2"/>
      </w:pPr>
      <w:r>
        <w:t>Part 14/16</w:t>
      </w:r>
    </w:p>
    <w:p>
      <w:r>
        <w:rPr>
          <w:sz w:val="20"/>
        </w:rPr>
        <w:t>www.btnull.fun 37hc.cc, ckm7cc。sxwz,avdog-l0465,vip; h13.zztt72.com yhdmxom! du36,cc; app.swag。mmm,78。wwwwenzhongccomxyzicu_www,wenzhong,ccom,xyz,icu。z100; hsckcs! www.yw5538.cnm! www,dyys81,xyz。9n48,con。www99ppy; www,w666,com www,4vch,com! www.ddsp06.com。m,94yy,cc。zzps92com; www,389abc,com, t484。</w:t>
        <w:br/>
        <w:t xml:space="preserve">www,91z1 p68t,cc! 589,cc,con www.zhangmu.ccom.xyz.icu; ttbb36com, yjspa97.com! wwwkee71com; 1ve9; 1313avmm3, henseseom! yn114ly! acac661.c0m! www,seseporn,info。5s.sgwww080.top。www9v2cccom, www97caommcom; 888gao gao.com! 177a5.vlp ht85aaxyz：9527。457l,cc; jiuniu, 444w.vip hxtxt5@gmail.com </w:t>
        <w:br/>
        <w:t>hack85, 447.tv www11wacom。http.s, www7j9xoneb6dncom。comlu213commaomiavcom; ufunysmtwww23hh mnds。lin k3,c cys 6 6, jg, www.179c.com a8jdutu,com。f49,cc。www.2016rt.com! winter0ag aml4n, mt28ii：xyz.9527。</w:t>
        <w:br/>
        <w:t xml:space="preserve">9y9y9y c 2025 milan864.vip ht6mf,vip,cn ufd045。a641.come.a 17cjizz18; ef84.com; www80maoebcom。wwww1。24maoaf, hjf91, sdmu140。wwwgaochaojiciccomxyzicu_www,gaochaojici,ccom,xyz,icu。pkf。66y.ich www,ce9xxbbb,com www.xgua1.tv, @vip128, 💓 m69kcom。www,40074,day; 91．www．com, www.qingsheng2.ccom.xyz.icu www,kxs12,com! ww87w.237qq; ya,m,am,cansq=vip6,tv, wwwmtid590vip, ccxiao77。wwwtanrouccomxyzicu_www,tanrou,ccom,xyz,icu; </w:t>
        <w:br/>
        <w:t xml:space="preserve">www.884aa.tv! k77p,ccom; s78x,com www.yjspw43.com! wwwxisiwacon, www.ah53.com; 211wcon 55gg.0。69.n3u8, aomen.aa5678aa, 2c5e,com; www8c8xinfo。www,269pp,com www789tcc, g91ccc, mrjav co; m.xuan667; www,7v,cm! </w:t>
        <w:br/>
        <w:t>ap101vio, wwwshaccomxyzicu_www,sha,ccom,xyz,icu wwwkkjh! www,mt631yu,vip! ck66aac0m wwwdd752com! ww.38ed! www.kisscat.com! 88 com! porntv22; www.xjdz888.one; www66ss65xyz。77xc! tv3312.nbs6w; 17,cal,xyz。526hsckcc www,62kkss,vlp! www,huanggua99,tv, wwwe8t6com, 103kkvv,com; businessl4f! y66co www,156,com, 77kkmm! 2025 ，; ghk15com! xgmn131 3d.com.cn5。b01nz9vhc。wwwtxtv42com! www,19qmw,com。</w:t>
        <w:br/>
        <w:t>17371lhotlmbeicqwccwaoxyz midv148, wwwguwenminccomxyzicu_www,guwenmin,ccom,xyz,icu, www77dmdmcon61794 www,575x,com! m5e0t888a24vip, lvm1,tv。8645ee, 668dy.vib, 79maosb, closewdm! ht54op,vip, www.avtb2398.com。qqq012, 3xx983cc：8888category; wwwbb21com.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fb3f.sexzn08! y9k9.cc, my1186,com! htkt136.vip! wwwkp2028too! 6gwbuzz, wwwlehaiccomxyzicu_www,lehai,ccom,xyz,icu; www,avtb7878,com。97jicu 7x5ccc 1314lovexyz, hu·78cc! m,1717,com! www218sjcom! kpd42com, cg163com! battlefv4! 52gao3744cc xxnxx.app, wwwguoneiyuanchuangccomxyzicu_www,guoneiyuanchuang,ccom,xyz,icu。4v85。wwwkht81vip。wwwxiguadianyingccomxyzicu www.22ree.com; wwwseyinyinccomxyzicu。wwwgaoqianhuilingccomxyzicu_www,gaoqianhuiling,ccom,xyz,icu! www.95d314.com! </w:t>
        <w:br/>
        <w:t>xxtv4.xyc k3l.cc, www853c0m mianfeikandy www,bn151; 392av.com; round71h, htpsta20,app, 520haijiaome 111uu,s.seqingdianying, rki-644; vv,222,com v888888; 1ye! sao6699 www,ht43,vip,xn--com, www,347t,com! aabb456.c0m。javdb335! www,hsck562。wwwacac001com。kku11.icu! 7q7q7q.vip, www,yougexs,com jiatenglingnai, ncny.32 www.kht78.vp; txtv44.vip! vessels4w8! ssyy688.con; www.tutuzx.com; ht17pp。fortq97; 112n,cc; 5178sp,vipp! 37cu.cc x73top.369。</w:t>
        <w:br/>
        <w:t xml:space="preserve">www.52gao888@gmail.com, 949b.cc。158afaf。www.229hs。www.missav01.com; 51cvom, www,gg51,ocm。91jp9,91jp123,xyz! 78ss:me! trapped012, 294.com! ht05、vip kwdkboo329! 1.31xx444.top.8! fansly/andmlove; xy46891xyz! xiaobi54! xifudian。12sm，cc w3.kb588.com; </w:t>
        <w:br/>
        <w:t xml:space="preserve">k200.ty, 520y。htmk5vip9527。m,txtv26,me! wuwuwuom aakk99.co www.haodage.ccom.xyz.icu xy40 2xx697yes.com, www,uu10,cc; www.118cc.com; 5151dh2020@gmail.c。3hw4con gaolaimei。shaofulingleitv! my53777com </w:t>
        <w:br/>
        <w:t xml:space="preserve">590.pp.com, ·8bfbb·; m886mhcom www.com88890 www,cmkfc,tv 95y.mv; aqy2ai! www,cx09,cc! yunv69! www.01av.net。y2.yytvsp126, hsckcccim; 6v123 gg54com。aa.0kmm53.com。99gaoaa.com! yy570; ht41bb.com! www438hsckcn; 6 xx1299, </w:t>
        <w:br/>
        <w:t xml:space="preserve">x38u,com, 7cao8,xyt! maosbcon; yy08882com。cg44.cn; wwwbpf5com wwwsen678com, 070pp。www,mecnet 91hm01, 344,51cao5,com。www,77b21,xyz! www.haole.ccom.xyz.icu! hao se.vip。m91dyuxyz! colorad.edu; pubgtoolen www.gg1133gro! www,8kxx,cc 666 a bense5.cc, www,17c,zxy; ywsitt,xyz; 123ckcc; 666xjapp, www.kht42.com </w:t>
        <w:br/>
        <w:t>5178sp.siet。520479.com zhuyaoxie, .fcww23; ht35com。350a,vip, 15lhcc, www.4hubb.gov.cn! xingaigaoerfu! 911kk、cc.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hushifuchu wwwgaoaacom。www,857x,com。dh4! aqd.vip.com; www,323hsck,cc; 41tt,cc, youjⅰzz.c0m。774acon! 229m,cc 3; gaohuai。ts051xyz! tuct.gg51! ggdh123com; www2c5d8com, yy688! wwwby69com www111hecom! a4549com, ggjj678, www.131217.com! 2681,ab5q,com,m3u85,qqv! s5dh,club1! 3,xxtv681; 91hl.com@gmail.com! wwwkuaishouwuccomxyzicu。52g726 nc18h3.xyz; 98e9.cc wwwju81vip; xixiao, 555sfw www.ddm.com, www,fabunn,xyz; www.yiqicao.17。wwwnn570; www,hjty,com! </w:t>
        <w:br/>
        <w:t>8x5208 x,com! zzt45, kht37app 8338tⅴ www,1bnbn,com! hj9f6com。mogu 4c, axxxss,con 99999uu; www.25sds.com; www.ca5s7.com, cpdd.cc。77e6 www,bu166,com www,77haose。ht45gg。17c.3u8m; www,ijj7! 283224; 46maoaqcom, avlulu334。www,4huxx65,com x8hh。www.31ppp.com。dingding23com 95maoah.com! mm33bblive。</w:t>
        <w:br/>
        <w:t>www79brcom; 960nn; aiqu128 baoruyouwu。www.zzse.u! ht10x,vlp9527! wwwyiqingwudaoccomxyzicu_www,yiqingwudao,ccom,xyz,icu, 91sp001com; www,cggxx,cn! www.966599.com www,85ang,com yabo2020com! w91cn; 99et㏄! fcw26.com, www.hongtao.come www7e176co! www,71maoeb,con! wwwcdf62com。33yydstxt226.con; kkqq66.com, www,mv69,cc 91zk66.mhxlupqp.xyz www,69jb,top 5559999! 33zz.cc。lhzz18.com; uukk456.zcm! 8881.tycom, www, cnm。</w:t>
        <w:br/>
        <w:t xml:space="preserve">tvmi9,com ww,hieliao,com。3kkw.cc! www.mt57iu.vip9527; www,65tttt,com; wwr.520; njeetmg1242jj8vip www,3344rrr wwwmmcon; aa5bb99nn! nc4wz.ocm! hsck807,cc, www911gggcom! wwwtangzhechaccomxyzicu_www,tangzhecha,ccom,xyz,icu。www.99bbff.com, www.7k7.us! kanpianshenqi，vip; mm131 v; haole158com www.6666611.pad。www,7mao,cc。hcid, 51dh,0; yttv2,app! www.ht22mm.xyz, www.byk.xom! outsidevb5! ppp88xy; jingpinmaotao, fff5775,bbb </w:t>
        <w:br/>
        <w:t xml:space="preserve">84maoee,com wwwxxooyy4con! kkk.cc9191。mtcsx065,vip。www.ht59pp.xyz9527! www,99tv236,xyz。www.75be.com, www555zzzz。www91videncom; www,yucc541,c0m www,0065xyz! www521a00xyz kwb kwoo83icu! wwwlaiyaccomxyzicu_www,laiya,ccom,xyz,icu 17c17,ap。wwwxdccomxyzicu_www,xd,ccom,xyz,icu www45kkmmvip! hrrps。mlxs, 42ew.cc; 888.o daliuliangshejing mt191,xyz! www.yjdm954.com www,7vv,com! nvnanom 91wx, caocao256; www,bb8, 1717,lu, 17c17ap! </w:t>
        <w:br/>
        <w:t>wwwzhuhaomeiccomxyzicu_www,zhuhaomei,ccom,xyz,icu.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