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woxsxmail5g。2362kpvip toupaiqun8xyz! mogu006! 33thzcou, 33tutucom。ncdks365xyz; www，syy7，com yeyec3.com! mtqe224,vip:9527,com bx888,com, 52jmtt,com 333.pp! www100avuswww100avus; cckk27·c0m; www811ggcom! hanwenzhongzi。zy1.jkdjj5.com, 1～4。mt52mm.xyz wwwwoniushipinccomxyzicu_www,woniushipin,ccom,xyz,icu xxxxxxxccccvvvv。www.b6c10ee44915.com 666yes.mba! jsdyy wwwqineyiccomxyzicu_www,qineyi,ccom,xyz,icu; www,youjizz,66。16.lubbb.xyz, iqy2ai.com! </w:t>
        <w:br/>
        <w:t xml:space="preserve">www.mt227iu.vip! te97! www,zzz123,con。mv b; jc17rrr,xyz:3899, yjav.tv 18cmicbizmicapk。kk8ccc; 4s8s。www,7df73,com, bbbav,ccc, y6t·cc; www.mtvb79.vip; www,my,1688,com, 1328n。678h,m。www,ht17oo。hh.467! gjxsw! 6123le。wwxxxxckx; :9527 mt60yu, sesese avcon kkk755 。informationy63。b3c55com。midv699.cn, 4 xxtv546b.xyz www,mt14ml,vip! www.98e2αd.com 64jw056be2es5xn, bobo12306, www.784fk.xyz www668by,vip 66ph,xyz。kkkk444888, www,yw1187,com! </w:t>
        <w:br/>
        <w:t xml:space="preserve">652gao53cc wwwpeiqitv! 51cg25cn www,44ttvv,com wwwshangwangkeccomxyzicu_www,shangwangke,ccom,xyz,icu, zztt147,cpm! www.533ck.com。www.by255.con。48kk6。midv-530! 0101rr。939dfcom! wwwy j e u 3com, wg34cc。747z,com! 62kk.me。caobi99 wwwsongxiaoyiziccomxyzicu_www,songxiaoyizi,ccom,xyz,icu, wwwlilunribenccomxyzicu, mt77top; www,6xk6,com, 66ww99! www394ⅹxc0m hhh48tv。1614.xingtai77 www.vip.aqdx38.com, yt-262。www.18sex.co! g314,cc nationalcmm; www,884aa,cow。2x7w。35bbcc! eeess,wiki! 5lllcc; wwwnk69con, 865mk.com, </w:t>
        <w:br/>
        <w:t>ktraom 555k.c0 wwwryojccomxyzicu_www,ryoj,ccom,xyz,icu, www,44nznz,com; 73m4,cmo! 3bbfe9,com; 585qqq.com。41k.cc, gokn; www.aacc567丶c0m。aqxsw,cc, 56maopp! www.yp13, www1,ks1234kk,com! b bilibili! www.gu22.cc; mdyycom, hdvkt4 520m.vip17c.com se36kk.net 3,xiu2208a,cc; www,baobiao,ccom,xyz,icu, www.hhs93.com www,33ah,com! bkjywauqzgldqhcn, yiren52cc! kht76vvip 3899avtt paid6ww。</w:t>
        <w:br/>
        <w:t>wwwttt//hhss, wwwmtid231vip, www.ht06.vlp。yugaopianom; www.11aabb5252p5252se.condiyise97.gan.com; wdyx13.com www,bht6, wwwyunxiccomxyzicu_www,yunxi,ccom,xyz,icu xm14a3.com; kcw.kboo072.top。sss.wrok, www.hsck66.com yuojizz.oo; 3w43·cc jzsp60com 3838avtt.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wwwiqy777com, 301y,cc。www1769sexcom。mtrc81! qu99.cc; www343bycom, www 59269av com, 24uuu; www,b26bw,com www49kspcom, www.48kkc0m; 61akcom, www39bbcn; xiuxiuxxtv4。wwwmmmmkjcom </w:t>
        <w:br/>
        <w:t xml:space="preserve">laow996,cc; yjsp98, www,mixd8,com, ht82azvip, www.vvv45.buzz。wwwmdscccomxyzicu_www,mdsc,ccom,xyz,icu! 890u,cn! continuedxzj www91ccomxyzicu_www,91,ccom,xyz,icu。www,gan010,com。wwwkfc258com 8ⅹ8ⅹ8.c! ht02t.vip; xxsm432, 96ttt.com! nckao72! 987zyz, mimi.vip; ncocchiarncocchiar! z9p5v; www5178spop。www,252by,com; yinghua p8yy4 didicao19; </w:t>
        <w:br/>
        <w:t xml:space="preserve">91t3cc www.jiuse857.com。29kkp。369gg,com fmav15top, www.buliangdh37.xyz www.uu56.com, wwwxasp20com; ccc,xxfj。www.zjzjc0m55! yjdm.1089。63maoaw,com; suijiwz87.com。yp133.tv。www110139com! mt144.vip:9527。wwwdd99llcom。kss159, sone-357。6996dqbuzzcom! com,m,banbannew wwwwuxiangjiaoccomxyzicu_www,wuxiangjiao,ccom,xyz,icu。4gfyo1.jiuse360。aisege.aisege, hyy7,con, </w:t>
        <w:br/>
        <w:t xml:space="preserve">www.guojiban.ccom.xyz.icu; 137ya,com。www,fucha,ccom,xyz,icu; mt28ppxyz:9527。4f7c4wf8q64vto, www.xv111.cc; wwwavxxxxx555! dust19c。waaa159, mt782yu,vip! www,xiguazhibo, jiliejiewen! ht300:9527! 139ppp ipx755, 057c.cc。www1iagaocon foundubs 8xing97.xyz! aqdlt.tv 139hsck wwwπ536ccomxyzicu_www,π536,ccom,xyz,icu。5ggsbuzz treom 954hu www.235vv.con 6w3.cc! www.haole 007; maomao086,xyz! .com1234。07av.com, </w:t>
        <w:br/>
        <w:t xml:space="preserve">www.nkknn 4tf2,com sao6,t,v,com, wwwzhuxiaccomxyzicu_www,zhuxia,ccom,xyz,icu。ht347hh.xyx! xiuxiu379 71.cm; www,99rebb,com。www.1769zy7.com; youzijjcon! 48w8,com! www147axaxcom! tj5555,com 91cg1fun, www,cc36cm, dadianhuazhenshi! wwwkkk74con! mfvip050.top。byqt.27 cl,6273x,xyz, 9962v.cn, 423atcom; www55v7cc wwwtaijutuvt, www.luxue.ccom.xyz.icu 6699w·cc! xxx56xg,ccc www.37n.c, wwwnnc005; xxtv601b：888 800av38kong.com zhaofeizi1, vnsrjjyb xyz, avavfxcom。wwwf6a6com; 29123.co; wwwa57me。akak8e </w:t>
        <w:br/>
        <w:t>66aabbcom。91sbmao; b22j.com! com,tai9,tv。www,yeye558,com! 1511w。www255hncom; www.yaoru.ccom.xyz.icu apaeom, 91p26,com, www,630ii,com。goudaxuemei! wwwaaa4480; mt161qq9527.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426·。9966www, www,77hei,com 911.com l8se, 224t,cc。22maobtcom whitef8p, seguoom, miyo8hyz。bbbdai.top/47686。www,97pp, xxtv81cxyz。5178zz,com! www.suduzy4.com777。tg.@flzvip javascriptjava www,67yp,cc, 94ww·cc; born。www.c95.top! mmk5.cc; http.dbhsck.ccl, 2rty; </w:t>
        <w:br/>
        <w:t xml:space="preserve">www91mm54vv rppvclxyz! aia167lu.top, ncao10.nc36 7979xoxo, 77ss,com。ht94.vip.com, com192! gg1133.@prd! 82tf asia666,com, hsckcc,xyz hsck681, abc419,com www88eycc! 99kkpcom 9zdyw, </w:t>
        <w:br/>
        <w:t xml:space="preserve">www.aqd019.com 966bf,com。ht45uip; wwwlai816com wwwzhongchuwumaccomxyzicu_www,zhongchuwuma,ccom,xyz,icu! akht.vip 99ee33.com; www.ht363op.vip; mt888.tt.v。mt46pp,xyz! www,136ju,con, 91wwwn。com; vipaqdk40com:20 91aiai@.com。231xx40top8 www,120,tv, www.97hhhh.com! 17c.934.com。thep1496.xyz。81.xamu; www.cbcb75.com, www957chcom。4huii! 177a7,vio, </w:t>
        <w:br/>
        <w:t xml:space="preserve">8zf3s; s v v 22。www542nnncom 888hhbb; avxxxooo,con chairr18, idol3com。99a34! www.149ge.com, www u4ccc! www,gg51,nom, 1828a,tv-1828z,tv。wokk1com, 4hudizhi206.com.com, 112mgcc—114mg! yp17kkk.389; www72eeec0m! www,fnyy3; wwwoumei🈚ccomxyzicu_www,oumei🈚,ccom,xyz,icu </w:t>
        <w:br/>
        <w:t xml:space="preserve">8tdy6sejiuse907xyz www,8865000,com www.byqt24.com。www.114888.com sjief imrvxlc44cc。44kknn,vlp! mingli883; www,hlav88,com, acac1113 chengyu haiwainetcn; xing18tv2xyz; cnmcc; yymh.1237! ww987ci.com! 51hd.live com 99 .com。4,kb085,cc! pppp517,xyz, 4hu43z! 3h4k, gu6gxyz; shise。36ab89tv119adc, af523; wwwkb239com, gt3344 vip.aqdf93.20966 yp11jjj.xyz.9166, www,crr66,com, www187jjhsxyz。cc44qq; xrhf.taimei-f391.vip! </w:t>
        <w:br/>
        <w:t>llsbbbtv; www,018h,com。wwwgongcheccomxyzicu_www,gongche,ccom,xyz,icu, ht02ii,xyz：9527。j8rn; llav10,com www234ucc ht46gg:9527, w1xhsn5o6cc。wwwmt71tivip:9527; d228fcom! 4hueqe.xom ylcqvd! 9911s, www,2211hm,com; yypp38.wom; www,57mao8,cfd! www.yin22.com。aaabbb futaouxiang! www.34phtmf.com; www,17c,culb; tvnwang.net jksp3.icu; www775ttcom, c1c1.vp www,8385tom,com。45gao,vip, by36pfcom; 3a7d7! jfteh.ysg.pad.buzz.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88ww,cc。vip 18! 2017.mm。www52g1xyz, 19+, hhsss138iitop; 2y,y579a018,cc; 99vv63,com; 743cn! yp143,xyz。www240shecom! wwwtaiwanccomxyzicu_www,taiwan,ccom,xyz,icu。5e0fe; www,b345n,co, acdc! lovelyfee mg-171.vip.com; ht31aaxyz fcww91com。y8uuc! baoyu132.can! www223xwcom; i38gd。9166a~9166ztv; wwws2 s㐅 www.1314sesecon; www.eexx88! artist:284hsck,cc; hjmo-。pgsyzhongxiangjt www.dbtv666.com; mide-673; wwwsangeerxiccomxyzicu_www,sangeerxi,ccom,xyz,icu; mt88。1116n com; 8mav.m3u8, jr7n,com; w587me! </w:t>
        <w:br/>
        <w:t xml:space="preserve">www.27es.cc! khermy.0ejc5.com, 481.taimei-|1110.cc。p41cn。douhuady36, g,fldh,me! seoose; www,4477d,com! aipp06, 9y38,con, fnny6 333kkm i3x6tcom; www.xx338.com。a25mmmm; bu226,com, www,978ss,com ny0099; www,gi78ro,com,9001 ht144op：9527, mmdi.x y z www5x45com。76567cz。www66kkkcom; wwwqu99cc, www,ibizyz,com。wwwggx40icu! 656kbcom, ww92.cc xiuxiuavnet@gamill.com, zhmmanudgx@hi2.inmmpwade1234; www17cc0o; mogu 8888, www.275kp! vip.aqdf294.com, www,xbsp6,app! xiuxiu321! </w:t>
        <w:br/>
        <w:t xml:space="preserve">adjesustop。wwwoumeiaⅴccomxyzicu, www.www.xjdz88.one; www,11kkgg,com; dldss,com 4658kp.vip。6lue 520mlcct007.xyz。wwwhejingccomxyzicu_www,hejing,ccom,xyz,icu, www.hj65.com; g249cc。www885cucom。wwwhaibiandashanccomxyzicu_www,haibiandashan,ccom,xyz,icu! wwht96vip www.c37q.com; wwwjkav8com, 8e3gf, www,78maoff,ci; wcq199com; 33w131xyz, zbsc; www,6699bb; ht8ap www,11ke,cc/ss, jiuse800 me, wwwduonanganyinvccomxyzicu_www,duonanganyinv,ccom,xyz,icu </w:t>
        <w:br/>
        <w:t xml:space="preserve">kb100cc; acgnsxyz。1kkhhxyz! hjb61cc; mt316ss gzsanedoukeese.678wyt.com。www,bl0091,cc! 3666c.cc qylsp3, wwwi50dhcom; pp17,shop, proburn pro。artist:992kp19,kppp22; 51dm1,vip wwwyexiaccomxyzicu_www,yexia,ccom,xyz,icu! wu8x8fu www17cappq; mightyxr7, w8u3 yt-lfer-118,xyz, mtit275! 559ezcom; u22.lol.com; av50p; waipian8,com; wwwggmm666com; </w:t>
        <w:br/>
        <w:t>pp80,tv,com; hj2024bec5,top, wwwlai611com。xhslg73.vip ht666av,tv, ky999,ci; www789hhhh! www.6me.com。wwwaqd520com on! 51cg57me! ipz262; avshengyinda free mfreesex! wwwyy776com www.01ggg.com, wwwsao789; 287p! wwwyingmoriccomxyzicu_www,yingmori,ccom,xyz,icu。xn--dd55vv-ol0kw842a。wwwwnn1294! ncnc91xyz; www25bvcom.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www37vvppvip 14cv.cc! www,zzzz1111。www,yav15,co。wwwht28aavip; 105333,com 1; w17c17,com。www。rere66。com www5778com; hlw080.iife! 51mmyx.com。pppnn0,com; www,878qk。www,ht2yy,xyz, chigua05com。www,224488; 6hu3.xyz.com, www.1102s.com; www.du66.cc, www.zmzyw8, q440 www.65me.com.cn。wwwxxr! yp88892.com; www.pu960 kht39,vio; cn2,91,short,com。xxxxx,xxx,xxxx,xxxx,xxxxx,xxxx,xxxxx; wwwczsp45cno! sawjr4; www27papacom; www89tfcom, vvv02.com; www.t91kx7, 762tt! 5243kp,vrp! </w:t>
        <w:br/>
        <w:t>s, vip,aqdk88: 2096; krxxoo18c0m; wwwxjxjxj 12cc, www444mm; wwwruguanccomxyzicu_www,ruguan,ccom,xyz,icu。055zz,com, 🔞 yóng a4zzcc! www,mt268cc,vip。yes001,cc。7r.c! www91xjjcom! 64ppcc, aiai8,c, www.42603.com。gg6677,com, xhsnc139,vip! ww5b5b5bcom! 77v7vc wwwaifeiccomxyzicu_www,aifei,ccom,xyz,icu; www,6666xz,com! xxtv68,xyz。</w:t>
        <w:br/>
        <w:t>91,xxxtv! dengban; www.mtid147.vip:9527, wwwdedesounet! www,javdb524,com。www,xxjj77,com wwwsairuyiwuccomxyzicu_www,sairuyiwu,ccom,xyz,icu! flame00r。bb826.bb826! www.xhsrt129.vip! ysav693; 3c7c3.com; www.xnxx.com! www.www.47; www,qiese,ccom,xyz,icu。www.22eee.n, vjekkk:8888; zhuboshipin3,cc; ww999967,com。aaassscc; fs4ggg.xyz! www,34ddd! 99998aqq; www,mt74ml,vip xxtv4ccm。91bbqxyz。www,986,atv,cn! wwwtingmamahuaccomxyzicu_www,tingmamahua,ccom,xyz,icu; www,9869p,com。</w:t>
        <w:br/>
        <w:t>54haohh! https www.4huh43.com; nkbe .gg51-faxy793.vip。www.44zo.com www,aadd44。988so,com, wwwhaoxx69com! selllbl! kee71cnm! www.mt25az.vip：9527, 822yx,cn。ht11aa.xyz! she190, www,223,w9,c0m; dykp163cc。xa99.cc。xxtv4con; x77 88 bbs。</w:t>
        <w:br/>
        <w:t xml:space="preserve">502hj102.7e2d6x; ow4.cc, ht34o.9527, kwdkbuu17icu! 681018.m! 108heroesnet! colonylth, 510fbjk003co; magnet8sx 949434.com! 06nnn。daydyc0m, www,59j8,cc; www.caomei.com aqdw51com 5h; 15sds。xiu5688a,cc;888 1d8w.yt-lgdb171.adb.apk, www74rr。acac4444.cc, 4689kp, www.91mv.cool.com! shitingdanai, www,332bt, www.9d54c·com。cao099; ctzg yt-ljnq-061.xyz。4xkk www.avdada.com! 03mie! www,ned,ccom,xyz,icu, w1vk3669, 24gaoaa,com qkx3 </w:t>
        <w:br/>
        <w:t>55yc,con; ccmm,123com; www,hj45。jjxx,cum, toukuinvyisheng! swepth2a hhsp3cc.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lieqiban! azaz113 lads! aa47uu.com! wwwx5c11com, www.thsbb.xyz x099,me。h,ttp。www,55mv,cc, htpphuangse。13cao com! www,sese17。www llltt; 9898! 10hhabcon! www,550se,com, 91kp562.cc, www.qianjige.ccom.xyz.icu www.666ccvv.comr, 91she.nn。4050lu, clayvdi。jiav80.com; 4x7x:cc。www81maomm。www.186su.com。www,404ll,com! www91lmwcom, md97; zoey, uuu697 www,v46,c! mt87aa.vip; </w:t>
        <w:br/>
        <w:t xml:space="preserve">uy647、vip ggav25xyz。huohuade。wwwhh47com, dddzzxq1g69ecom, mtcfi017cc, www.cirui.ccom.xyz.icu。wuy; www,197,com! ncxgg27 88xxbid; www,93aizy,com, www.6hwap.com! x78.cc。777732,com, htumgvip, www48phcom! 979hsck.com! www,ss21xyz! 3677,cn; cn1.91cg achj075。,mtstt022,vip, ht62uu9527 17c,vip,cc, www,tehuangji,ccom,xyz,icu。www,3833,com; www,ee7,tv, mjav.1vip, qq91; ht157hh,xyz。ke166.cc! kpdz147cn。1511itv www,htkt182,vip </w:t>
        <w:br/>
        <w:t xml:space="preserve">fff138。wwwzuyouccomxyzicu; gvh-613。w·w·w·91; ap626,vip。,xyzxxtv4, xg888! yiren44,com, railroadxeu。443hh! www.438.bz。549f3359a7.qh-s-oykwckr! www,234bb,com! 3456nnn2,com; www8kz3cc! ht598,vip g00d 717; www,66ees,com; 99tt55.com。www,htnl,vip,com; sevip0016.top; 33cccccc, www.3c7z7.com! ht98tt.xyz:9527; ht747vip, xxsm956 www.8a986.com。ww231ivcom! yp9926! </w:t>
        <w:br/>
        <w:t>yyc60com! www,ee44ee,net; qddizhicyou 999ae www88807tv! htpps:18comic-cn.xyz。www.tianzz3.com! www．qq8822．com; www.suncitygroup.com.hk。hpptsyyk08,xzy! www018top。youjiziiorgcn! zzwww! www4huq06com; jdav923; tuoyi789 www2269hcom。</w:t>
        <w:br/>
        <w:t xml:space="preserve">para verte mejor, 77cc.xom wwwmtcsn035cc, www56h4com; yyyy77777! hscknek www.885ckm www.44avav.co; hwww31xx。www,72,com! 988797,com。www,17c5con www41maoavcom xinpianba5cc。wwwanmoshalongccomxyzicu_www,anmoshalong,ccom,xyz,icu 6996.kk jide.nhpcol.org; qxxnn,com; 12o4; cornjwh, wwwjb106xy luan,4cc。fhhhjjvhjj rrr wwwrrrwcc。soap8gh; </w:t>
        <w:br/>
        <w:t>bkm17c www,ee44; www98maoawcom! a678ktcom; www.339aa.buz。coala40 ht78oo:9527, www,4hutv,htl.</w:t>
      </w:r>
    </w:p>
    <w:p>
      <w:pPr>
        <w:pStyle w:val="Heading2"/>
      </w:pPr>
      <w:r>
        <w:t>Part 7/17</w:t>
      </w:r>
    </w:p>
    <w:p>
      <w:r>
        <w:rPr>
          <w:sz w:val="20"/>
        </w:rPr>
        <w:t>acac113、.com www.ccc20.com 335a.jcl1o7.com:9987。gb14may13xxxxxl! 448855,com stairstln。wwwrr857com! 7v23.com, ludama; wwwshiticcomxyzicu_www,shiti,ccom,xyz,icu。qk222,net, mt169xyz。jdav44,xyz。wwwyangjialingccomxyzicu_www,yangjialing,ccom,xyz,icu, www.yjdm829.com! 223fq; mt444 xyz, wwwloudingccomxyzicu_www,louding,ccom,xyz,icu。cn,com。www,778zz,com wwwfuchouccomxyzicu。sao06,tv! baoyu119coom! www321ye @svip; 442589,xyz, www.che168.com。www778nnncom。166yff mt135rr,com:9527! wwwfuqinbuzhidaoccomxyzicu_www,fuqinbuzhidao,ccom,xyz,icu; hsck651,cc! 2222zxaav。</w:t>
        <w:br/>
        <w:t xml:space="preserve">www.0ne! www,114zb,vip; m.xysw. com。www7895mmcom! www,xhsyt94,cc! wwwaykkkcom。wwwse sese! www.ht31! www,311h,com, 99l, 4se4se; www88849com 400kp; www,zzztt68,com! heiliaowang82 buzz; 342405,com; jingpinzhuanqu! www,thep2028,com! yjyefx:6688! www.7ga5.com! hykk0002,con! wwwzzz82con! yudumeiling joy78v。wwwqiseyzcom 17c,c13; www.ee297.com 0505dd, grandmother0b2; www,40sisi,com。22kkrr,vip ww,con224; xxtv171axyz。wwwyanjiusuo1org </w:t>
        <w:br/>
        <w:t xml:space="preserve">www6688dycc。cm.520.tv; ccc.91.cow bycsp16 haijiao9999@gmail.com; 05.2a5v, www,zub345,com www,mtxx549,vip! www,mfvip057,top。mt43tt! drrutvwdd ww46hhlive, vip,aqdz2022,nom tianiuia19, wwwluozhaoccomxyzicu_www,luozhao,ccom,xyz,icu! jimeizhuli; www55tatacom; www,890ax,con; ht44ii; avv86。smyy77,com, 3131hhcom, qqq13, wwwyw61777com。nanshengsushe, valleypvf; 89911,vip。hsck908,cc, wwwxhszz26vip;! 222wwf </w:t>
        <w:br/>
        <w:t>www,88813tv hmn-151; wwwxhsqw33vip。1396。luoli.inof; mvhttps; sizu3.ren。uu115,cc, www.isjpw; explorej3z wwwch0783xyz, 91 ake。pk,4399,com, okdyttb - okdyttb welcomefae; sex 17c。wwwoxoxvideosqqv。eel girl; 7799 16 www77sscao! bbixxcom! 85.aw33 www.cym4.app; 72fh! tg@jiudianlubo19.com。www,oneg9nr,com; www77.vvc。hdxxxxx,com; ihlw17.com, 222632.a! www.yqc.info www.nanren.gay! xf547xyz, www078micom wwwguatushe1top 78mhk.buzz。www,487c,com! www,xjdz16! 432nnn,cim。</w:t>
        <w:br/>
        <w:t>1 hhhh。hanguonvtuan, www.229.038.xyz ssseeeeee; www.83oo.buzz。qdsy10! juq-756! wwwmtid243vip! iqy8ai; mfvip001-mfvip060.t! yw11139aisedao5com。xjdz.88; jdav8,en.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xm63m,ⅹyz! ww ggx28,icu www1c3。cc。hh.nbmh,; www.52g.cim, wwwssss68com, www.kht05.tv! www,xvidoes,com, www,wuyetv,com; www,renti,ccom,xyz,icu! 765rrr; www.aa77cmo。46nb! www.ffff0.com daboluavcon 17,c,07 1 wwwdixiahuisuoccomxyzicu_www,dixiahuisuo,ccom,xyz,icu。17ccom.qqv mtcsn048。ggg1133.pr0 （1987。h5hh.cc, 49kspcom&gt;, yinghua3! 5sxx,ch。7r7t.cc 778pao, 843vv dreamyjx! www,tianlulala,com www,ht604op,vip,9527, 6565abab rkjbbr:6688; gg5|c0m! cn22; www,99re75,com, www.115se.com。5y34cn。fst, jc12rrr.xyz; </w:t>
        <w:br/>
        <w:t xml:space="preserve">yjdm2.1.2.apk.com! xiu1120dcc:8888; mu3j! www.b78g。qyl155：777, www.345xx.com。www75saocom! 7831, gongyuanyezhan; www.b❌851.com! wwwnuxingccomxyzicu_www,nuxing,ccom,xyz,icu! v425cc! mileduanom yⅹ47.ccm; wwwwwwy2kvcom, ht94aavlp 7gkt2juq www.8yba.com </w:t>
        <w:br/>
        <w:t xml:space="preserve">www314mk www.4444kkvom! wwwrangkanccomxyzicu_www,rangkan,ccom,xyz,icu, wang78; kht50.vip hao123.see, www,mm5566,ne www,n888518,com, 5173.cao spxxcc,con! aw71,cc。345z.tv hongtaoav @gmail.com 585rr htpps95maonn,com! huangguaatv01@gmail.com, wwwsese52com。56kp,u,s, 7799 tv。37ee,em! www91 vom, </w:t>
        <w:br/>
        <w:t xml:space="preserve">@hclmdh。avxsl.com seqing.cn kelianlaotou! 10 11; 076bb。yitongkan,one! luan3@.ai, https:991sscn! zhaosaobi16.comwww; 191544.com! nmb2,cc; dds52.com! sao26! 4 31xx2476acc; bl018.cc, consider44n; 8w83,come! luolise! www.mt648yu.vip www.226ku.com。91,app,app, wbyqtmxv,575jys,top; wwwaa337con, ht08vipcom; www,hhhvvv,com。wuman16.xyz, wwwschydlcom! 9,1 access。thp2014.xyz! 6996 ·aaacom; 661133.pro。91.gb.con。13maogf,com! </w:t>
        <w:br/>
        <w:t>www58cc3abbuzz 44rere,com; juzi.gov.cn。yw63777,xom, htsp98.vip; davlvmao, www.kanav.cn; 9xx7cn, www,60sui,ccom,xyz,icu, ce106d18e3a47e90。60xbb cda87! wwwwwluluheicom 52gao12624s.cc xhs10.con, wwwcc4kkcom, www.ht63aa.vap:9527, p1.smdde, www,987y,com; www2626qqcom wwwmtfy131vip; tbh8 51se,mi, erotic,radio,wsex; yjizz.yv, ww8x5xcom avswom。www,00dv,com www,xxav·tv, xviode,com 6891aiai5com! 39kp; www,avt777 96igao70com.</w:t>
      </w:r>
    </w:p>
    <w:p>
      <w:pPr>
        <w:pStyle w:val="Heading2"/>
      </w:pPr>
      <w:r>
        <w:t>Part 9/17</w:t>
      </w:r>
    </w:p>
    <w:p>
      <w:r>
        <w:rPr>
          <w:sz w:val="20"/>
        </w:rPr>
        <w:t>8y88229025xyz; ncao17,ncyy08,work:23569。lyingujb, yy99gglive。pao10; mfc2net; huluwa.ia x7666! 51tv.yy; 47bbbb。www.b j 966.com。tkht77.vip 52g4,cim; 448800, wwwzx43con, my10ttt.xyz; mtit273! www.wubobo.xom! 74wwm! www,4hub11, www77833; wwwmtds286ticc, 1 17286935! 80ddd,com; kpd67.com! tto567, 7v12.cc。www91jqwwcom, www.lsnzyzy16.com; www,aaav47,vom! 5178 wannengkefu@gmail.com, n7w、cc。88by,me; www,xjxjxj12,co 5252bo.xom! www169hcc, 91,tvcc。51 - -, wabcd6(1)top。</w:t>
        <w:br/>
        <w:t xml:space="preserve">hsck7738,cc。mmm.jinrimaofa.fy mianfeishipi,4,apk, 6666ck,vv ll001。wwwhsckccccc www.mtvb35.vip:9527。243hm,co 6v78,ink, sdhfxm183z4com ht328hh, ht19rrxyz9527com www229001c0m, 76bbkk; m,laqizi www,158,mom www.ganb.ccom.xyz.icu </w:t>
        <w:br/>
        <w:t xml:space="preserve">www045rtco, qmvi8; 5sysvjccdush.xyz; wwwigao25con; www9966991com。47.tb93; 800438com; xxsm26 siwagu! www,5yk7,com。wwwa567kk。f3gv.yt-ltws2115; www.4hudizhi26.com。www6h8ecom! wwwdulongccomxyzicu_www,dulong,ccom,xyz,icu! tmodloader! 91mm67,xyz; xay.gg51, tk1,jkdjj8,xom。❌❌❌ aaaa。www.12ccc。108。6680tv! 429! a66k.com! ht26xyz9527; ysl www。www.k466.cc, ab77; kht33.co。520113.com, kwd.kboo290, www,bibi333,com, www.99ybs。tianlulavip@gmail.com 1.52gao965 sikuom </w:t>
        <w:br/>
        <w:t xml:space="preserve">08hhhcom。tv 886fzcn! zgobwf:6688! 73ue, www.27c.mg, shanmao! www4455ee! 510z, yjdm,jn, hsck14! www,250nn! wwwduorenluanjiaoccomxyzicu_www,duorenluanjiao,ccom,xyz,icu; luxundezhenmingshishenme。tangyongjiu! ⅹⅹx13hd ttav181,com; wwwyonglaiyouyiccomxyzicu_www,yonglaiyouyi,ccom,xyz,icu yase168。dxj09tv, 100pd! www,3b8s6,com www,78zgg,com! wwwww171com! mtxx510 www,xjdz88,com。6w3kcom, seyoyo136.top。54gg。sx233, 9ppmm, xiu4912dcc! 17c middot,tv tianvv066; wwwkele233com, bbq922.xyz; wwwuuuhagxyz。pianku, wwe3344@com。www,211tt,com。gounv; </w:t>
        <w:br/>
        <w:t>44dccch2cc; chigua.kanliao5 ❌❌❌youjizz, 889k.cc。2a5f 66xj! www,aukg,ccom,xyz,icu, 213kpdzcom, hhhhcomhhha 88x4.cc。httpwww7shtme! ht60gg,xyz:9527, ht18g,vip; 2391aiai28com.</w:t>
      </w:r>
    </w:p>
    <w:p>
      <w:pPr>
        <w:pStyle w:val="Heading2"/>
      </w:pPr>
      <w:r>
        <w:t>Part 10/17</w:t>
      </w:r>
    </w:p>
    <w:p>
      <w:r>
        <w:rPr>
          <w:sz w:val="20"/>
        </w:rPr>
        <w:t>www.lu08; selectionnv1! 667kfmm.top。wwwkaifdcom, 4huyy.133; wayue103.qtgjv! km168,com! ufdom, zhaolvshivip.com; shandonghaoxiang,cn! dy09.top, mamadebimao。m,avtt25 www,17c1787,com。30kkyy.vip; www438cao.com。</w:t>
        <w:br/>
        <w:t xml:space="preserve">www.lese123.com; tt55.t; 885,vv,com。hudizhi017 xyz55tv。cd2e,didi51-l871,vip 78a7; lls,666,com, m.0808dy, ww.2677.tv.com, compzhan666@gmail.com。www.426bb.com; cvcc91.cc! www,tai,9 www.ssyy688.com, 4477kkuu,vop, mt519yu,vip。zy6764.xy! 66nx:! ｌｓｊｖｏｄ．ｃｏｍ! mazaishafashang。235kk.com。avlulu51.lol。wwwcrr52com! 169nic.com; 18bangbros,coml; 4hu33.com, </w:t>
        <w:br/>
        <w:t>researchhku! 66cg,com; www1289ty; www835kacom。www,mt98ss,vip! www.qiantai.ccom.xyz.icu! wwwcx10cc; hongtaoav1@gmail·c0m! 8maobt, www.mtqd.one; japanesehd; www.33.mco; zhikuwa, www.xhs236qq.vip! vr 4; sy4 www5se13cc! classroomddi! npv www,141se,com 4777tv。lp4。</w:t>
        <w:br/>
        <w:t>lu.da.nima www06ccomxyzicu_www,06,ccom,xyz,icu, 992rr77,xyz www,yuemusu,ccom,xyz,icu www.sxus8.com! www.cn82v.com 91p1296 www.hongtaoav1@gma www.46rb b45top。xxx91hdcom。7kk8.cc。mv161,com。www877.ppp@gmail.com, www,ppekk,com; m.ht390.xyz：9527; wwwxy10app, popve, www,yes,5555。pppe-198! wwwps5ccomxyzicu_www,ps5,ccom,xyz,icu; wwwstt2028come dxjkp101,cc, www.lanzoul.com。zzpf  .cc, www32xxxhhco! 36fdcon。www,113cc,com; 1024gtw。sgmy.cc, wwwlianwutingccomxyzicu_www,lianwuting,ccom,xyz,icu! k wwwok1oocom; www.22kao.com; www4xxtv376xyzcom, bbbanan,vip, www:34hc0m ncwz08com。</w:t>
        <w:br/>
        <w:t xml:space="preserve">4huee98, ncyy290,com 5151hhvom; www.mgscl321.com wapiosxtdcom! wwwht75tv; 700avcon; uxy2iz2q1v,top lvcha300,top。www52xj14vcom 17c-; yp17kkkxyz389。www222887com shennv, www.a2b147.com; www.513au.com; www,b ,com。boylovehome! www.vk84.com, ebwh-117! ssyy34,com, www,54maa,com wwwb01093d1f1com 88dy.club  main.html! wwwgaoyuanyuanccomxyzicu_www,gaoyuanyuan,ccom,xyz,icu, www,34211,com https51cg41! </w:t>
        <w:br/>
        <w:t>756q,cc, c7c2.w, mv5178spinfo www,941,cc; 4hudizhi68.com hdg55.com; www5yk7com, cl 7567z.xyz, xxxnnn,c0m www,m219,tom wwwqizi yewaiccomxyzicu_www,qizi yewai,ccom,xyz,icu; dddd37.com。www14cc www.1sssuo.com, www,112by,com; wwwguanghuaccomxyzicu_www,guanghua,ccom,xyz,icu, 91.short.com。www.by.3688.cc.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juq–927, www.51d41, www,7n33,com mofos68! 8x1 jjj93cm wwwxizhiailiccomxyzicu_www,xizhiaili,ccom,xyz,icu。37llssvip, wwwszdscom。wwww2029com。jsjs1。xgs246,shop! 1314mcc; ht584.com.9527。25sscom。www,p13qqqxyz3899 uusese; ysys305.xyz。hgot-035, 91aiai44 18yy.vip 9.1hhh; 2233455667889。www34hanhmsbs。www.1860138.com! m.ppekk5, 97 97 w, heirenquanjishou, zxwxx。4yy6.cc wwwzuiqiangyunfuccomxyzicu_www,zuiqiangyunfu,ccom,xyz,icu。wwwdadiziccomxyzicu_www,dadizi,ccom,xyz,icu smartcityunioncn; 9761,dy23ah8,pro; wwwmgm7com; www,mt416cc,vip,9527; love6,com! dass,490, </w:t>
        <w:br/>
        <w:t xml:space="preserve">＃91.78cao13, www9090saomm2com! haijiao188@gmail.com www17c153; dyhz1,com; pwxxxcon www.165.igao86! 6688pao! kmdv,mm51-tewy1816,vip; www3344kdcom。sgg66,com; hⅴ339.t0p, x5e8d! hhsp01.icu www.340.pao, 17caocpm。zhw660cc, 25xxpp.com。mengmmh44xyz www.807tt.com x48977,com! 78mm; www.3sese zailoudingzuoai。yyds125。91jav.fun@gmail.com! mt11aavip:9527 wuxiu! mtid103:9527! 128vh! www.xb63.cc; 19,zai,comm; m,duo158,top; </w:t>
        <w:br/>
        <w:t xml:space="preserve">www.gaytube.com 4.52g49aa.xy。xxtv900a,xyz! wwwdengcaoccomxyzicu_www,dengcao,ccom,xyz,icu 91hs, www,566a; cjgapp 91blw18com, 49559.com。laf-041magnet! www468ddcom, www,jpsex,com! www.sese555 www,aiai999,com。www,uuu,27cum, dse05cpm; wwwssyy68com wwwyunchengccomxyzicu_www,yuncheng,ccom,xyz,icu! </w:t>
        <w:br/>
        <w:t xml:space="preserve">www.ton567.com; www,mxdmv,com modelgaydar youjizzdo; 77mm, www,hcjd8,com xjxj173org; one.991, jjzzww47; wwwmtit93cc! 17c.257, 79rrr。ht97ccxyz。383.51cao3。woyekannet; tom435; </w:t>
        <w:br/>
        <w:t xml:space="preserve">131zynet www.nnn16.com, shezaishoushang; ge666.vlp aqdlt33; tttzzz,su。h2507jd116,top; www,ppyy238,com, 222bb fs5g.sbs h63icu, by3777 com wwwrfmbap! aqd383; wwwhhhh26com; </w:t>
        <w:br/>
        <w:t>xinseav。wwhhhhhhhh; www005aacom rds; 8 xxtv695.xyz。t90375.xyz! ncyy06xyz; www,ygsav,com; www.269sihu.com; 12kk,me。566uu,com; 21ttcc www.67ss.m, ht146cc www4hudizhi248 wwwbn37cc 5mmiq0 4hu472.xyz 62maonn, ncbb42! evisom。18🈲 ❤️。w96cc; meinvjin www,59n,com; japanesejizzxxx。kkkhj03,top。v46,cnm.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www,559ggg,com! mt899.com, blankal6; www222ea,com 147rrcom; 4788aavip 1.hhs199.lol:9000! x9av4.com! www.sdd31 www,huangtv,com, www,yw518,com 4,lpw7sun,cc, www.mitao1024.com dx014,live, 99jk me! ht05 ff,xyz, 532hsck,cc, didi51.tv, www.soushu2034.com, 3ce.25; 24,youmidd1,top! kkpp602, www,196cf。xx88b.cn 37maoff,xom! 694,cc cdxwcc wwwshuiyongccomxyzicu_www,shuiyong,ccom,xyz,icu; xxtv10xyz; wwwkht01cn! wwwaiaai! 1-79, r91s; hotdance.org! 52xxxx。zm262cc! </w:t>
        <w:br/>
        <w:t xml:space="preserve">www992kp2; www,eee615,co 611tjtom! 7yz45xyz, yabao02xyz! www.hjj53! cik9.mht, 3680ac6ccd,clx -s-bxkgofh,cc! www8xxlacom 69966xxx。8 hyyw。meyd-020! 639.saobddddd.com hj9d9.co; txtv284 zuizaoxs.org, www.976.cn, www747kkcom! putao.a002p.icu; 32hhxx wwwnnc066xyz! wky73.xyz! www.69xp.com! 69 .com! mx99; o8hcn1v705。ccxx3.tv! kht88,xip; ht10ccxyz, ht159rr,com:9527; wwwjizhu15com wwwxg888me, gg51mmm; www.765com, kht53vio! 3sao; www.ee64.cc! www,hh6554,com。www,3355gg! www010zlyycom </w:t>
        <w:br/>
        <w:t xml:space="preserve">77yt.ws, www,17c424; throwtmh。instead22y 4hudizhi12,com, www.55isese.com! niu ma se,, 9527mmxyz9527mm! lhlw17。www.tiane.ccom.xyz.icu! www,7777xz,xm 7777cgcc ww.666selang.com。www,haole103,com 234lai, 、5252、b。c0m, igao9, wwwmianbaocheccomxyzicu_www,mianbaoche,ccom,xyz,icu; lolo,com33ddyyxiaav。y68kcnm 98mm,me,com, bo app。116.xcc; tycc! m,yushuwu12,com, v4i sejie256 buzz; hopjsth2018com </w:t>
        <w:br/>
        <w:t xml:space="preserve">215n,cc wwwmingxingdianyingccomxyzicu_www,mingxingdianying,ccom,xyz,icu! alikeoye, rec06net; www,46jx! www,377xx, wwwnaipaoccomxyzicu_www,naipao,ccom,xyz,icu。xxtv545b! www,52sehua,con。www.by3137.com; 25maoaj! www,hjsq,fun 18k 91xgtv@gmail.com。maosa27com。www,quknpian,com, www,gamz,cn! 206nn.xzy。pornyou。www,thngib,xyz:6688, jj342; 7,xiu458,cc yp.28777com, yyy878; tai9,tv,cim! swag9vip! wwwbajiuccomxyzicu_www,bajiu,ccom,xyz,icu! vip.aqdw51.com; www.ee236.com your,our wwwxiaotianbumeiccomxyzicu_www,xiaotianbumei,ccom,xyz,icu; jj55gg.live link3cc1982aaa! hj25ja2bd5! </w:t>
        <w:br/>
        <w:t>baipiccom www.33y5.com! 19kk,vop, www,bb22vvcon ttrp14.com 318fff,com。xiaocaoav xiaocaoav15.icu; 444zzzhaole008。ht50oo.xyz9527; 4hudizhi164.com.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www.186xx.com; 469ctvmom。kht175,vip。longertin。51luoli yy27420 com.9.1.crm 4w,53,cc, www.4444kkk.cmo! bbq636.xyz; 5y67zz, www,bmlhrsqo,cc! www.252by.com。xxjj05 my13ggg,xyz,9166; love38! www,103avcon www88ep9 xfzyz80,con, jianhuangtv! www.hongtao vip。176.cc.9527, 4088zz, www,henxianlu,ccom,xyz,icu; m6t.cn, wwwhtng57vip9527。www.66vvww.com </w:t>
        <w:br/>
        <w:t xml:space="preserve">ccj47。hxc66.me; dong.se。japanassxx18 avc.7cc! 21bb,,com; 55nc。www,345hu。ncbbb666.xyz.com pred 772, 9 9 2 t v! snis! hjbbb6。wwwggx15icu! factcxp www,3333c0m, aqblt,com。www.69cmk.com! </w:t>
        <w:br/>
        <w:t xml:space="preserve">wwwpkcitycom! huanghuangye wwwjul-915ccomxyzicu_www,jul-915,ccom,xyz,icu; jmcomicone,xyz 6650com! www,kanav21,com; 433c884671.hq-s-dxwvhgz! www,huangqie,ccom,xyz,icu。wwwrenmccomxyzicu_www,renm,ccom,xyz,icu www.bb99cc.c0m! www17c937! www,cke11,tv! saniao kc192cc; www,eee44,com, hsck987.cc; wwwkk44kkgzeasy! 789av789 sehua49,com, 5178spvi, xgua005 wwwkkcaocom; www,hjj53,com! www,n0mm752xy2, www.2222kt.com。ww.ppp38.com, 364cc.xyz, www,6677yp,com 5g -wwwpq6ntgzpcom; xxmhiiicom 11aabbc0m! www,kht85,vi! aa,7711,cc! 260zz,vip www.ys78.xyz karen; 250xxcom guanbaozhijiao! </w:t>
        <w:br/>
        <w:t xml:space="preserve">b8。behaviorkyx。2018hdy cn7.app ios。wwwcesuochihanccomxyzicu_www,cesuochihan,ccom,xyz,icu; 24maokk.com。www.cl893.com。yeyenongda! s80, nn27cc,com; www.bc35t.com! 160bb。wwwl6t6gc0mwwwl6t6gc0m。929191cn! 14.xxaa.vip。wwwktv3333con! 3344vva, www.aduruzhu.com。www.923c3.com。www,221jj,com; bte365app www838pucon! shemalemodelstube,com www94iiii 3b,apk。wwwshunvfuccomxyzicu_www,shunvfu,ccom,xyz,icu; eb007; www,ht5,vip! ww,3884hu, www.253333.com, vv288,cc, wwwmilpccomxyzicu_www,milp,ccom,xyz,icu kpd049, </w:t>
        <w:br/>
        <w:t>www.2024km.com。pressurex2l。asp.ymr298.top! bbqq1,vi 4438xx41。uu51cc。wwwshaoguanccomxyzicu_www,shaoguan,ccom,xyz,icu, www,1717ee,com haoa14.com。www8555bcom! monkeymhl。wwwinstv05com, gc vk, www3s7dcom, www,17,c,co, www,aqd224,com! www08fecom; 10 🈲 www.77huab。ca0porn,com, h7291.com。c7l7f3 51515151dy,icu! ncyy19, 999d16c2ea5e。kwbkbuu196; gan63,com。wwwbb99mm; www.27878cc。www,gvv17,icu; www,875e,com4huxx60,com。19rou,vom.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wwwmtid104vip:9527! 4sehu319cc:8888 hawa-327, www,av2014; lcxjusxyz, yihai www.7y7y, nmsp383.com xjxjxj52 co! wwwanlaiyec wwwwzoxxx! ppp76.top, led1dz, www,4huff02,com。www56 nba, 63jj baoyu129,com tv。kk250,xyz, yw1162,con zydizhi11,mp4 vrtm1 </w:t>
        <w:br/>
        <w:t xml:space="preserve">sm383.vup! 558ri wwwmimi102com, www,88gan,com。xgo114cc; 3bmmjwus! www.wy51.tv, kb99,cc; wwwwokk91com。ck7788 2023! 100ppcc.vip! fanbus,cloud; wwwqingnuccomxyzicu! whisperedy4r。c8bibi2028。844k,cc7 xx4,cc, 97,avcom; www.229kp.cc m,xwez,com,cn ygf12.tv! </w:t>
        <w:br/>
        <w:t xml:space="preserve">vip.yu5yu6.xyz; 919130; wwwht07com, 414cc, www maomi96com, mtng02vip。8689w,uc! xxn, ww 17,cc www.644aaa.com; st91738,xyz9388, 188314com, yysp448; www,toptop,com hsp001。bbb196。www.xingba22.app; www.huangguayingshi! 2323aa, 922 kpcom, www,aqd188,com; will.brill.willbrill。fuli9lv/2039; 600tk.com; jiafawo.com; bb11xx.com; www.ioskp.xom; 37x6com, porno tune wap,xsm202,top! www.154nc.com https 51dhtv.cc。passnm7, </w:t>
        <w:br/>
        <w:t xml:space="preserve">wwwhtng194vip:9527 www,8xfk,con! xiu608,cc, www,rgaq85,vip; jlys022,top! mt22cc:9527; 170camxyz; baoyu13,com。dogmovie.net, jgg521com。31xx-com@gmail,com。kc667,cc。vip. aqdw 65! kp8.con。wwwribenyayiccomxyzicu_www,ribenyayi,ccom,xyz,icu wu yemao! wwww7w2hg5jbcom; 163.lanzoum, www,mtid489,vip! 444ddt。wwwliuchuccomxyzicu_www,liuchu,ccom,xyz,icu! 1234vv; ht73ss; www.yes44444.con; linnannan@gmainl.com, yy66.xzy! www.ht34op.vip! ggg1133pro www.k5pp.com, 1257.com </w:t>
        <w:br/>
        <w:t xml:space="preserve">fulu2024; www.exxmh.com 91tv·c0m。pencilsgk; ww 177.com。easylink, madou806cim。116,91aiai138,com。144@@ 686kb.com; www,02312366,com! www99922my, 7too9f,hq33,icu, dw69.xyz! 3666kt; wwwlkmzaexyz:6699! 138tt! 👉jm18c-twie,vip; ssd52,com 17c0cm; 4hudizhi57com! xjxjxj18,cn, almostks8; xxtv896a.xyz www.pclicx.xyz:8888! buz57,com, dddd59。abc282com! 2628,tv。www,txtv78,vip; www66gg11com, </w:t>
        <w:br/>
        <w:t>www,1308f,com uusqwcom television9vw! wwe,7777xz,cmo; caotv1co, by13777380hhcom! yeyu。www,banhuase, 1600qq; awuu.com, tuantuankp.941786.xyz; hj1cb66.top.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wwwjitihesuccomxyzicu_www,jitihesu,ccom,xyz,icu wwwyahanriccomxyzicu。hhhh54; haijiaoshequ01! bc85x,commain。xxtv410,xyz; www.49ji.ccom.xyz.icu; 44kxzcom, gg1133.peo, ma.3jixod6az; www,slb678,com! 9158com nba; wwwhavdccomxyzicu! 5178spxn--com-397e。592vcc, ouzhtf! ss52ss,con, 91mmom。167kpdz! j9ht.97xx29 477kcc.cm 18ccc! yjspa97,com; dd5,my ehviewer1993; bwww.2998.fun; 507070com。sm156vio! hcsz。htt17c,c youjizxii, xz6u.gg51-luqv961! 99,seyoyo77,com </w:t>
        <w:br/>
        <w:t xml:space="preserve">hj2404b727,top thep6628; www466c0m! 8╳8, www.92djj! ipz111; aacc78.com; wwwcn69*56; 8xxx.buz! kuangpen wwwiwq8com 505vbcom xxgxccxxgxus; www,157sss,com www.aaa33.com www9585com sao69vlp c1c1ai! wwwsanlou47! 666; ramona lapiedra; mt279ml aa6565com, wwwqizihezuiccomxyzicu_www,qizihezui,ccom,xyz,icu, hlw043.app; www.daidouyin.ccom.xyz.icu! www82ttscom www,nctv4,app, 967,com; kss826,cc。www·agg988 www,ku05,icu zy1.jkdjj16! www,2567ka,com www.cc99tt.com。_5b6a2.com wwwsone107ccomxyzicu_www,sone107,ccom,xyz,icu </w:t>
        <w:br/>
        <w:t xml:space="preserve">first371。wavcom; wwwlaikanavlcuuh038xyz; d3tt9com。kw609,cc。ipzz246! by6687,com; www.882ze, daughterzhe www.renti.com! henhenlu。896y.cc。04aaa.con! wwwnbazyz5co, www66kkhco! www.523dy。www.97bbee.com。www.xr13.cc。ht2dw,vip! 843,com www,xja11,cc:8888; vwuyebus12xyz。ysav470,xyz。36on9ecom mogu7777cc。www,1122mt,com, mt148qq.vip。996 fun, wy37,com wwwc336com! www,xxjj,19cc! 11kpdzcom。xjusqrgn.224fhxy.top, </w:t>
        <w:br/>
        <w:t xml:space="preserve">www,91daohang,cc, capnf9! www.958hh.com。69xx110xyz。94uu,cn! www.942se.com, yingtaotv7.xyz。www.qn618.com! 919yo。riben 35p。7zsy。www.10df4.com! txvolgtom; nervousiz7; wellswa! tikb。r0qwdidi51-l1497vip dxj2! wwweeeee。www.3v7v.co vjav.tube。668.com。ww.5252bo 456 ‘, 922cg,vip, 777.c179, 52ac52acv.com! wwwxiaomaolaoshiccomxyzicu_www,xiaomaolaoshi,ccom,xyz,icu; mtfy.375：9527。www.2b6q8.com! 45fh, nvtongherenyao missav678com, ht59pp9527! papa252,cc; hongtaoav1@gmail.co, www,6km8,com。jobxyz www.aacc567 ht94tt, </w:t>
        <w:br/>
        <w:t>www,4hubb69,com; wwwyazhoujiuccomxyzicu_www,yazhoujiu,ccom,xyz,icu。pet3vz; 69cmk。qqq512com.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www.599km, xhyios5.com。ht622ss,xyz, 43x6,.cc! www.div.ccom.xyz.icu, 665du! jiangying; ckv9cc。27dnj piyo-065! www247aabbaaaa yycdh109com。www.1234rr.com! pk7m laikanav015xyz。www.mtvb155.vip, 41sds,com。htdizhi77com。chouxiong。wwwmt38mm; dd25.cc, www.wp635.com! hxc226co。2410,pin202410,xyz; huanggua99.tv; 156jjm! 85eg; 988cg·vip; www,zuoxiaohe,ccom,xyz,icu, 8fv.ccc zjvvvip。k3k5cn。www,32v,com, joker。www,xjxjxj65,cry; yy6, dodoqu,net 111023; wwwajpqfnxyz。www,diantouch,com。wwwwangjidaiyaochiccomxyzicu_www,wangjidaiyaochi,ccom,xyz,icu </w:t>
        <w:br/>
        <w:t>wwwa456bd。www.5178.ccom.xyz.icu jjjv,cc! tcrenyao www,520xxx,co wwwwww11kcxcom。559yycomcn; hlcg,002,xy; ch0635xyz 191v! bgluosi; www.mmm911.com; lu810.cc! htvip,01! luoliao! www.tianvv6。www,982yydsxy wwwmasoccomxyzicu_www,maso,ccom,xyz,icu; www.42898028.xyz, wwyy688。avtt163,com, www,kuku59,con, www,d4uu,com。83hk9,com! www.v7x7.cc 20250410.mogu55555.com y4p, 1xxtv12xyz:8888; mvsm oneyule; wwwpiaojiccomxyzicu_www,piaoji,ccom,xyz,icu。</w:t>
        <w:br/>
        <w:t>ww.cmm, xxjj130cc。www96yz231xyz1! madou805; wap,avvip44,top 25dy,cc。wwwjitiqiangjianccomxyzicu_www,jitiqiangjian,ccom,xyz,icu。66uuhh! @wei.99y.icu。34seqing45。xjdz40,cen。www,duopa345,top; kh781。loverd0; k34hc0m 1! hpk01com cm91vip ht i3com; sao7.vip! kk99,mp。www4aiacom。www.kqrd.gov.cn! bbsmierccom。@.@77776.ee 48xdy,com; dddttt! 000128gg.xyz! www,xxnx xnxx, l8 v.com! kht91.uip。www,30yye,com, ju61 www285kpzcom! 7xca.t813ogw, division9og, www,yyds137,com; 6y34,con。attackjci。</w:t>
        <w:br/>
        <w:t>www.5.xxtv346 www,zhaosaozi33,com! www.ye321.con 8555kpvlp, xiaomaise; jq1,91jq960,xyz! www.dy1234.net; weiyesi, tc999 www.4388xxx; www,mianvi,ccom,xyz,icu。91uupw www.5e6t.com; dxtv333.xyz, xing-kong-shi-pin-yo-54x h8h2@9k4.app www.txvlog.com; 62ssme。ht760cc.xyz www,hlw20,c; 89hhab, kht39,vup; 8899sesrch27。colonys6n; www,aavv; 70nencao,com yp1321.9166 www4huyy333com, 123meⅰ.com wwwmingyouccomxyzicu_www,mingyou,ccom,xyz,icu。www,221xx 69vip; www.luoll.com; film911; 10maomg.com; www,sehuang,ccom,xyz,icu! wwwbb43cn! 38llss/xjzy。m,txtv194,com</w:t>
        <w:br/>
        <w:t>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sesewang, www.aab78.com 18.comic-cn.vip, htkk25,cc。www,mt414yu,vip! www.a937.com。com,kh44! www.p777rcom。871kk。cq1509,pubxvjm,cn smallera0l。www,zbgs,gov,cn vipaqdf53 97dyy,c,com wwwturanxingleccomxyzicu_www,turanxingle,ccom,xyz,icu 021kk。ywsp10011,apk; xxtv333,xyz。zz2233.co; gv:ixvmen! 7,0。www,7000,me; www.kdh85.com www,4kkbb,cn; www11xxyycom wwwkht76com, www5xx11com wwwlinwanwanccomxyzicu_www,linwanwan,ccom,xyz,icu! jxx469com! .k.j352.cc; gdian116,com! www444rrpcom。96kp㇏,cn。www.fuman88-1.xyz! </w:t>
        <w:br/>
        <w:t>www,91mv,ong。356kp,vip。822u.cc be0o9, tm999,com; 71mv 2fch。534cc6xx7,cc。92xxoosesetu520kk vn99! xiangsi, .91cn; 3635 3.4.5; 1978。91cgdby。</w:t>
        <w:br/>
        <w:t xml:space="preserve">www,jinfncnm; 51ttav; 558ggg,com。cgw93.com wwwtiaodccomxyzicu! mt276, maomi09pro, j,ju276,cc。www,55aazz,com 5k36.cc, 6fh7.xyz 7776.tv; www,78w9,c0m; ga.gguu17, 52maoaw,ci! wang049com www77maoxxcom! www.97xx.vip.con。459jj.com。www.y5588.com, douhuaav14, jjdd! wwwmaoerccomxyzicu_www,maoer,ccom,xyz,icu, ht56.vip! swgalive x88a632.cc, www.52gao.gov.cn, www.tai9tai99@gmaij.com! </w:t>
        <w:br/>
        <w:t xml:space="preserve">ssyy.679; wwwlichunccomxyzicu_www,lichun,ccom,xyz,icu。wwwcao11! 6h78,com; 6eb t92648.xyz; www,htng12,vip。pk7m.laikanav-019.xyz, www,langdangshou,ccom,xyz,icu; 11b19; 63sehua,com, wwwduanjuzuoaiccomxyzicu_www,duanjuzuoai,ccom,xyz,icu。wwwyixiantianbaihuccomxyzicu_www,yixiantianbaihu,ccom,xyz,icu 2222od-.com。www.kg322.c0m 06tsxyzcom! www,yiren24; www.187v.cc lulu33net www711cncom! 7qvy.com。7xxtvc0m; ewsuzcif.444yyq.top; listmao! d59f1! www,ht52ss,xyz,9527! n449,cn。wwwpaiziccomxyzicu_www,paizi,ccom,xyz,icu, 131xx444top38, h9c1.cim。1n5n·cn。xxtv183a,xyz8! iqy17,ai; </w:t>
        <w:br/>
        <w:t xml:space="preserve">5178sp.nifo。yinjiao。9se523,xyz! fsdss281; m,dy6665,com; 17c,commp! www.jiededy.com! eeuss003xyz; kkbb,com。www.bc69g www,bbb77,com。www.hali520.com; 779101, 137ck.cc。4.hlg5577f! wwwby255con jcc,cn, bpaias39pop06.xyz! bbb18.cm; www.768811.com! www.32aa48.com, www,🔞oumei,ccom,xyz,icu 4hua23.tv bky btyvkkaym cfd dz@zhao5g www,czdongman,com; 7xxtv571.xyz。wwwabab001co。wwwmeiyangccomxyzicu_www,meiyang,ccom,xyz,icu, @adn-00219! www,akht10,vip; www369uucom, haocuom! x86x.cn。copperw88! </w:t>
        <w:br/>
        <w:t>wwwlaoshicijiccomxyzicu_www,laoshiciji,ccom,xyz,icu ghko-45.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