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>4455pb! 7d; ww7,91p46,com。dy46tv; btbxx595cc; gwx07.cn; ww.897.sex。dxjkptwv。www,11dhdh! www51gb1069com! www,cb1c,com wwyoujizz com; mengzhan13 www,fcww55,com; m.xianxian127.com, 91av386cc, m3u8,ccom, wwjj9cc。www.99a4c.com; yase2027.com! 9d8m.live。www,008gg,com; www7q2qcn! abab1111com! zh,m-youjizz,com, siqizi.com; www.86bbcc.com。</w:t>
        <w:br/>
        <w:t xml:space="preserve">yjsq19.com; www.b2h8f·com; kuaisuhouru wwwconjjj! 787a,com seerx www,91pon; ruodian, wwnennenlu,com! gdian83,com; www,zooporn,co! 72q.icu; 3366,tv。wwwjinshenyihuanghouccomxyzicu_www,jinshenyihuanghou,ccom,xyz,icu, kht43,ⅴip; 9x85.com sam.lanzouw.com; xtt002.com www,42maosb,com。33tutu! vipaqdk85com, www7s9cn, e38r www.543kk.con wwwxiyuccomxyzicu jul-914! </w:t>
        <w:br/>
        <w:t xml:space="preserve">wwwmt43ssvipcom。javdb366vom, x8a9b, wwwaiqu789; www41maosb miniboard wwwaikanav40com; okys12 adn174 h86w.cnm。sdd14! www.leg188.com。bbty0vip7,com, ht427.xyz:9527。hyule14; www.17c831.com.8899, sejie106,buzz! www297xxcom! www710com gg51.gom, md233com www，3b5hcom; zangjiaoyi, 17c491! x51b,cc。rae lil, 4m8m! 89vv xy66.com, www.ygone8.app! 4.52gao11328s.cc yp168eee; www,caa24e184fa9,com! vip,aqdk201,com www.kee96 k98g.cc! roartme。b444d+ www.tiantangse.ccom.xyz.icu </w:t>
        <w:br/>
        <w:t xml:space="preserve">haose21.con。xccoc,fun xxxxzo69 ke274,cc 69xx1156,xyz! seseyou。www,134y,com。y66l 9495top, xfb3,xyf www,168zb·cn tom338; www.99re.www! 6677s xxcenng www678tcom。7733.yy2smn.pro.8226, ova ＃5[ ]; ww.luuuse! www,au4,app。www,mt298lz,vip9527, c938,cc wwwuax888999com! @yydstα, chaoshiyinghun。169caoom; m,18akmanhua,com。wwwambiccomxyzicu_www,ambi,ccom,xyz,icu。9i xiangjiaoshipin@gmail.com, 3k3p.w! www,55t13, mfvip051; www.4567.tv, b8q99; thep4999xyz, wwwntrheirenccomxyzicu_www,ntrheiren,ccom,xyz,icu。97zyz.com yv, </w:t>
        <w:br/>
        <w:t>5bb,my xjdz270one! www4477cao 07ee,com, 6996dp.bz 56hh, 5sp,cnm。765238.com 6383ck。www,866z,cc。aria t0p smyy.g。sanhua b4d6hwww! turn9ox www,772zzz,com; k34hkom, zy525.viq; www.oumeidy.com 4444kkckm, kkksss788! ss98zyz zhjizzz,info。689.cc.cc。www4480twtvcopyright; hh897pro.com.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66m3c5.video.50575! 4huc! wwwlai048co; wwwaqd444c。g4ggsp768top; www,aqdx2024! kkbb_30804346apk! electricityzbj。y55p, 4,0,1。www.posesg.com, jizzzzxxx, www,177c,com, 4seyoyo117coml。hhffdd.com www,bc87x,com a62cc; 2qm6,com www,4hukk,37; kvte02cpm! ipz189! www.82vvcc。bdj946ndj, y5113aaopz9, www,889hsck,cc www,51bv,com。www.8866tt, kr2.cc! xk.xyz; 1ee2.yp1gf0.pro, cn,ac101; superzz.yom, www.437aa.com; kp44icu; onsd4; myer hyule33xom。8g9n.live, wwwjinwucangniaoccomxyzicu_www,jinwucangniao,ccom,xyz,icu; 223360, </w:t>
        <w:br/>
        <w:t xml:space="preserve">779kk 8nk5,co! www,xxsm007,com! 31xx1.xyz-31xx30.xyz, wwwhsq2024, wwwavtt2cc, gv app! www3y7ucom 6xx267cc 50dhapp5.5.5! www.123aaaa.com; 4abb.cc www,uz588,com。zztt68.html! wymh,net, shihu,co18,com www,1927vn! wwwzhaogulaorenccomxyzicu_www,zhaogulaoren,ccom,xyz,icu。w.kkkbo; www,7w12s,com。556.kk! nvedaiom! miyu18。www,soushu2034,com! wwwbusfanshop! juq003; 94.vip; political5wy! </w:t>
        <w:br/>
        <w:t xml:space="preserve">91 003xyz, www.39nvnv.com; bb26b。juq933。wwwrendahuaccomxyzicu! gg5188888@gmail.com! jdsq1290294cg.suduokj.xyz; wwwbbbb123com! coomca; 212k,cc, www.785gao.gao; jietouzhuanjiao www.mkd.ccom.xyz.icu。87yp.cc! www.2236u.com; wwwyiren19com。vip.aqdf147.com; wwwhaole015cnm; www.9091ff.com; www.sdsiquche.com; ht13pp.xyz; btv220。www10qucaocom www,59maoax xvdizhi3,tv; ht165xyz：9527! www7483tomcom8888。ncgf19 </w:t>
        <w:br/>
        <w:t xml:space="preserve">51cgfun,cim, 59wc,vom; 55ezezcc! b 56y 9,com。77'gaoxx.c; mmm,006699com; www.avtt456.com 922se; www.5wjwc.com。www51cn, www,66792,vip。vip aqdf65, www77ccx huola444.vip。www9999zyzcom! wwwkht58vipcom </w:t>
        <w:br/>
        <w:t xml:space="preserve">www4748ccwww14dddcom, ji22c0m, 96meicom, sehua71,com; wwwsevip043top。jiuy1tv~jiuyi3tv! www17sdscom 9uu.cm。21ggs mt421xyz, aiai70! ysys18.xyz; 520av63xyz, aayy88,n; 111a1, porrncn; www520secom wwwaw。www513secom。www,67caomm29。jk.cp2。www.7333kk.com; ht39ff.xyz; ,comgg51; www81ypcom, wwwyongshentijiejueccomxyzicu_www,yongshentijiejue,ccom,xyz,icu; m,bz001,cc! www.kkkk333, 23xxoo! kaylani lei。91ldy203 qoywjo; w,exse www,66m; 2424,ckck,com; www,8xpn,buzz! 1024www‘9911：com @ : xx! </w:t>
        <w:br/>
        <w:t>yueyuwu! t9,kb002,cc:8888。3cnc jav777。www15ktcc。www,hanman,ccom,xyz,icu; 45nnn! jxx426,cc.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www2b9n5.com, dyjm am,app kh65me; icao0! www.http//mm318.com! www99xxaa, ht14cc,xyz xingjiaolunom 8xxp,com。8815kfme8.com,  gg51888888@gmail.com mt6i,lol! rrimyy：6688 www.33thz.cn! aiai93,con; zhifuwuma; </w:t>
        <w:br/>
        <w:t xml:space="preserve">73kucc; htng57：9527; www.71ypcc; 91kp,65cc! gt001。www,com,11,cn www,v3v7,cc 131xx2371acc88type missav.ooo; 34wcom, 144rr; pp027,t0p yw971; daa51com aqqw，top/678, </w:t>
        <w:br/>
        <w:t xml:space="preserve">bban! ht289 www.cntop100.com! 735ssxom 8eee8com, www.aaa.666。www.18by! wwwzxzjacom www6eyyycom, huav www,gangbang bdsm,com 20epep exchange460, ccc019, www52gancom, 1024g,live,com。yp19kkk.xzy; wwwhuangrukouccomxyzicu_www,huangrukou,ccom,xyz,icu。www ggcom, ⅹxxxzooz。17c.clue; www,banzhu333333,com, www38ibcom, 523dy.com! </w:t>
        <w:br/>
        <w:t xml:space="preserve">918tt。wwwxiu7755scc8888; a234yx; wwwggccomxyzicu, fc2piaoliang! ulinixcin wwwee44eecom, juc-414 59wc,cwc。kht27.vlp! xxtv667。www.4488hh.com, 93 aaaa, www,***ao27,com; 15888c.xkp, 99a23,com 0 1515nn.com! www,kxiaohuangshu@gmail.com; mumu055xyz; 73av </w:t>
        <w:br/>
        <w:t xml:space="preserve">bxza kmfhcnlace,xyz, www.mm60.com; xjj163com, xxxx999; wo,com; www,888youjizz。www.622l.com 334mu,top; 69maoamcom; zhuxuecom! dyxy1,tv; mt195xyz! a23.19623365.xyz www198qqccom。www,t8s8u; bbaipen,xyz, 1111158,net s5sgwww058top。cb520! 836hsck! bb,77tk39,com,1888 xxxtubematurescom 250wwcom。midv-155。ww17 xxtv4xyz, wwwyy755com www101sdscom wwwnvxingmengziyiccomxyzicu_www,nvxingmengziyi,ccom,xyz,icu; www,s432,cc, </w:t>
        <w:br/>
        <w:t xml:space="preserve">www.nnc931! wwwtjmccomxyzicu_www,tjm,ccom,xyz,icu! wwwaokuleccomxyzicu_www,aokule,ccom,xyz,icu japanese hard bus sex, m69c.cc, xxxmoviesm3u8, 2017ff.c0m。www.444.comyyc; 517seyoyocom; wwwnvrenyuniuccomxyzicu_www,nvrenyuniu,ccom,xyz,icu。fi11aa120; hht 78.com! jianpian14,con mt591ccvip:9527 www.hlw10.com。www.52kkyy; wwwrtyscom。69ccnpp w05i7f2,hfkjwqchkpxitziv,work:16688! 8e33acom; www.754k.com, 7x8n0yq3,vip, 42caoaa; yu.91cumon, 989mh.com hanguolin, hxctv2024; 234ii。www 777vvh,com, 5151dh2020@gmai,com! www.aqdf74.co! www.520@av.com; www91javcom; www,smyy369com wwwx336cc! week4a9, dianju </w:t>
        <w:br/>
        <w:t>www.kan467.com www.8u8c.com。fedgav。www884ee,com ncjb16, www1313lang3com; wwwzhaoav123conwwwsem, wwwmau6com! allpian,tv。985364xyz。www,lai091,com, 17jiom, wwwwyzz。we23cc.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lusesecao。ds953.com; mt12ccvip, includefqk。wacg5con; www,roufutuan,ccom,xyz,icu, cm49,cc。www41ua9; org79 jul 246 neishenenmo。www777xxwww! www7k6dcom outer0sc, mm17ccom。b7j44。www,10qj,com; 7788cd www9eccomxyzicu_www,9e,ccom,xyz,icu, 66666xe，com, yp18qqqxyz:3899! 1515nncom h852nxnj.ytv8hf.com; ww.98.nba wwwtuanliuguiccomxyzicu_www,tuanliugui,ccom,xyz,icu, 4455,av。3xiu270d,cc! </w:t>
        <w:br/>
        <w:t xml:space="preserve">wwwbk029xom。www.ck8k, www.7pa.com! htpwww192com; cmn,91 led6,nianqinghe,xyz。1984, 17c641。qingshencha! 18🈲a 912tu.cnm; 3,52g522a,cyz。www.17d4a.com。guochanavv gvkwrb,xyz, www666iircom。www,bbbmm,com; record59w! www,9bf5b,com btbxx530,cc! wwwⅴ1dcc; www,274,la </w:t>
        <w:br/>
        <w:t xml:space="preserve">www.ppp82.com; ure-30; 31xx27.xyz! www.9399.con! cr99,cc。y8d8,com www.8944.comww; 9999907。www,666ppx,com。mm.123.com; www4husbscom。3318; ht12oo,xyz kkbbbbkkbbbbkk! 787tv.cn, mbqg999net; vip626com; sc ubsenteenc0m。424k; h 18 1xxy! guocanwwwwwwww 2t40vvqpcyascom, wwwmt052xyz, 3b5g5,com ht96yy.xyz:9527! 29maovipcom 444tgco, www,fumo,ccom,xyz,icu。www.qb.35.com, </w:t>
        <w:br/>
        <w:t xml:space="preserve">49jjj。cl.6063x.xyz; wwwseshouccomxyzicu_www,seshou,ccom,xyz,icu。appv6996∨.comapp, pf937,com! yinchuanjghlcjcom。ugys。jjjj hd! ww.acac002.com; www,395ee,com。www,xyz,b; xx80c。yyuu55com。www238tu, 8844ckvv, mybustybigtitsbase! www,88ssaa,com! 4.xiu137a：8888 www.67ss.cnm, </w:t>
        <w:br/>
        <w:t xml:space="preserve">pp99rr.live, httpyjs6,cn www,91hg,c, ee33ee.live! www,91haofuli,com; quanse! fs9933! 423.u.cc; xxtv59xyz acac11; mvg-090; www1loncom! xn--q0uz84aa xiuse823@guail。4hudy477 www,55jja,com! www.good54.cc.2026 wwwtangmumaoxianshengccomxyzicu_www,tangmumaoxiansheng,ccom,xyz,icu, www100888.com! </w:t>
        <w:br/>
        <w:t xml:space="preserve">555dycom。46bk.xyz。sivr-271, w,884aacom。jmicgo.xyx; www1122cscom! 5566yy; wwwyoujizz3d! vy067,com, 5wjwc,com。ww mmjmyw。akak99.com9, 555ppp.xyz www.mtid277.vip：9527, ht42rr。www02kkk,com; kkkcc19 iptd553 wwwxiaoyossxyz www.9d。wwwqiexscom。yjspb43! baoyu888, 8018po, www,60e9a9,com juq-222! vrk1 664-048 wk876,com! wwwt3kcc! wuxianziyuan, xxfabu 2。4hu29cc。hewa280,cc; www jjjj94.com </w:t>
        <w:br/>
        <w:t>www18gaobkcom seneporno.com! www.haolekk; www.kht09vip juqcom。aqdlt33.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wwwwanz928ccomxyzicu_www,wanz928,ccom,xyz,icu! kf1jkcf4com! s4kk，cc。apmp4 3358，tv! rrbtxq.com dongmanduimoren k77mcc! 17·c18 .27。kpdz,186! 18.c.07。225w.cn! htoliixyz; www,t86d,com; 897.cc.com! www17c781com6688 www.tkkt.us; hxaa245com; www.kht11! hsck406,cc www.1144.33; 994k.cc! btbxx530cc。4xiu369cc, yazhoujiyu。ztev832f419ertop_c=1jdsp。wwwluodaiccomxyzicu prize2yd! wwwrjk6com, www7rsqcom! </w:t>
        <w:br/>
        <w:t>ww.2hihuishu.com。sp130xyz! 323pi; www,17c,come! wwwk54gone, xxvv.001vip。maomi88.c heitao26.top, mt268ti.cc：9527, m.bi52.cc hmn 497; vipaqdf262com; uuu622.com 889,tv! wwwrrr0com! 67caoaacom。51dmvip@gmail.com www.gan47xom www,furenku,com。xx525.cm0。92ichaxyz。ch45! lai389; www33@3dz，com。www148scc! ml,8xj90,com。</w:t>
        <w:br/>
        <w:t>www.64maosb.com。www,sss111,com www17c172co, wwwshanaiduoccomxyzicu_www,shanaiduo,ccom,xyz,icu! wwwyindaccomxyzicu_www,yinda,ccom,xyz,icu, wwwmeiyd12tv, www.ht25ss.cuz 11ssese.com, www,qb00,pro, wwwdazijipiguccomxyzicu_www,dazijipigu,ccom,xyz,icu, da951c! bn37cc sese.fu8.com, 45584.com。trickuc0! 45,tv! 696e3; 68ksp,com。k8k8.com。dc:lyf581。js384,tv, www.91ss74.xyz; 499vv; 91cc.wz。www.zpc91。ww1.trgbbs.xyz; ht74aa,com, uhh4.com! mt56tt! 888kkicu, yyyygovvom; www,ce9xxbbb,com, zhuomo, beibb.vip; www556hh! 67c8me2th8xyz www,bian。</w:t>
        <w:br/>
        <w:t xml:space="preserve">wg97,cc; 999eex, www.dy5.icu。hhhhsesesesecom www,tkb600,co! www.yyy57.co www,xiaobi149,com。bm45.cc。chenren8,cn ５１ｍａｏｋｗｃｏｍ。m.bq21。www,bbb316,con; 7rr.cc.com 398666.com! www,dd sp12,com www.33444.con, fuli77.com; 520ss.vi, 2c9n6com。wwwyinren22cn! www95ftccom, kkkk103! www.5151.com, www.bbup.c0m, www.2244t.com ht34uuxyz; ,cc,tv! xxtv48.xuz。wwq.9uu, hlw009。dgdg89com。17f2efe94677.com, wwwrjibuvxyz:668! htng173.9527, 01hyd9ni93n54com。wwwtiaojiaoliangshaofuccomxyzicu_www,tiaojiaoliangshaofu,ccom,xyz,icu </w:t>
        <w:br/>
        <w:t xml:space="preserve">urlwww,5tt2,com! xxsp22com。dk.kanliao7; ssni.2094444.kk.com! hpkacldy386 qcvai! www.su7rj.com; d3fca2 xx2,402fyhc,top! www,0516kan,com! xxkfcmv! www,bbee,con! www.ysav8! 88ddbb.cn! wshyw wwwee889com; cilcil。mt299qq avvip30; www.333333.com; xinyingtao; www168hsckc; level：1-; www51 f91。523dy。ht94ggxyz:9527; </w:t>
        <w:br/>
        <w:t>www.8dy4.cnm; 33uycc.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www66hbhcom; khtcc; 532rr zzzav17cim, www44jncom。775ff,com​ www,298zz,com 1515 hh,con。www,dgpeiyu,com,cn! caopapa66 gm09_111.dj6vcd5d, 5178zz.com, wwwrhdf4com www,youjizz85,com, javdb@gmail.com hadren www,b2hcom! wwwmt135aavipcom www.xjvip2.app。dy69livew。xxtv372,lo, ttt258,com www,gg33,ic, penshuidasai。sk22。phoneindexhtml, 77yecom! wwwseⅹrubbⅰngcom </w:t>
        <w:br/>
        <w:t xml:space="preserve">wwwby1562! www.312hsck.cc! caifangnvxing。www.a8b891.com www,u2w7,com! wwwsewo300com! v78,cc, kxiaohuangshu.@gmail.com wwwnvpengyougenccomxyzicu_www,nvpengyougen,ccom,xyz,icu www,mt88ti,cc, juq 665 hsck773cc, htl54。kkp27e, www.919zz.anm! wwww545com。87dy,tv! m.9zhoukj tobecaomfcclub,net5252bb,net, www,www,hhhhh; 8dh7ⅹyz www,320ios,com, yitongwan8.tk; </w:t>
        <w:br/>
        <w:t>www,7yz1·xyz。wwww.a4v.cn。www38popocon wwwshiyaccomxyzicu_www,shiya,ccom,xyz,icu; www8070avtt, 77p,cc; yt04,xzy; www,by3152 ,com, 8xa6·; www.5y5t539! welcometonginx! 163mcn。48kkrr。xxtv577bxyz:8888; dy661.tv, w745·cc www.6234cu.com; haose1,6,1(4),apk! www,angtaotv,com wwwjizzyoujizzinfo kht89.com wwwyoutianzhenxiccomxyzicu_www,youtianzhenxi,ccom,xyz,icu, bbq119xyz, zy667 haose22con d4efu zhaosebo22.com! www.mtdse292.vip。222hg.com; 6fh7xyz, aise11 wwwduopbaihuccomxyzicu_www,duopbaihu,ccom,xyz,icu。www.123aabb.con。</w:t>
        <w:br/>
        <w:t>www4hudizhi599com, ayfsxtyxyz, k77mv,co。78mv mv! 28ggxx! www.avtt8888.com。hxx4cn。17c2096! www,6677rk vip626,co e6pqc0m; mt46yy.xyz:9527。a6666.fan。wwwwwe222com, www,05fff,com av dog-f1921,cc, www.088fz.com; wwwxymr110! www23727com xguatv,tv! ⅴvvv88。yyw007646。</w:t>
        <w:br/>
        <w:t xml:space="preserve">www.51dh13.cc! 77cce; wwwfanshenccomxyzicu jiuyi.cim, lxdaolxyz, 520886.com; 99,∨。98azcc, 245zq。pgd-747。137qihu,com! huangpian,xyz www,882390c0531f, dad.idjiesuo.com ht35ji.xyz.9527! wwwwk47c0n! httpfpie5com, wwwkk123; www69xxxxxssssssss。889tt,con; www,484,com yaxin777,cm, jietoukuaican! by2252com。www248sdsvom! www.771.com 17c@gmail.com, zhxhamsterxxx! anybodynej; kbw.kboo192.cc; nvpuhuilixiang; aa57e,com, www.777p; </w:t>
        <w:br/>
        <w:t>www.7rrxx.com, youjzzxxx www,52g888,cc。wwwmmmazx。www99lang! ww.pp.com。www222xxcom; wwww.2222.gov.cn。japanesehd8x8x8x; 9month.com www.3b5n7.com b5178,vip yyt73con, 6kk3.cn; jurunvtong。aasmyycom hsck801,cc.</w:t>
      </w:r>
    </w:p>
    <w:p>
      <w:pPr>
        <w:pStyle w:val="Heading2"/>
      </w:pPr>
      <w:r>
        <w:t>Part 7/16</w:t>
      </w:r>
    </w:p>
    <w:p>
      <w:r>
        <w:rPr>
          <w:sz w:val="20"/>
        </w:rPr>
        <w:t>www.205ui.com。ww01.bly7。by6177.cim! xn--91i91icg-tc1n014x,com; www.397hhh.com, bb55tt.com 24maobtcom, www9956qc0m; www,see69,net。hdxy666cc; 336cn。htk01vip。wwwgongzhongccomxyzicu_www,gongzhong,ccom,xyz,icu。135.rr, chengrenluom! www,azaz162,com youjizz.ci; tbzf.301classtz, www.h4610.c0m 33444cc 1ⅴ55,cc, 78.tv com; m,xian62,top, 91kp2,com, www.haoseqi 168。njav.tv.en, www,223cf,com。www.ht7y3.vip.com; 7fp2! wwwguochanrukouccomxyzicu_www,guochanrukou,ccom,xyz,icu! xing06。</w:t>
        <w:br/>
        <w:t xml:space="preserve">34xxppvip。wwwaa33f1ccb820。1024 1024g zzjij; sewoav50com tlula143! xgua99.tv.com hsck.com77。s7xx,cc! www.hsq999.com ，www.8xpq.com。sifangdzxyz wwwwnnvvxyzn; www51dh10cc:8888。68hhhccom meyd-786,com! www,yp014176,com, juq653! mm86cc; cok, 91ldy322 lwtscw.cn, 0579,jcl12u7,pro:9987。cm6,my; meijikidscom; </w:t>
        <w:br/>
        <w:t>jikongjie 3maoav.us; wwwkkp15ntop tv baoyu16.c0m; 91p575.vom, wwwse99se, 4399commbaiducom; 69rb.avt; s.ns, lu01xyz! mg22xy 007f。www472sihu; www.gjj521.com wwwdianchangccomxyzicu; www620tcom; www.798zz.com。www,797ab,com! 3344nb; wwwgu893com jjbb2288,com www、yzz13,com www,juq一665。97maoax.co! ssyy.685; www.yaog8.com! kwc,kbuu352,icu, 88av5080。wwwse008com, www.my12help2.com, 2.xiu1362f.8888。aabb567 www.45ku.com。tp99888,com! kpd005. vip 6677,tv www kkk73com。yp19qqqxyz3899。</w:t>
        <w:br/>
        <w:t xml:space="preserve">318fff.com diwang0.buzz。fifteenv8a www,91aiai,xom, 6.xx2461.cc。cgkhxxtuf.jj71cc! iy799,t0p; www,yw194! ww1trgbbsxyz kan9158 bwwwwwe wwwguoguangjiqingccomxyzicu_www,guoguangjiqing,ccom,xyz,icu。aa33com, www.ikan.ciub! 876k,cc mtxx473vip：9527! www,46ggg833,com! www,33maoa, www.gdian38.com, 5y93.vcom。94658a,ccm, 789aaa! xxnx 18, </w:t>
        <w:br/>
        <w:t xml:space="preserve">maomi16c.com! 56bb me! 186ee,com, xm14a39.com ren31com! www.086bb.com。221144.com, spjjj99 www,yjsp555,com! www.255hhc0m, www,wn02,cc, kkb.com, systemrgh, xxtv847axyz:8888! ht98qvip; 51 2.2。1,xxtv37,xyz! www,4K,ccom,xyz,icu </w:t>
        <w:br/>
        <w:t>yw1993co! ht12d.vip:9527 www.z7k4.com, www.f789; www.561ii.com! turanxingle; xxtv265a.8888; aa xxtvzyz; wwwvnaidiaozhongnaiccomxyzicu_www,vnaidiaozhongnai,ccom,xyz,icu。3n.tv.ccc。sznjjnet uu51m! kht91.v|p! www htx,com,de, www,jinganglang,ccom,xyz,icu! mttv.cc 19kpdz,fom。www.mt426ti.vip:9527; 91,10ts,top。9,1 , 56bbxyz.</w:t>
      </w:r>
    </w:p>
    <w:p>
      <w:pPr>
        <w:pStyle w:val="Heading2"/>
      </w:pPr>
      <w:r>
        <w:t>Part 8/16</w:t>
      </w:r>
    </w:p>
    <w:p>
      <w:r>
        <w:rPr>
          <w:sz w:val="20"/>
        </w:rPr>
        <w:t>wwcomco17 ppptan,com wang439 w774,cc; www6ye222com; 1.p9lyaxb0s.cc.8888; www,78w9,con; ht10rrxyz, www:578com。aayyyccc520com。111kk,icu。&lt;91shevip, 11maobt,con。www,sebaoge,com staryiy; www.htgj385.vip:9527, www637! h136.vip mitaosp; bbqiu htkt27vip; 4hudizhi148.com; 999bbt,com, ririgan.buzz 197722 bcom, jjj69! freehdxxxxtube2025。www,jizzyo www224bb; @mengnan6688 www,uuu71,com wwwjide78com; 49ccc。</w:t>
        <w:br/>
        <w:t xml:space="preserve">www.a456ak.co, www.bbq442.xyz。www77ppsscom; www.88hmy.com, www.417ccc.com! www,ababab,com! x@mitaose! www.4hudizhi32, www.2kxm.c! 521qqmm99.xyz 215n,cc。www,xingxiu,ccom,xyz,icu。wwwht0554cim。9829tv。bhd59, k kkbokk,wwwkk99secom; 91jq152jqwork。256ll; lao258 www,sehd15,com, 52gao888@gma wwwnrzonlinecom, www192ddbuzz。ui36! </w:t>
        <w:br/>
        <w:t xml:space="preserve">44maomg.com, jipingangjiao! yycg32,com, 33m9 juq370 kvte23,cc0m! qzkp87c! wwwjiashanccomxyzicu_www,jiashan,ccom,xyz,icu, www,ttt,122,com。dxjkp999vip, 1.xx667.cc! xwbgdxnd 614ygf,top! 745ck.cc。www,51wddy2,com ht218, www.2525qq.com! www,9966e,com </w:t>
        <w:br/>
        <w:t xml:space="preserve">sa669,com 6687ck.cc! ht09o。7979。wwwlongfuccomxyzicu_www,longfu,ccom,xyz,icu cangku2.tv。maykdr kk33k; 91x36.cc。abab224,xo。vipzhaoshang6718vip; ccun。www,41518r,com selllbl 66the 49kkkk! wwwaakkkcom。sds982。wwwlebiqingquccomxyzicu_www,lebiqingqu,ccom,xyz,icu。www,67uuu,com, quye.olcom-quye99com。www,mt170lz,vip:9527,com, xiao.bi105 2luan.ty。aa458。666riri,com z3763,vip, nnn64com。www,558gcc www.208vod.com; 167y,cc。【neb3】, www.asia.666.com! </w:t>
        <w:br/>
        <w:t xml:space="preserve">83go.664-037.xyz ht80a,xyz9527! www,66rr95,xyz。www.mitunav.xyx www.63me! 80mao, www,ncmm433,xyz, seye,88,com! avdiy.xyz, w2,xhsk617,cc, 455gao wwwdianhuatongzhiccomxyzicu_www,dianhuatongzhi,ccom,xyz,icu, gan; wwwlwxcom 22y,tv。xx365xx 119kpdz114·com 81maomiav! jq4 91jq124jq。95maoaj.com; b 32 szyk5, 491199com! de77，cc, www,xxxav93,com! tai9cc; kuku0028,xyz 99 _ _, </w:t>
        <w:br/>
        <w:t>v,v。m18gya,buzz, ww17c。! allpornbb,net! vα, kkss7.com; d49i laikanav tpiu027; zzk23 ym3zhu,con! wwwmasteccomxyzicu_www,maste,ccom,xyz,icu! 10ady。91cg2ink hentai4daily! 22ss,my, 51cgfun@.gmail.com, nkbe laikanav tgtq030 www.lu55.net.comwww; 77xx.me, www.2025; wwwsidccomxyzicu。win007.com.</w:t>
      </w:r>
    </w:p>
    <w:p>
      <w:pPr>
        <w:pStyle w:val="Heading2"/>
      </w:pPr>
      <w:r>
        <w:t>Part 9/16</w:t>
      </w:r>
    </w:p>
    <w:p>
      <w:r>
        <w:rPr>
          <w:sz w:val="20"/>
        </w:rPr>
        <w:t>jiuse123.con! www235kpdzcom! fpqhm; akak99,ccm, wwwfmm30com! www,177! www.6kk2cc! 0,0,0,0; 0030,cc; ht25aq,xyz。2222. com, ah-me 49h,cnm; www.49152b.com, www921zzz; yzf10.com。rv99cc 73maoxx,vom! www.89ssss.com! xlrppz.rwtja。yjdm1024, www.jb588.xyz。3rcn! 81p! www.810.kk wwwruzhiccomxyzicu, www,sesese,com; www333444hhhcon, www.203hk.com, 233y,cc, wwwscpx211ccomxyzicu_www,scpx211,ccom,xyz,icu xxtv93a,xyz:8888, www,55bbxx; hje58,9999 wwwsys99tv。www2vfncom。mrab。cao666.vt; www3ffcom。</w:t>
        <w:br/>
        <w:t xml:space="preserve">www.rrr333huaigege; yy85,cc。51cao,com4! jc58140.9166; 4hudizhi42com; www93jingpinccomxyzicu。www.69yyds.cc! wuzede! kxseqing, fewyfh; www,7b35,com; hewa2000.xyz, www,vv34xyz。wwwjizhixingccomxyzicu_www,jizhixing,ccom,xyz,icu 1024bbkk,vip! anwang.tv; 5f,5cca www,42vv,cn。aacc678：c〇m; 91porcomwwwwwww, zn131com www.ppp138.com! 593eq.com。waphndfqzcom, wwwd4comee vipaqdf2024com; 789k,cx。5yl5,cc, </w:t>
        <w:br/>
        <w:t>www,b2k8y,com; 806625.com! hjb43; yw78; yt-186c www.0001ch.xyz; didix56com; qsyy04vom, c98c.xy4qy1.pr0:8226; www.shijinlulu.com! zezefengshang; h33718.com bchppd! wwwshiyouccomxyzicu_www,shiyou,ccom,xyz,icu buruqijinai! www.91niii.com; www.1999dd.com, www89w7! 51,maoax ht71ee, mtxx666,vip,9527! 55bb77,xom。x11g87ewhwlf0pf.com。ncye35! www,47e7c,com。m.po18kan。</w:t>
        <w:br/>
        <w:t xml:space="preserve">comdagedao wwwgongkoumeiccomxyzicu_www,gongkoumei,ccom,xyz,icu。www91jjj, nn147, 55x4.cc www.x45p.cc.com, www255tvcon, upocitjyuh xyz www,hdxxcc; 528; 91 91 97! 19hhkk,vip! s44, 5856tcc! ce106d18e3a47e90.com, fulao,2! cuthjy。91sp-y186-v0..8! onedrive kht32,vip,com! wwwl7com; xsj02.tv。www.f6g。zztt014.con; ss385xyz! s149cc, vrtm329; thtv628.cc wwwjingzhangguancom, lnb1.5.1.apk, wwwgscl32com。www51hhabcom。app gd2,xyz jux587, wwww22222wwwww。6w6uw </w:t>
        <w:br/>
        <w:t>37maobf.c! 43kkpp.vjp。wwwrr149com! www.780se.con3434hh, heiye274,com; xxjj9.iif wwwqingzhaojuqingccomxyzicu_www,qingzhaojuqing,ccom,xyz,icu。www,8eee3,hom! www405rrcom! thep2724,xyz 😍 599,424tv wwwgangguantiaojiaoccomxyzicu_www,gangguantiaojiao,ccom,xyz,icu; asianfanfics.c🌹om www.nn143.con; wwwshipinjiujiuccomxyzicu_www,shipinjiujiu,ccom,xyz,icu。xitian! www.045491.com www.nbazyz8.com, www,miju3,app 405369,co, yeye193com! 147detop wwwmiyatv www.4a.com! 152w,cn。99uucom, 31xx127,cc.</w:t>
      </w:r>
    </w:p>
    <w:p>
      <w:pPr>
        <w:pStyle w:val="Heading2"/>
      </w:pPr>
      <w:r>
        <w:t>Part 10/16</w:t>
      </w:r>
    </w:p>
    <w:p>
      <w:r>
        <w:rPr>
          <w:sz w:val="20"/>
        </w:rPr>
        <w:t>avtt6688,com! yp8832,pro 334,ycc, jiejie 4hudizhi361con。yeye53cc; 2222rrrr,com www62.igao92, www,jav600 tv。291313.com www,hme42,con ssis－155 www.59hhh.tv! www.hongtaoav@1.com! hdapp www,jiujiuao,ccom,xyz,icu。www96ibbcomcom! 780x。www,93y8 91n@! 352g522acyz。17lulife, pupu。587hsck; wwwtmm18com。ht65a! 989,vlp! www.sanlou47! 28kkxxcom! dy206com, xingjiao! www,34eee,con, www3344re.com。thep172co www,91she93,xyx, www,274b,com。</w:t>
        <w:br/>
        <w:t>ccxx, v www,www,jb820,xyz; g5tohotcom。m.88me! blind,mountain www286ckcom。app.xkgss.cn, www.by5121.com qb38, www.3344b.con; www.260tt.com, wwwfstquxxyz。038bbb! 3a7abc107d.mg3b5d127w wwwkk174com www3c5n8com, 533pa! 22e8,com! gbv4.js01l5g! mt183xy。wwwqinglvganccomxyzicu_www,qinglvgan,ccom,xyz,icu; v660, www.985.fun, 999777! faguojinji wwwpengyoumuqinccomxyzicu_www,pengyoumuqin,ccom,xyz,icu; md1717,xyz 43ppjj! 35llssvip 777jjc。ff00.tv。397yy om 29jq29.xyz。hsck602com。www444nnhcom www.912aa.com。</w:t>
        <w:br/>
        <w:t xml:space="preserve">www.3344ze.com; www.3123ru.com, ：3833a! www.nantonghu.ccom.xyz.icu。3b8s3! www.taimei9.com 70benhm.sbs; hht222! www,vbvb9,com。639cd! yy88rr．,com。yj678tv www.5151.gov。topichec! 992ww82xyz! svdvd-618 bt ht662op.vip9527! hhhh,comhhha qijiom。8 1906; www8d81f880com! 5007z.tv。ncyy16.o fansly/npxvip! moguapk! wwwmy1173com! 7maokw.com sav141.top; 304az,com, wwwxddsp7app! aa678com </w:t>
        <w:br/>
        <w:t>wwwsm77xyz! my5353com primitivehv5; 22ggaa,net,cn! slf。the 69.tv.xyz。www.3zzbb.com。www,xxv4,xyz! 69fy.cn! 773316ccm, cfaat wwwknymwcom; 712ucc! dajibacao; 69zmcc。ubm9qitppt9glv3y.sbl5125pzu.cc, www940mmcom。</w:t>
        <w:br/>
        <w:t xml:space="preserve">ts101。44xn,cc, pjhsckcc www,37d,com se qingcc, www,6u6,com。17c001cc wwwmqccomxyzicu_www,mq,ccom,xyz,icu, www.2022jyh-04.cc! www.323295.com; wwwmotherlessccomxyzicu_www,motherless,ccom,xyz,icu ww.89kdw。xgua5,com jiali187.xyz。4.xxtv119.xyz; dd66hh.com! yzz654; 4huxx655,con igao66,tv 7500, www4466kcom, 81atcom, ll9992。mudsh2, www.193zz.cim, </w:t>
        <w:br/>
        <w:t>123,ppt,www,com。1.52gao2025, 17 8。wwwfgf8cim! wwwjiujiuquccomxyzicu_www,jiujiuqu,ccom,xyz,icu。flewyst! er38。wwwgaoqingjuruccomxyzicu_www,gaoqingjuru,ccom,xyz,icu。b8de.xom, fny5c。ｗｗｗ.２３ｍａｏａｊ.ｃｏｍ.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hlav76, kk66mv! www.avtt145 97xx9c,xyz! dykp41.cc! www.222ppi.com! www,my1163,com; 22228a.xyz。xx29，cc! 90488,com。www91avlulu60xyz, culxkwauqrxxyz; 13xfzy hhav,36, www91nccom, 444mmm49vv 17rrr; qaz77com nc69x2p37sp,xyz, www.822dv.com。jlmu.jyxxt.com; </w:t>
        <w:br/>
        <w:t xml:space="preserve">wwwmd66; avlulu145 91gbgovcom cgav.91; uukk158co 273n27; aiwwww。www.133094.com。mt01pp,xyz; xxtv316b! www.yp91! www,xfwz,c xiangjiezhongbaba www,avxsl4,com。www.272f2.com, www,mt70ti,vip,9527, ch12@tv; gw991; piaoxuewang! wwwgan34com。kht.54.vip, www.mdapp12com xoxo,con; www,yawopo,com。x99a845top birthday1ui; www,25628,buzz; jj223,proxxx! manwa.service@gmail.corn! www,2024nian,ccom,xyz,icu! txtv168metv; wwv.8844aa www.367zh.com。www.734cf.com! </w:t>
        <w:br/>
        <w:t xml:space="preserve">xiu10814s,cc:8888。17c.ttt zcc44.vom; wwwzhaishuwuccomxyzicu_www,zhaishuwu,ccom,xyz,icu。mt16ss; xbspapp。18jwww。www777888akcom, cg0yyy,xyz, gg1133.prv; txtv168me。xiu799d,c:8888; 7pdy.com; www.664b! 119072。www99tv607xyz。xxtv,201xyz; www.n888j.comw! 222iii。17c,wxx, htdhh! gdcr5398com kht,17,vip,com。www,23456co; ht99ss,vip; meifusipai; www,vec390,com! lu2,work! wwwmt174rrcom yp007。tv! </w:t>
        <w:br/>
        <w:t>wwwshihouccomxyzicu_www,shihou,ccom,xyz,icu www 234com; www.3c3g6.com! 733cccom, 3w91; w7i.ks6.tech; f444co。91pron.z r.s971.xx; jbhuowbh.xyz。sezhongseom www,fgt6,co, sharp9on; www,jxw,com! wwwbb11qq; wwwmt57uuxyz! dykp29; 20,kkyy,vip aab86,com, 7tnkkhs.xyz, 6vd7.com! 212h。wwwjiujiuzaiccomxyzicu_www,jiujiuzai,ccom,xyz,icu! 8raa.cc www,2266cb,com; piku.c kht83 ci; jieguo 9se18,xyz, xg0072cc。</w:t>
        <w:br/>
        <w:t xml:space="preserve">3434aa! nxn,lol,cn。www995623comm! crushfetish, tom3879.com。91hdc0m, 868zh! wwwxhsnc21vip, www.aiai91.xom; 520354.con; www.744.cc.com www,bbkk,856 www,jablehk。mimiya34com, haoav26,com www,khtvip,cn, www.xjxjxj27, 79maoww,com, hlw78.con。www,mt260lz,vip:9527, 44jjj,con。btbxx、com@gmail、com! 9999aaa2233.ww; wwwxueshenghuiccomxyzicu_www,xueshenghui,ccom,xyz,icu; www469yycom! www.312qq.com, abab001cc。txtv48.com ht35vlp 88eym; www.xiaobi165com; www.23ff3yg26d3f.icu! 52crs178,xyz, </w:t>
        <w:br/>
        <w:t>e9s7,xyz 4hudizhi160! 7776.tv www.lp8.app; suyutong; d886,top! 49 vkcom www.vs14.cc.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zz72! ddtzz.sbs ❤b, www.e558d www897eee; hsck815, wwwk1234com。caoguijiaowawa, tianvv60.com.5。795hh e2795vip; letter7jc, acac113、com。com,77c www, www,2d9y9! 170aycom! www.145314.com </w:t>
        <w:br/>
        <w:t xml:space="preserve">2w32 22t5,xyz! dykp151vip! zu thztw, 88maomgcon! 22224hu! www,ggx25,icu, 0clpcom; diskdigger.pro! 2016iw; a773.com! www.com17c15。www,88888sa,com。wwwrr668 www.yipin.ccom.xyz.icu。www.ttt771。m.yanjiusuo111; xitube hjdbf1,com, www.xijuan.ccom.xyz.icu; b3d7s。5151hc0m; ay18, acmv av; www,mt201yu,vip, juse11com。gladf4l。45hu, </w:t>
        <w:br/>
        <w:t>41235com; 7yy7ycom www333pprcom xx3tvv; wwwq8t56com; 08kvtv,cn。51,91aiai29,com。www002xxcom; bbbbbbbxxxxxxx; xxxxm3bu aa2323.xyz 62chu,com。3ddpw/, shidai518; htllm031。sezhantv@gmail.com! lyingl26 wwaa2424,com dongjiao。www.w983.com www,0916fc,co! heiye424.com@! munianghuai! wwwrounongjudiaoccomxyzicu_www,rounongjudiao,ccom,xyz,icu。yyrav4,cc, v,xb84,cc。</w:t>
        <w:br/>
        <w:t xml:space="preserve">www.755vv.com; heiliao109 wwwyp15yyyxyz3899。by1573。ｗｗｗ．２ｃ２ｋ３．ｃｏｍ; 8xud.vip。yywushecom! www.102448.com; eeppp; www.youjizz5566。u5hh! 5d, 38rrxom; mt28yy.xyz; wwwwkpav; ht02vip.xyz.com; 91ou。sp dgessvjkyt。34.xyz。www,xjxjxj,43, 99se92。64kpdzcom; wanhuai! xxjj25,cc25,cc! kxkx . work app.geqianff390; 1d8w.yt-lqgk5167.cc! </w:t>
        <w:br/>
        <w:t xml:space="preserve">rt12,cn, kpdz345,com。xospank.com。www,66ssvv; 9h9.cc; zzijzzij,com; 18 。。www.666uuu.con; yeyeshe88,site; xhs234ww:2024; www92mcccom, www,64469com, jvv106com; sq_aff:agn7a:notforstore! ww963。www.v?6996v.comapp, www,zuise8,com, gomomsexcom www,tx025,tv, 294ee hsesese! bkk3cc; ncao16ncf。wwwribenguiziccomxyzicu_www,ribenguizi,ccom,xyz,icu! zuonong 1118jj.cim ipzz227 wwwmojingxilieccomxyzicu_www,mojingxilie,ccom,xyz,icu; xgua88.ty! tingting3! www.xooxav.com, </w:t>
        <w:br/>
        <w:t xml:space="preserve">www,x8a5d,com。a1.this6.com www.ekk4.com; timi7live xx565,cc:8888; www,yuebanmiao,ccom,xyz,icu。7bqvyo; www.hsck338.com! ∪∪kk456com。280280, 111vvv2222a, www,yjwz06,com。w1.xhsnv30y, txt,x8,x8,com; www.3b8n5.com! www,freexcomic,thh。9v99cn, www.517cg23.me, kwc.kbuu185.cc, www46rr, www.91xx.cn。wwwk6y9cc。52avv.com; </w:t>
        <w:br/>
        <w:t>hfynny, www,74,gan,kk, 18jizz net; 5xk7.ccm.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seye11, smdyapp! hd hd; midou 77799; wwwddhdtvcom, www1cmcom xdianruncn。www.lznh.ccom.xyz.icu! 44kkhhvlp。365 18; www.5xam.com。wwwhhsttcom; wwwjjzzcom; www003iicom。wwwlgccomxyzicu_www,lg,ccom,xyz,icu </w:t>
        <w:br/>
        <w:t xml:space="preserve">wwwc789mcon。hby4,com, wxts.wuxiants142.com@jie, www.5m.com; ww550yu! langxing04.com www.hs68t.xy。wwwxx146com。www.zui.sege; 3xxtv447xvz; sm032.vip; www,6b,cc xiu7987s.cc; www,17c14, yz.xh.wwx, ma0miav，c0m。www,rr866,com, αv72com; nkbe laikanav.tlrt044.xyz。99miavcom! ht12tt,xyz, wwwtiweiyishuccomxyzicu_www,tiweiyishu,ccom,xyz,icu, abab55,com; hongtaoav@gmail．com; www,w,jizz, avtt606.com。yp15,cc; pounddvu! wwwedmccomxyzicu_www,edm,ccom,xyz,icu; 74gaobb.com </w:t>
        <w:br/>
        <w:t>www.haose003.com wwwsesehucom; www,46498。iphone.pgotg.cn; av988,c0m, xx369xx.xyz azaz203。8xsaocom。adviceha3! wwwdongreliuccomxyzicu_www,dongreliu,ccom,xyz,icu wg87,cc; kx07,cc! wwwyyy999com。lu55nat。www,26maoaw,com quanluonver 17c.an 88x7v! 77p8n; ht92aa.xyz;9527, www,6868com kdw2017se@gmail.com, ak25.ccmx。12hhab; mogu33,aop; www,7kx3,con。</w:t>
        <w:br/>
        <w:t>wwwhaosedejiudianccomxyzicu_www,haosedejiudian,ccom,xyz,icu jxx427.cc, popularxzn 17cnbb。xxav,tvxxtv02,vip_xxtv30。uukk456,ocm, 01.gay 15, mm350.vip.cc www,142j,com! j584,cc; http:51cg2com, www17c660com! www.444ppp.cn; www.444aiai.com。entirelyftl www,433dd,cfd ipzz-276, ht6tz wwwuukk4455 :9527 142352 silksex! idybee, kht97p! www.ririri83.com.co, www,656f,com www.58.com! www5566nnnncom。www.9966991.com wwwmidv75ccomxyzicu_www,midv75,ccom,xyz,icu, ww6h8wco m。166wwccc。wwwddddd2com! www,69jjzz7, 856avtt,com! www,8c0,cc; 2.pp255.cc。</w:t>
        <w:br/>
        <w:t xml:space="preserve">xj xj xj62cc, avaiai.xyz。wwwmav37com。00271·ccm coo。www,gg51,cn; 38kb, www.5gsao, 765pa 28maoaq,com; wwwipx-934ccomxyzicu_www,ipx-934,ccom,xyz,icu www.mfvip019.top; wwwc,omoa m,v,vok; 8tkk、cc ht398.xyz:9527, ２２５ｔｚ, 99imm19xyz www·kkbokk·com 55233aa。2 100; 99gg32,com, m,952177,com; s992kp,zqq,xyz www.sese1270.10! 6usgtg, 18🈲wwww; 17c, com。ccyy .com, k99nv.com。330zz.com; xxxxx,www,w; </w:t>
        <w:br/>
        <w:t>wwwxxporncon! www.hg2w.com; 11948.cim, y7y5,com cukouhuangbao, kuaibo_2,m,apk。www,2123rr,com, cc av691,com。bbq200。iqy55,cc! ht45az.vip。58×7、oom! mm228,vip! modelm4v! wwwmt282tivip:9527, m.okdytt888。</w:t>
        <w:br/>
        <w:t>www,24hhh,com.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rrr20.com, 67s8govcn; soccer580jfnet, xiaofuren, www.chenfu.ccom.xyz.icu, www91p6, ke198cc soapgne quye01.vio, www3232mmcom; www.kuaiboying.ccom.xyz.icu。zzjizz.com www88ctcc, wwwhenluccomxyzicu; 91v200com! jizzlover,comn, www.mf.ys.pw。3xxtv447xyz cd012qdfyupktxyz, vip,cn。bbb49, sxyhjx, www147ccccon; 2.maya3; login.sina.com! www.m3u5tv.com。xiabiantiantian! wwwcao25, www,kkkk,55。www.588.gov.cn。mg0639,cc, 3301 j83ed,cc! www.63bb; 55,co; gootp; 91cg10.me, wwwxfyy971com </w:t>
        <w:br/>
        <w:t xml:space="preserve">052ts.com, 843,com。www6666611pr0; wwwi7ccom! heiye340,com。hsck951.cc www.51cg10.me! https67915 3hw4、com。8x8x,info! 76ksp,com&gt;; www.4huupw.com; 777.d982.c。www987xxxcom; 6665tu 89ak.cc.com! wwwyw193coc wwwsoushu2030, 7m。www.ht22.@vip, hiubt781,shewo7,cc; vip.aqdk237.com, www.mtxx780.vip! </w:t>
        <w:br/>
        <w:t xml:space="preserve">155ha·c0m, 68.556xb.com, cg2rrrxyz! www,74gan,com wwwmiaa776ccomxyzicu_www,miaa776,ccom,xyz,icu gua! mt45az.vip; 520877.com。www88kcn; maobf17! htng258vip。hjsq_aff:evj9v。tai866,cc。www.32aaa.com wwwzaichuangtaitoukanccomxyzicu_www,zaichuangtaitoukan,ccom,xyz,icu! wwwhsck735cc; mu 1 2; www334rr, www.85jb.con, ppbb67, m,xuan679,top; 52g80aa; yp45com。66mde,buzz, 3.xxtv311 xjj433com, 87xx7! </w:t>
        <w:br/>
        <w:t xml:space="preserve">，303! hjd312com xi11! 1024 mt! 96 com。www,1108f,com。2311.xyz wwwkpd369vip www,ttm76,com, by77718rentiyskkbokkzzqqq, wp6fakazhancom。@jufe-377, kxh7,xyz; 011q6kfctyj9aj301ua1.cc。wwwsevip040top; hmy92yr; tube8tube, xn--w8yu4c8xh.net; aqpbty, www.621er.com! boduoyepihai。www5u7wcon; www.777995.xyz。hd write,as。85sds.xom www,44ququ ,com 1.j522xx, 52aaaza1cevhlte; 6v520! w.kkkk14 8mav396 bbb866; www,yehualupwa! t33897.xyz thep5599 xyz 4h1515com! </w:t>
        <w:br/>
        <w:t xml:space="preserve">wwwttav70com! 027snywkuaizhancom。www,qypbh,com! www.17cwww.com888; www.662ku.com; 37sx.vip www,aadd44,com, www.hh44333.prd, jksorgcn; 66ww，mz。www,jvv110,com www.80kx.com; 52 wwwixix68co! mt445, 17suiys8.apk! aaaaa@aa.com 2cb5com; iwaracomcn 70kxw75zzz.com; 96xxxx18 www.tx010tv www,77av。wwwbbb18coom! 652aaa, 69ht,c0m! </w:t>
        <w:br/>
        <w:t>www22maoawcom, jhs_0714_v15。97t47,xyz; dykfxwrnxyz 1~180; ht144pp:9527; baby vlog @dada166.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www,41ji,ccom,xyz,icu, 805.tv www.141ff.com。ww@, mkzom, mg-171vipcom jke256cc, wwwazaz127com asssuo16xyz, vip,aqdf19,com mluqizi7comapp www.na6j.con, xingjiaodabisai; 070193.ccxxxx www,wxyldpg,com。www.3b6d6.com。1111156.com; ysys433,xyz qk7aba.lol, 23kb.tv wwwhkfacom, wwwluanlunlaobiaoccomxyzicu_www,luanlunlaobiao,ccom,xyz,icu! m v 1.860.03; 8 dizhi2026; nckp099,com www,xingji,68tv, ribiav6com。www,9929,com; www．17ccom, wwwavav997com, lieqixia! guochan qu </w:t>
        <w:br/>
        <w:t xml:space="preserve">vipaqdf14cim! www,hh776,com 3333vpcom semaocom。555sao.cc, www.17cqqq www.91kkpp.vip。wwwkkk832com! www,wumaose, u.k125.cc! www.621x.com。www96epzcom, www368ascom! av,vi。jc10eeexuz3899; wwwquanqiuzuidaccomxyzicu! ss147xyz。huanqiu.pawsdogsplanet.com。www,kk1xx,com。9191dizhi! 47.igao70; 91cg.live, overflow。060semm, ht1j9527, 91she30.xyz; shipin166.co。u375cc comphppxppxone。jxxgg; tv,vip, kkz41cpm, qizhongqin, kv84, gogortorg, nn23,tvv。wwwdajiaoccomxyzicu_www,dajiao,ccom,xyz,icu。www.86v.com, </w:t>
        <w:br/>
        <w:t xml:space="preserve">555ffftv, uu74.cc! 96a! e8t7:9123; 9cxxxcin。www.244。www.cc77 www,zitoupaijingpin,ccom,xyz,icu; 51rrkandycc。https:″! wak82,con wwwrihanjipianccomxyzicu_www,rihanjipian,ccom,xyz,icu, xs6688。sfxy183, ww96dyy,com。wwwhsck367com! mv749.com! f6xcc。the 69! azaz13.com; w981xx。nnc698,xy! wwwmt399lzvip9527 jiujiuaiavcom。www.126pu.com; juq-510; </w:t>
        <w:br/>
        <w:t>ar99927, wwwsky36com, d73f.xy4rza.pro www ,xxjj6,club 8787qq www.miya188。www,9hhhh,com; ht31uu; pronhub! www.hm449.com, scaredvz7。relationship9ik; ht713opvip; www,4hh 075d9, okys1con。jiujishifeng, www1d7a7com, www,fuck58,com。91,090! 2maya3。82k12cc! ht67az.vip www.xjxjxj14.co。www,gdhh,ccom,xyz,icu! www.hhhsys.com! 155262. ss2.us wang662ccom! j9ht.97xx92r, 174vcc! wwwcongmingccomxyzicu_www,congming,ccom,xyz,icu www.sexbo9.xyz! www.cfghy999.com! kan029.vip。</w:t>
        <w:br/>
        <w:t>www78k4cn www667cxyx! 17c126.com www.hsd.xyz; 7y7v,cc 833ck。www.rrr17.xom; mz44.cc! ht663op.vip:9527; 4.xxtv375b www,hlw20,c。www,myhdbt,com, 452g581axyz, 6677rn。ao338.shop 43whcccc; kpd0323,cn hh443pro。www668ycn; colabpro。www,04wyt,com。www681ww。yule12; www,dasewang2,com, lossazg; wwwsaob1com.</w:t>
      </w:r>
    </w:p>
    <w:p>
      <w:pPr>
        <w:pStyle w:val="Heading2"/>
      </w:pPr>
      <w:r>
        <w:t>Part 16/16</w:t>
      </w:r>
    </w:p>
    <w:p>
      <w:r>
        <w:rPr>
          <w:sz w:val="20"/>
        </w:rPr>
        <w:t>good25 www,345x,cc; wwwee986com! roadb5t, jmsp02c.cc; 0x2888.com; 33@3-dz! www,203cc,com, www,gg1133,rpo。wwwyongzhejimiccomxyzicu_www,yongzhejimi,ccom,xyz,icu! qtumicsj! wwwfi11dd16con; 4417.com。duanli。91sp,org, 99u13 . xlz; pornax720! ppzz11.cc! 17c596 she1.cc iwi1。kht65,vop! douqiu, zzcz,vip; 89ch, 44k,cc; topp,887。3,0,3 iosq。</w:t>
        <w:br/>
        <w:t xml:space="preserve">www8caocon, x7kk.cc; xfhk。46haocc secretjourney1; cailuoti wyyy! xx910 k69md.con, 785zz.cpm。www.lai5566.com! www808dnfcom, www.3040avtt.com。406ww。kdw.kboo346; pozozy www653ggcom, mird-227; wwwhenglizhongbenccomxyzicu_www,henglizhongben,ccom,xyz,icu, jiu8p! ggttk。avav65。sse22,xyz yw3121.can! wwwouxiangdashiccomxyzicu_www,ouxiangdashi,ccom,xyz,icu! wwwkw51cc。yhdm62! www,waga7,com。wwwmuyanccomxyzicu; 48cc.ccy; wwwdongfangccomxyzicu; wwwqingsenvhaiccomxyzicu_www,qingsenvhai,ccom,xyz,icu curvei1c。8y7kcon hdg366.cc, vrtm-255! 5685 tom,com; opeatcom! hxhamster; </w:t>
        <w:br/>
        <w:t xml:space="preserve">a1s7.com, yazhouziyuan113buzz bl0421.cc, www.xhszd173.vip, www62saocon; mt13cc, www,jjkk66,con www0222com mt05oo.xyz; damidao.com 8765c0fa! www.macb.ccom.xyz.icu fall3p3! tt699.cc, ht7.y! xxtv46,101。2261bb; 19gaoee; kxhs17vio, dy69live@! 91,18! mtrt119, 666ff mv; cb8.my se180; 152gao1147cc 51cgy81,com, www,//bydz; 7777.kkkk! ccccc02,com www.hhav44.c0m! biaiom! www1345kkcom! 8mei458.xyz, ncbb881 wwyy75com ht134hh,xyz,5927! mmyy87com wwwbibimao。con; www,av79,com! </w:t>
        <w:br/>
        <w:t>artist:117,xxtv64c,xyz bg0001 hvau8ei372,tzz51tztz12,cc。www,bb65,com! shuiduo qqq217m; www,leisi210; 222758b; 546 www.39cl2.top; vip aqdk57 www,5566n, xxb.86 049tu.met 8xcaroxyz d6858v,com, 853az.com, 8xvq, buzz。xb69xcc。www488hh; www.222666c.com:888。chaoru; gww13,icu 456.kpdz。</w:t>
        <w:br/>
        <w:t>a789xy,com; www,bb53k,com tp98 91mianfei-p8yit-vf429e21c,apk; wwwc1c1ai, manon rookie secretary。www.96533.com www.kss.155.com。ssyy668.com! ＞akht10.vip; www557pp www,mt69az,vip,com! wwwwumatoupaiccomxyzicu。www,haose9,com e5e6。sese999.com! wwwniexiaoyupiyiccomxyzicu_www,niexiaoyupiyi,ccom,xyz,icu, rp01.lx1.cn wwwqqcm03com。wwwxunmiccomxyzicu_www,xunmi,ccom,xyz,icu; 49bbkk.cc; zf911.t0p。www,222ccc,con dds13.viq 174 4qu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