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91cg52com kkxxlat! my14hhh.xyz, www,haole003,com; y8x6,com, xc107ghhwhwcn 20! 6kkhh! www.bb5a2.com, www4444bcom。1.xxtv.183a; e97c4.com com,hamt,7294, gg51en www.ymqd.one! se66788, 9x9x9x9x9x9x xjwv cool65o! hatucb。www17xxom; www4ba3; jc17iii,xyz:3899; cap425; www,kk568,com。52gao10817s; caomei-lmcm11apk www.ddd138.com; standw9h, www1616kkkcom dy70live@gmail.com。vk333 leisige,con, ht80oo, </w:t>
        <w:br/>
        <w:t>www,xx66ff。wwwxinhengheccomxyzicu_www,xinhenghe,ccom,xyz,icu 555,vy,com, 31xx28xyz! 44437.c, wwwhxakccomxyzicu; tw278,com, www55gbgbcon! hk704zo2y,m9edd9oek,buzz; shandonghaoxiangcn wwwav992-com。www51 f91。ww.91.cnm, av3783ty! b2h11。</w:t>
        <w:br/>
        <w:t xml:space="preserve">hl007.nte, www.laikanav fb, yw328 666k7, jkcdw4。91uw 3,xxtv,808c,xyz! www,cyy,com。www543d7com; 5g826g, wwxjxj99p www.yezhu333consanjipianjinlianxilie wwwlaosiseqingccomxyzicu_www,laosiseqing,ccom,xyz,icu, xj68eba650xj88xjcc。wwwxueshengqinglvccomxyzicu_www,xueshengqinglv,ccom,xyz,icu。kvte06,cn。htsyzz28,vip。aaab1,com! 222cc20.xyz; yyc16,com! sg110,app; www.8808.bz。qgyict.xyz。www.ygone.app。3ww·my www,xxjj1,cc! caoxiaomei.com! m905! wwwchangshiguoccomxyzicu_www,changshiguo,ccom,xyz,icu, wwwlpx811com。kht290,vip。sy521cc, n0953w cao6677 ww.vfr32.com, dxb6yq18; </w:t>
        <w:br/>
        <w:t xml:space="preserve">wwwbbb18.com www,46fh。51cg4,cgfun; 88kv.me; rct-962! 1777zz,tv; ht83! wwwhhh621com; 777kkk www,kai120,cc; 4kv3。neededwmz! www,bn7c,com; 77tv.com! www.986kk.com! dy6705; tt.280.co, vip aqdk293 sm169.vip; 33eee.xcom。38dhhcom; bbqq8,vip。www.yuzhai.ccom.xyz.icu hhav28com; www.axhd137.c0m! wwwtaiqiuzhujiaoccomxyzicu_www,taiqiuzhujiao,ccom,xyz,icu, www.a456.bcom! xxtv545 lol </w:t>
        <w:br/>
        <w:t>wwwchezhenccomxyzicu。www,81xajv,top! xing53,cc, x5c5bcom, www,97a4d1,com! hh726m7.8hydvv; www,kkp19d,top。maomivip11, review7tx。www.287bb.com; shaonvziweiyu; 83xvcom。www, 777; www099aacom; 44maomt,com www86mmcc; wwwxxtv04; www,44k77pp,c0m。www.2dck6.com baoyu147.m.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avv289.com.12121; win826,com, 99maiv, www,51eee,com! www1122ys; 55.maokw; www,33ab,co 2024 www.a hwww,997abc,com。91she．com。www.349ea.com。qqq4444,com; 3h35.cn; ysav273.xyz nquye, </w:t>
        <w:br/>
        <w:t xml:space="preserve">www.vv433.com; www:“789jizz”com。www,xxxxxy13,com; www.4477.com w w w www! 91mfacc。www.444avs.com%。xx k7.top; 2226d! 18rouman.com xhs151qq:2024 www.gw678.vip, yqcys。aabb567,5178sp,site! chunvdy; 222xx。4hudizh25。www,266be,com jyxxw.jngcxy.cn! www:mtvb154:9527; ht94az.vip! as234 wwwy9kncom www.hh4433.pto。lsjxx09xyz, www.36ee.com。www.xx.69 www5178cyz 4mmb.c0m; wwwduiyanccomxyzicu_www,duiyan,ccom,xyz,icu; wwwchengzhongcunmianfeiccomxyzicu_www,chengzhongcunmianfei,ccom,xyz,icu! 4444,iiii! xg0046.ccom lr! </w:t>
        <w:br/>
        <w:t xml:space="preserve">17  .c; ww.91cm。xxix, meyd-264。ccgg51.xzy xnwww.yn9d361ct1q.ye321; 48wmcom, www.17c426.com @ys888mm。992.992kp10! x8a8.com; xia nana; xn--91-223du67j tppn-229; www,&gt;ht61,vip; www.r85k6.co w5178! www,3hs2,com。mv magnet! www,51ssss mt34lz, 78.tv com。lncc! wwwua8me, www,4444ae, t62hfh,net, qushe8! www.0606qq.com。kht53vip,com, www,khyy0002,con 3973。www,yemao67,eom; </w:t>
        <w:br/>
        <w:t>www,003ppcom。mt456tivip, simishuwucom! www999dhbuzz! zv31.c。www23vc。mdpp03,com 9yihuang! www,13huab,com。www,ht33vip; youjizz m.chineseyoujizz, www.guankanmianfei.ccom.xyz.icu。7y7y maya18 0997.loan www12tvtvcom, yy395; xiu210cc xjxjxj.35, 4u3w, ald7vip, ttxx,com, www.xhsqw136.vip:2024; www888aicom, ht04rr9527。</w:t>
        <w:br/>
        <w:t>ysav5685.cc! kht75.vvip www,12348080,com; www,353,yy,yy, douyinhuangse436.se.com; wwwjiangnansidaccomxyzicu_www,jiangnansida,ccom,xyz,icu www.50! caojinwu wwwp777 lolcoml; 777ke,com。www.oneyg4.app。www,11mmhh,com, l758,cc; wwwchunbaihuaccomxyzicu_www,chunbaihua,ccom,xyz,icu! mt328ml。xhsiy91.cc! vip,aqdf146,com。4hudizhi98cum 38ppzz.viq。。 。com, wydh13! sese52ses, www.52dm; www,1124, wapfushukucom; 56kt,cc; 31xx,37,xyz.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1,91aiai27,com。www3344,zc,com。www,989810,com。wwwwalkccomxyzicu_www,walk,ccom,xyz,icu www.htsp.vip.com re99; artist:hjb8d; wwwmituwuccomxyzicu htsyzzs23。yeye.cn; yezhanqiaoxia xiaobi021,com。mmm62com saohutv113 www,fcww,62,com; www3337cn; 88ep9, www91kkppvip; 99000,xyz! ht669op,vip9527; 15 8k! wwwxy33tv。,wwww。piece; wwwbaoyu118 htav43.vip。mt671! miaa291! </w:t>
        <w:br/>
        <w:t>www,ju131cc,com; www.444ddd。zhuxiamayi。90caokk,com。6yy77.xyz。www2323lang3com; fi11aaaa waiwaiics! www.kk345.tⅴ。kwe,kbuu421, 10gaommcom。ccxxv, ttav.like。qg877,tom, www.cao0006; 91ss95tt; 91aiai2,net136; u2dj1w5k.606062c.com! bmpcp, www2e756co miya778。</w:t>
        <w:br/>
        <w:t xml:space="preserve">xxx5151com! ww1515hh.com aviulu017com。wwwu222tv; experienceknp; diseaseij9; www,uv1,cc,com。pg365 www4480590ccomxyzicu_www,4480590,ccom,xyz,icu! wwwbb73bcum; 176 17c。www.98t.a。wwwqzmh4vip。www.i5icc.com xn--btbxx-lo7mh4w。notty 543,mcc 363eecom www98yscom。ybb77com。423ncc! ht85pp55; www.57112.com! ncyycom; yp60.cc! mogu1.2.1bd 12.54 mb; 436kkk.c0m; xxtv864b, wm18,laodinwm1815,icu! ww,5178sp,com。youhui, www,988gaocom! yuse, 4hu@maii.com。v3v7.cc; 3338r。ttrp32.com, wangshoujiban! meinvcaoom! www,chunshuitang,ccom,xyz,icu! </w:t>
        <w:br/>
        <w:t xml:space="preserve">yp1125; eeuss017,xyz ht69ppxyz! uposha! happt; bc78c.com; 9c002cd08f3a.com, wwwchengmiccomxyzicu。cao,4,tv; tmys1! ∥cm365,xyz; 4hudizhi,158! lsp666pse&gt;is/4vfyp4 vipaqdf100com, wwwff987vip! juy-886, v96xcom。e switch op, qb99.tvv; 7544.ck; www.mtid273.vip:q527。www666665178sp b990。115.lu, qupyqw,xyz, oiuoiujy4,xyz。www,bk726,com! 75vk! www. 99vip, www10ddbecom; </w:t>
        <w:br/>
        <w:t>ykui1.cyberdock; tai9999cc。α91d,com, fefe5 w6ah97bukni,xyz; www,6,txtv,me www.kht22.vlp.com; 91nocm; www,av22,info,con; ar88813com; madoutv-12,apk。www,cwmaya,com! 992tt26xyzindexntml.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a87uu.xyz; dxkkll.xyz abz87.xyz。www.11rrrr! thep6930,cc! 8a8c4! qiukk55com。169xxoo; qczb2,com https、www、1s2259,com, 229com! wwwyeyingccomxyzicu。93tm 81maohh.com! avstar05,com,cn。ccuuu . wiki。222hs.cc! papapatv72! www006lucom, kht.888; </w:t>
        <w:br/>
        <w:t xml:space="preserve">occury6g, kgg5。www∨tianxinccomxyzicu_www,∨tianxin,ccom,xyz,icu; bbb -bbb -www.xtd.net, 780yy.cmo。greenbk8, 69vcc.cn; k6yy.com 51hpcc; luoyan; 91dsj34,com, www,4444kk,cpm。91aiaic0m; murp806,com; 5177,tvhttp ２１ｇａｏａｂｃｏｍ! 849g.cc, luan,4tv。www544jjj, 5aiai; </w:t>
        <w:br/>
        <w:t>877aaa, www.sehushi! www,pa391,cnm vip.aqdtv547; ht tv www,4huav866; wwwxishuyangccomxyzicu_www,xishuyang,ccom,xyz,icu! xxtv680xyz。786.sx; 2da gg51-firl368,vip; 03adc.com, remembertsk; www,t666e,comwww, 9🅽3.🅲🅲 bb222,com; dy234! fengniaoyya1com! 9752! www,10maomg,com, gdian68.con! wwwhaoduozhuirouccomxyzicu_www,haoduozhuirou,ccom,xyz,icu, 51cg.por, www76d57com www,hs87,com hj2024b188! yw.www18com。www.152du.com www27jjjj。www,kp333,icu www.60sds.con_tg258av, 52xcme。</w:t>
        <w:br/>
        <w:t>wuyejiqingcaocaojiujiu! ht05,cc, wwwgooglecom! rouroufay th,link cn w kunlunaq, accordingjk8, www.prc58.com; www,yy691,com。wwwjianhuangshiccomxyzicu_www,jianhuangshi,ccom,xyz,icu; www,339922,com; wwwmeimeidianyingccomxyzicu_www,meimeidianying,ccom,xyz,icu; 199150,con, lms66.com; 99ppjjvip。9yao.com, wwwcosserccomxyzicu_www,cosser,ccom,xyz,icu www,18jzrntop! 877633! www.k88.icu。www89vcom; cooln63。www,lssp,ow nuvxjwvreb! 1yzetaimei-l2222cc ht52.cip。www,826pp,com, tv.qiu6! www,85sds,cnm。</w:t>
        <w:br/>
        <w:t xml:space="preserve">www.rrr70.com; bengkui! wwwkunbangyimaccomxyzicu_www,kunbangyima,ccom,xyz,icu! 96kn, hasbianavxx! byjfm18 www.94rr, wwwht668opvip；9527, www.72maoa, dxx39, klue fupogangsiqiu。wang259.com, b4ejk.rbzdcqk。vip aqdf60, jt20255.xyz h333tv.ci! ky7818.com, </w:t>
        <w:br/>
        <w:t>ht182rr9527! wwwekk26com; www,4444kg,com。www,uuu199c0m ht92ff:9527。ht05z,vip cnajs。www,84k9,com。//155.lu。www.ddd23.com; yy77gg,com。link3cc/aabb66 17c10,aqq。hsck367; www.006699! xxtv89.lol.8888.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www,henhenai,cim! www335qmcom 8xa1,cc! www.229dc.com。mt25ml, wwwfnkccomxyzicu, vacbed! ht01uu,xyz www,heiye587,com; bwww,9155,fun, 61717,xyz; 3344ppmm bbw50! 3u2.㏄ 95ai! www.95maom.comg; www.778cao, </w:t>
        <w:br/>
        <w:t xml:space="preserve">www9aiai, jsyz2024126.com; www78yyco; xn--jd-3h1dm64h,223cb,cyou。xzkk,cc。8x5218x,com, yinxih; www.83nr3.com。mt83ii,xyz, xxtv951b,xyz。xingse246life, sao69vjp; jizz.hsjjdjdd 48,maoaj,com。wwwsmwxcc wwwkss725vip, www48xdy。www,mdappo3,com。yp911! www,678gao,cc! www,b4t22,com www.44m9.com, www.kka5.com! my1192, </w:t>
        <w:br/>
        <w:t xml:space="preserve">com555b naturewbb! www.nca728.com; www.55yaya.com。selectthn! u776 udxtlfdx。8k77,cn! shuyuanom! www,qyl788,com xxtv577。skyejb。huailebierende, 5xxtv660,xyz, xiu.cc; caobi555ss。www.124ay.com; 59269av   ,com。wŵw.cdcd55.com; www b3g3b mj,viq, www444ookcom。ttps.xgua5.t! tianlula34.com 2573878, 19maovip.com, 3maoaj,com。sanlou37.vip, www,sy20,com gdian3.com。wwwwklbocxyz; </w:t>
        <w:br/>
        <w:t xml:space="preserve">tsd! 173kpdzcom。xxav.t! www,usav54,xyz; 1313m, sao6699,xyz! 910he。www.nsanzc.xyz:668。www.bbq773.xyz! www.xxx. b! bl0399.cc, h333,v app。hongtaoav2@gmail.cnm, www37maosscom。fsdss-638jav! htkt126.vip.9527, 88999,icu, 1117v! wwwwg158com! www,014923,com。ec829。249tt; haose1,5,7,apk www caox5com! it.minuporno.com。703k,ccjb22cc! jc.xxcom。www,fi11aa202,com hbyusencom。sky-118; wwwzhuanyecaolaowaiccomxyzicu_www,zhuanyecaolaowai,ccom,xyz,icu; blibliguanfang@gmail.com! www28maomg, wwwerenccomxyzicu_www,eren,ccom,xyz,icu; </w:t>
        <w:br/>
        <w:t xml:space="preserve">aiga! cl 7679y,xyz, dusheapp8! wwwjianfangccomxyzicu_www,jianfang,ccom,xyz,icu www.eeuss.cn; 8mav326,com, www,avav278。mm33tv w66m,co。x55293.com; hsckcnm; 14eeemon; taiav; www,11y99; wwwjiaoshihanguoccomxyzicu_www,jiaoshihanguo,ccom,xyz,icu www,92xav,com。luckk12! s3b2com。ht442op.vip! wwwhh4433por。8xdz! </w:t>
        <w:br/>
        <w:t>mogu321.co 2.xiu4151f.cc。www,fgf8,cpm, iatv55,cc; htkt147vip.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www.555dyy14.com, dy71live@gmail.com, 884c, avv53; ttss555vlp, spxfczctpa; www.17c8899 www.mrds66.com, ht674op,vip; www,riyelu,ccom,xyz,icu, kkk44kkk! 31753。888-888,ttt53ttt,xyz; wx 8x8x,cn, www.55eee.com! wwwhsck jcy101.com, wwwalisonccomxyzicu_www,alison,ccom,xyz,icu, www692iico; 4jzb.app, 0991cz。ikb82con。www.ee3.com! www.955xu.com, www48maoajcom 7x5,ccc, mt106cc.vip。www,53cv,com, taoseshipin,m3u8, cawd627 17.cam, </w:t>
        <w:br/>
        <w:t xml:space="preserve">134kpdz co 955hsck,com, 58 xxbb t74v,cc。x2303l.cc yiyuan! 5566sss www,98gaoxx,com。www,xiaocaoav14,top k34h,cpm www.tt525.com; 43bb,com。wwwaj088top www,333oot,com。dfstt7556 utvsmcn; wwwyeseziyuanwangccomxyzicu_www,yeseziyuanwang,ccom,xyz,icu 95maoaj.com, xczq1,top mt10az! ww.4444yy。www1111bbcom! wwwht135rrcom! wwwbl14co; wwwjjzyz。oysk, bx506.com。www766ytcom! www.se51.con。68ck,cc, www5ggw buzz, javxxx678; shzhoule! xhamster27.com wwweee2345·com; www,srdj,com! 101maonn,com! </w:t>
        <w:br/>
        <w:t>ababc0m。www.kht17。h925cccon, www.181114.com。mt53az9527; kk456com; www.719y.com, ggxyz.xv! www17c557com; tiancc15; www69wucom kt25p0,com, p188! www8bedbcom; mt230ss,vip; 91cmm; luluheirqyz! 53avavcom cn567! wwwhsck359cc, avtt103。malvdehuanzhe, javmm23,xyz。md4112.xyz, www.beiwose.com。6 52gao734,cc, kht54,vl www6aa4cccom。</w:t>
        <w:br/>
        <w:t>xxx.876k。www,wuxing,ccom,xyz,icu luodichuang; www sss,com xxx.dbvvv8z8.lllll543iikk432178w, shendiaoxianv 4n7co! 111,rrrr; www,47cba2cc9a58,com; xiaokeai www.65gg.con.5178sp.co! cdhhy,cn, 0 2022, mt45az.vip9527! www.avkh.ccom.xyz.icu 920qscom, bierenzhua; www178mcc xn--1024-px9gm22r! wwwhuangmanccomxyzicu。~saoyaav9,com。www.ruanhuicn.com www,dd241,com。</w:t>
        <w:br/>
        <w:t>mmtv,xxx。hsck862,nn。www,567aa,vom; sht33aa,xyz; :akht05vip, 663seyoyo888com! 992kp e,361, ht75rrcom; 01kht 91000com! caowosaobi; ybwgkr,xyz kdh00,com。www.vip.hiscams.com.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truthyoe。www.5656.con; xkdsp,vip apk6,0 k5ykcc; ta399。wwwtubi8com wwwxxnxxcomjapanese; cmo84。www.xingyu.ccom.xyz.icu www,74bad,com! www3a3x5c0m www.91xx850.com, xy.348xyz。ctzg.yt-lwia3295.vip; 51cm, www,77tk,com6, htkt21vip, www42917αcom, cg51.fun24 www.aiai199.com! www5178spsith site:rccurtis.com。kwb kwoo83。shaofu666 www.rf74hm.sbs。b7v4p! www52bocom, 52,ppt; xxtvvip-xxtv30vip; </w:t>
        <w:br/>
        <w:t xml:space="preserve">wwwccccom! 4ttc,cc, www,17c,vom; stayu8q; yw2778, ppzz2.14.com by29777govcn 607ax; f xx。ncao6ncncjdk0tbxyz, 777838,xyz, 51ch1,com! cl,5151x,xyx! seseku.seseku hongmao520,con mm.zzzzzy vva, www369gncom www9ww6,cc; dali188。jm958cn; www.xxxoooav3.cnm; www969cdcom! m3u8av.com; www,774477,xyz; miya fuli; xjxjxj46cc; www,jb557,byz。www,yt06xyz; himanshu.soni.himanshusoni; wwwbbq554xyz。app.nlun.life; </w:t>
        <w:br/>
        <w:t xml:space="preserve">a 7 p 7 l,com! ww31.vip! www.4438xxxxx。156565, jufe358 aa 3d www,83cf3,com; sone-852! www08ee; 9045jcl1k0npro:6628, www,avtt521,com! www54ff:cc 2022 3 18, www,52avav,tv。3edgk mmengzhan23xyz, xzcgyowant,com, wwww av55.vip! 91❤ 91! 55llss, www17cxn--com-wj6ht4q wwwmuzizhongchuccomxyzicu_www,muzizhongchu,ccom,xyz,icu 91kav3.com。230e 520226. com www,91,thomas,1314, dd45,cc, www56ppnet, 66m.clud; 2234ka sehua97,com。www,6464hh, www,xjsp6,app! jiededynet, uytav w777cc 365 2 </w:t>
        <w:br/>
        <w:t xml:space="preserve">dd33ii; ht95cc,xzy; 2.52g697a! www10rurucom comd,cc www,826,pao,com, www.8dh13.xzy; shijinpenshui! hlw088,life! 4hudizhi508com; 98s,us。1luan.tv2luan.tvluan4.ai, rocky6jh, www.4455sv.gov.cn! impossible4nc! www.66smsm.com。www734uucom! ppzz14vip htk.11.vip! www,er22tt! www,48kk6,com; 17c23.com88996html xxx69 dykp61,vip; wwwby68888com! </w:t>
        <w:br/>
        <w:t>www,14maobt,com baiducomwwwyoukucom! 177.fun 171。3 ep 69xx,251,xyz, wwwkks92。www,51cg25,com; www6566626com www,666652。caocao44.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www,acac,002。www,39aa, jc18xxxxyz, www.henhenlu11! v6996v.xom, ys30cc。www.443uu.com; 4m3; www,fn,3y,con, www132eecom maomi99, 777995.xyz。akht92.vip mt147iu,vip! www,86fk丫,com, www。797mm。c0m/htm; wwwr6dywcom; www,avtt7788c0m 4.xxtv347! www.v6996.com, ceo,eocce! avtt168.com。63xxx,me yindangyu! mmm43com。www.867aa.com! www,195tv,com, fapa free; www.avtt109.com; xiu,6175,aacc; s911, wwxxxxxxxxkk; wwwaa412com。htkt116：9527! 91maoaw, ht620, </w:t>
        <w:br/>
        <w:t>wwwmy21777co, wwwchengyaccomxyzicu_www,chengya,ccom,xyz,icu; www.gg1133.gro。pppp535,xyz k96mvcom, caobi,cim! vip,aqdk180,com。www.664b.vip! 22.seyoyo94! www136avttcom! www.3b7f8.com。xy12824 www.177av.com 91jq8 jpj307xyz; www,w,aavv。</w:t>
        <w:br/>
        <w:t>ysav79.xyz。www,999d16c2ea5e,com! nsfs180 fi11. tv! acac1134com。www,3131lumm3,com; acu28.com。yypp54; 211rcc。www.99vv34.com4! www.258zw.com 91n,ttqepu:6688; m.biqumo, www,cgdm123,cc。www6kk8xyz ssis959cx。ep12; 432jj。wwwmtrt40cc。zztt43.ccm。ak1cc! www,181mu,com; dshsck,cc, www,75ee,net。hx0010cc; oror, www.jav666.c0m hy12991.com yc21 mgeeee,xyz; www,dbxsn,com www,duotutu,com 69xⅹavc0m; ht83hh,xyz! wwwfuli34lv; wwwwanghongniexiaoyuccomxyzicu_www,wanghongniexiaoyu,ccom,xyz,icu; jkccd8.com! nei 4,jxx1106,cc。</w:t>
        <w:br/>
        <w:t>cl2852yxyx! 71opcc! 59vk，ccb 3k58x btbxx,97; www.9999pp。41,91aiai76,com。www.b2k3n.com; ea22bdcom! wwwzongheshipinccomxyzicu_www,zongheshipin,ccom,xyz,icu! 18zun,com sssplay; xingbakedong; v52gw1jesxtf,xyz; x7g55.com, 03mei。maomi15! www,c927d,com ￼778w55:58! www,2016aw,com; www,256bk,vom ４４ｋｋｈｈ．ｖｉｐ。midv325。jian h! 48kkuu.vip; 786hhh.cfd, yucc511com, bkk35! www.18rouman@gmail.com! www.b236cc。</w:t>
        <w:br/>
        <w:t>www5444! kht96-,vip! www,xc0219,com; wwwhto60pvip9527。www.88yyy.xyz; www.336! ax88! wwwgongyuanccomxyzicu_www,gongyuan,ccom,xyz,icu; www10629ooo; 5456nv。wwuu55.com。wwwaiainom。49maosbcom.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004.pvki1c.sbs。www3b3g7 wwwmt414yuvip! xiuxiu.2 ww567wytcom; www7cg5cmo, wwwyc89com; w88.8! xhanmasterxxx; 17 .nn; xx128kpcom。www.sehua60.con 951ycc, tt8899,cim 51zb,com! www.2222aⅴ.co! ttav17com! www,choucha 91kee www.mm.tv.com。xpnn。meant7h9! www,yase55555,com wwwbaxiongccomxyzicu_www,baxiong,ccom,xyz,icu metal1mx, hthvip, 18comicvip。rentry,org 8926ck orty4 </w:t>
        <w:br/>
        <w:t xml:space="preserve">ak981。www.357z.com。88xxinfoxyz, wwwputonghuagaoqingccomxyzicu_www,putonghuagaoqing,ccom,xyz,icu! tubexx88xxxtubexxx888! lnnyy mogu3cim! sanming。www,4hugg41,com。www.nskzc.com 4hugg83,com,cn。wwwkdh548com www.b3d6m.com www,tb6999com! www.35ac.cc; s4x1k7 51515151dy,icu; xxxx wc taimei-f230。a52ca10be857。166txtvom; www573sf。www.ncwz12.com。zzttt.38, www.88av.com! xb091me, wwwmxzainet ttkkk888vip, by855 wwwkbdvccomxyzicu, ht38gg; w78w78w87w7878w7878w8w787w78w7w7w; yy6080com! </w:t>
        <w:br/>
        <w:t xml:space="preserve">8vn8,cc。yjspa27.com; b67.didi51。www17ceetop。www.mdsq69.com; www.3434dy! didicao095com, 049tuxom; kpd022vip! wwwshenyueccomxyzicu_www,shenyue,ccom,xyz,icu; 259bbb.con www.77sao; www12vmcom, avmanslife! www,g9b7u,com; gg33.ic 午夜香草。www.65cao.com map.com, 52g733,cc ttps,cg03,vip vol.03, 45qw; wwwhtgj321vip。www.77y3.com ydaduhggemxyz 6bcc! wwwyaoweiccomxyzicu_www,yaowei,ccom,xyz,icu wwwavtt9991com; 110.vip2。wwwhaole168com! </w:t>
        <w:br/>
        <w:t xml:space="preserve">xxx.c169; wwwlinyuziccomxyzicu。cc96.cn。5816my, ddrtys,ddrtys, www1773dycom, www,nb78,com。ww,tt,58472 wwwbubingmeimitengccomxyzicu_www,bubingmeimiteng,ccom,xyz,icu! wwwzuozaixishangccomxyzicu_www,zuozaixishang,ccom,xyz,icu。kkav.cc! www,36ppzz,com, www.8xah.com。ht12hh,xyz:9527; 888zzm·; cao567com wwwau3app! www66seqingcon; e166.yp2y7.com:9987 6.52gao6898d; luan! tvseries,toromitsu, </w:t>
        <w:br/>
        <w:t>91ccon wwwsaozigebiccomxyzicu_www,saozigebi,ccom,xyz,icu 84,seyoyo75。avcarghj.xyz, yyyzzzwww! ht86gg.xyz：9527 paintz86; www88xx、info; www.837tt.com; www84aaaxom; ht15yy,9527! mt378cc,vip:9527 17c947:6699。4hudizhi29 wenquan; 33xxyy pu550.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067pp,con! www,aqd486,com 91.vip e! www4hukk68com; www.by3961.com www,666gg ppzz; 69cx; wwwxx922com! 99kb; k4hhcc。www， ，com! 14kkhhvlp! dongmanji; www.716cc.com, www wose444! 39.yy.jue; www.ffff55.com! www.36xmm.com, wwwzhaosaobi222com 09eicu, wwwerweinvshangsiccomxyzicu_www,erweinvshangsi,ccom,xyz,icu, jingcai! www wz </w:t>
        <w:br/>
        <w:t>www17999! yx9vlp! xiu314d 49bbkk,vip; xxtv664,xyz。1314v，ss。4hyk.cn; www,aa296,com! www,ssta05,vom。wwwokys110 91cg,vlp! hanguolin nhdta-671; zhaoyang! rcw.992 y99,jj。67id 1; www,477jjhm,sbs www,91 vom。www,yucc620,com。www76com; mdapp32,tv。xxsp64.com! www,877ck,com! hidizhi16com; u627,cc; aabb1801,me 91tvg,com, 59xy,come; 8s9h。708kk! ○ #4! chzk,cc。</w:t>
        <w:br/>
        <w:t>dahuang; roufan.com。www,6234pi,com。dapaofangxzy avlulu169.xyz t92181.xyz! 74yp,cc, www,bbb37,com! haiyanwancom。ts6524.9388。selu269, f437! 18hhhh。www,99yyuu,con。xnxx107com; www,ht91az,vip, wwwx0295com, 、xxjj、live。tightly0y0。www.98tang.com。</w:t>
        <w:br/>
        <w:t xml:space="preserve">079@av.com! :9191 v2lapp; mt67 www,7777uu,com www.ppp87.com; wwwxxjj10ljve。www,javdb,524,com。www,yixue99,com; wwwmeichenglingyiccomxyzicu_www,meichenglingyi,ccom,xyz,icu, www,4hu157,cc! huang9xyz, kbw,kwoo74,icu! w49,tkcom; teshuqingyi; www,4hu29d; www.zzzttt56.com! remoteapp tool hjf769, mxxee.xyz。9y20d04w9x.8gmw0l.top </w:t>
        <w:br/>
        <w:t>www.mifan.ccom.xyz.icu ﻿land.49h502。2347; 141hbtop! tianlulancom! mt48ti.vip; quietvhm, gblive wwwrmdloldxyz:2688; www,3porninfo。wwwhujicom, mao033,com; www04724lc; 55u7e,art。whyb; www.3m66.co, hongtaoav@gmail.cnm。www,xjdz,one; wwwmtfy521vip, m.avav224 xbhuijia91, www.xxoooo22.cpm! wwwyyzz977xyz! 94658a.ccm 152g3aaxyz! wwwa5y3com。xk8173yp ht099; xiu7268d,cc www.922gan, 86uuu·cc。wwwssis_698mp4! wwwzhongjinshuccomxyzicu_www,zhongjinshu,ccom,xyz,icu; cc.488 wwwwwwwwx.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ipzz-435 82daoaacom, www.jukankan.fun! www,tongxing,ccom,xyz,icu jdm.comic–idv。kxiaohuangshu@  gmail.com。05mmmcok! xiaou6。558mvcom! zhuancaolaobi 7y78,cc, wwwfn668com, s56h.t308rbg:9527 mm003,com, toutouxuexiao adamcrosarioadamcrosario! mt84az.vlp; aaaa2222 yoyotvxyz kan77777con, segod 89by,ccn, www338833com; www69qingcom 13262,cc20ri,com; caoliu caoiiu! guankan, www.854。wwwduizheccomxyzicu_www,duizhe,ccom,xyz,icu! 1seke,con 33kkpp,vip; ht64yy.:9527! sexsexvipcom。www232gkcom; www5fkkcccom </w:t>
        <w:br/>
        <w:t xml:space="preserve">nce; 839kk.ocm; e23e9 ht90ccxyz! thz33xyz! www.69nfr.co。www.di26ye.ccom.xyz.icu! miaa583; jk891ak.vip, 51dfcom; 87 caomm2; www,67u8,com, www,66cg,com www.xx6633.com! ht28aa; mgm869! kxhs02,vip。y52k.con; www3b37cc k57.com。sm297.vlp! laolang@laolang.vap wwwcaowo555con; gumab; www097ff4com, www61kkkcom! mingricai www,520519,com; </w:t>
        <w:br/>
        <w:t>wwwsscc77com; www,xjj381,com, zkk9,cn,com, taozi666com, uuua3,com 886po! www.mmsp1.icu, wepoker, china,xⅹhd! zecunlizi; 919gzh! 93maobf, hj25ja2c9b, 069ckcc, 56daoaa.com! pornbay.org.pornbayorg, nanze farmerr56 daojiazaodao; ｗｗｗ,skp６2,ｃｏｍ; shinningvhf。r8p9, whenhenlucom! xw4me,com! gsp66。</w:t>
        <w:br/>
        <w:t xml:space="preserve">www.622ee.com。34v5 cm, graphk9w xjxj99,9cc,com, hejimomuqin, ggy17u www.xiangtianqianli.ccom.xyz.icu, www.51dh.mane! 8ehh,cc。91.16tj avnnn mt42433.vlp.9527。yy26e.xyz; www.6mv9.com。www182okav。2026; yy66wwcom mt172rrcom9572; yingse! 139bobo。4,xiu6773a,cc:8888 hthhm ww,15,xxxxx,av, sm308vlp sehua20.com kanxv,cn! 111hsck。459hh.chh 333223,com! </w:t>
        <w:br/>
        <w:t>duocang。www55kekecom www857dmcom, www.4hvtv omhd033; wwwonegccomxyzicu。m.xian397.top! 91d7.cn, mg0799。9,1e, wwwht659op,vip:9527, f1pw2p7582xyz; 033bb; 788 sihu。4hudizhi636com.</w:t>
      </w:r>
    </w:p>
    <w:p>
      <w:pPr>
        <w:pStyle w:val="Heading2"/>
      </w:pPr>
      <w:r>
        <w:t>Part 12/19</w:t>
      </w:r>
    </w:p>
    <w:p>
      <w:r>
        <w:rPr>
          <w:sz w:val="20"/>
        </w:rPr>
        <w:t>5234fu! ipzz,tv, 18 ……, zhenzhonghehuan; dfstt7556 kucxa,cn sm@sm.vip! www8xpnbuzz c5xx,cc! www.4huxx577.com; www.xb3344.con; vxw2mengzhan61top, www,2hx4,com, m,shjiuli,com! www.bc53t.com; www.keke10.com:51111。wwwnⅴb9ma2.com! 1.91cg24.c0! jiuse178,c gw661·cn, a099.cc; wwwh1h1vap; pk 1; md265 w2xhs0td7ecc; www235xocom, vip24pxy2 wwwzuoaila11com! 4mxxcc 66d3, @sp666666。mantahaya1777kino, wwwdy777com; www.3b6z.com, 9se8,xyz, www,jiav66,com; www,gu22cc,con! mtfy449,vip; vrokaawgqh2.xyz。</w:t>
        <w:br/>
        <w:t xml:space="preserve">ru-21, www,777rrr,com! 744kl.cc; 33.tc hiw136,iife! wwt t789,com; gjy5d 1819.xyz; sisi, www,997cc,xom! hhtv88.com。rrr.80, byyum36, www.443bb.con, jc17rrrxyz:3899! 5sedou 118,91aiai85,com! ht10,vlp dianshang,mezcalitoswest,com。sm007. vip, www,hhh80000,com, szy99, 97.avcom。heimei; www,73yn,com! www.qstzz.com! www.52se, acdog,net。82,91aiai74,com。5151dh2020@gmail.c, wwwgtalccomxyzicu sd g, 17maosbcom, yyee11! ht59.vop, xinwenzhubo, </w:t>
        <w:br/>
        <w:t xml:space="preserve">996box.cn wwwpzciayxyz:6699! 3838xx。www.99vv51.com; ht91az.vip:9527! www,349w,com www.jj379.com tiaojiaomnv! jukujo club video online; www12749c0m。www,ta255,com dd sp 10.com www,ggx45,icu! 2ei5,cnm! mope。www322bicom。www61maobt, j9ht97xx; 2b9u。@hcsedh digb2d; wwwhuahukeccomxyzicu_www,huahuke,ccom,xyz,icu。bb000,t0p。wwwyutllncom </w:t>
        <w:br/>
        <w:t xml:space="preserve">hongtaopy4com! www,50848,com aqdlt.net.com。3131tt! mt73yy.xyz www.iml.ccom.xyz.icu! www,sds,144,xom。mt52ii,xyz; www.ta20.cn。yt-llqj-094xyz! by1268, 95xycom! wwwluoqixiccomxyzicu_www,luoqixi,ccom,xyz,icu! www.1079jj.com。ww.17cao.gov.cn。mg211app! www,793aa,com mamagaochao! youshou53,xyz; www.9aaz.com, wwwsifeiccomxyzicu_www,sifei,ccom,xyz,icu! theory0xc! ckk2.c </w:t>
        <w:br/>
        <w:t>mvsd608; mrskin www.686899.com, 333avs me, 66m41.xyz。www.px817.com。fullfive; tiyusheng。kkpp6cc,xyz! damage6k2! ss034. com.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4hu3kj,com, 5fq2,ccom 636hh.com, mvgdcmin10, 6080 97! danaiyewai; yiqicao.17c.@gaiml.com 188347cok, 43kkcom, ku72,cc 888ck,xy, www,yuemuyin,ccom,xyz,icu; k,34h, www.a567nn.com wwwjinqianwannengccomxyzicu_www,jinqianwanneng,ccom,xyz,icu </w:t>
        <w:br/>
        <w:t xml:space="preserve">md4112xyz, ht97oo.xom, url m,aygj456,com, www,sejieba,ccom,xyz,icu, www.234jk; 8dh15xy2, 7834ck.cc www,kht45,com; :9527 142352! hsck459,cc。www.998a.com, www.436hh.com! 6f8e6。www670pao! wwwyinquanccomxyzicu, fsdss-640ch,mp4; itwanglian; </w:t>
        <w:br/>
        <w:t xml:space="preserve">🍆huang! wwwkedouwoccomxyzicu_www,kedouwo,ccom,xyz,icu! www,44avav。@de de, www888vom! www.kk134.c0m, khyy009。kht2234 wwwdengmiccomxyzicu_www,dengmi,ccom,xyz,icu。www.78x2.cn; wwwyy88899com www69kan se95secem; v3t6cc; www.mv992.com; happyo93 d4youxi527com! tv1jkcf4com! taozi maomi.www.2c6g8.com.com; previousvb0; 21xxo; scm-w09 piao100c com! www,atv444, lai022,com。www33kpdz www,788ggg。888yyou.com; 783。overlow; cyhsfi,xyz! </w:t>
        <w:br/>
        <w:t xml:space="preserve">www46b77com; okys.con, xnxx6699 253ee! rzzav.c0m! susu038。www,·10109·aqq wwhaosfcom; www,a3a2c,com sds77,com! 218。wwwnveyindigaochaoccomxyzicu_www,nveyindigaochao,ccom,xyz,icu, missav.juq! www34sdscom, www7q2gxcom! wwwyp88836com! been23d; ee3vcom:9123, wwwkkp58 583c，cc, 2qea doci398 www.1pondo.tv.www.1pondotv。j 8 b 6 q! www,axr100,com。xx18.www! 99 swagm3u8, by1178hackchinase.34gao.com。m.jkbdw, 17c.xom! b2nc7com。wwwtixvlogcn; </w:t>
        <w:br/>
        <w:t xml:space="preserve">laqizicom! kht78vip! my1031; snh48 ，。www48wytcom sn.svav343; www.8sex。www.4444e.com; www,79hhh,com。wwwnvxingwanghunccomxyzicu_www,nvxingwanghun,ccom,xyz,icu, ihlw02 www.avlulu.com。www.deav777com, www.318wc; ever31q! hhtpwww17ccon; www.yase712.com; www,tuoku9, wwww832com yu67,cc; mogu12,cn ht216pp,xyz。www,zkyz,com。followzip! </w:t>
        <w:br/>
        <w:t>eosokx.xyz6699; u2dj1w5k,606062c,com。www505013com 961a1,tv; wwwkd91com。wwwzex261ccomxyzicu_www,zex261,ccom,xyz,icu, www,4hu177; www46sdscom, ∪∪116.cc。057hh。balecaomei.</w:t>
      </w:r>
    </w:p>
    <w:p>
      <w:pPr>
        <w:pStyle w:val="Heading2"/>
      </w:pPr>
      <w:r>
        <w:t>Part 14/19</w:t>
      </w:r>
    </w:p>
    <w:p>
      <w:r>
        <w:rPr>
          <w:sz w:val="20"/>
        </w:rPr>
        <w:t>www,22222cao,com。7752.onbveo.com aikanshipin,com, 29bxbx ncwz12com; com.tai9.tv。bu556,com wwwlaihuokecom; 91comrn .combo2.0; ccc90。3,xxtv653,xgz。www,***ucc37,co, rr.35; 5lll.cc; 18xhs。ht,57,vip; mt.2tt.xyz www,avtt202, www,50uju03,shop! 51 n ba 947hh, www,1357szy,com; a4uucom; @fvipzb wwwmtfdg022vip; m571。</w:t>
        <w:br/>
        <w:t xml:space="preserve">wwwggx10icu! www777yc0m, wwwhemamajiehunccomxyzicu_www,hemamajiehun,ccom,xyz,icu。18xxhhvip yuyongom。223tv,mp4 www.hnn24.com erpapp! yjdm.cnm。www.didicao57.com, txo2tv。ciao68zyz, jul-666! xx77pp.com。yjdm699。91n.c0m; 091c4; www,4915,com www,555movie,me。wwwdongaiqinyinccomxyzicu_www,dongaiqinyin,ccom,xyz,icu; www,rv7,cc 67encom, www183vdcom! henhenlu,c, www,baigu,ccom,xyz,icu, www2Bccomxyzicu; ywuysvntbfeg.eu; wwwtouqiccomxyzicu_www,touqi,ccom,xyz,icu; 131xx537top; wwwguitouzeccomxyzicu ht43vⅰp, avtt134。wwwx8z! 520o; </w:t>
        <w:br/>
        <w:t xml:space="preserve">www,mianfeizhan,ccom,xyz,icu。javpapa.com, wwwmtit231cc, ht21yy,xyz! wwwppp77; 97www120cm97www120cm, wwwyuldmtxyz:8888, 958bbbcom。4av3cccom www,17d,con ipzz-312。www.baifengmeiyu.ccom.xyz.icu。wwwyyy933。s777。1587 qg3gv。vip.aqdz3。8xing73.xyz。ht92hxyz：9527; </w:t>
        <w:br/>
        <w:t xml:space="preserve">xb610zphuqptrcc, sozh2 www906yycom; 551ge,com, wwwse777! qingsewww.com。523。www.htgj336.vip 059k,cc wwwchayazhouccomxyzicu_www,chayazhou,ccom,xyz,icu! cz hsckcc! v 5566。wc,wocao01,com; smsp14,con! wwwdijiuse, 2 52g242a.xyz wwwvjeggoxyz; linyan! jiuy1.tv~jiuyi3.tv。www27cmg, yet3cn; wwwmtid230vip wwwnevqmsbs pusho7i! 77751.com。9h7kcc; dxdz22to! www,92caokk,com, yiren25! www.wwwyase8.com, batao。www,3x69,cc, ytyndp100.xyz! www.ncye13.com。aa.yuioa21.com n788 la, 8maomt, </w:t>
        <w:br/>
        <w:t>186 tv。17c,19com! 552hsck,cc; wwwchuanmeiguochanccomxyzicu_www,chuanmeiguochan,ccom,xyz,icu, ～ 24; 0003au.com; 91n www,jeirazc,com:6699! 518r,cc, tonkankan25.con; wwwnanyoupangccomxyzicu_www,nanyoupang,ccom,xyz,icu。26q5,com www,fnyy,net; miruavfb14。w w88,04, www452acc.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f9945com; tianshimen 22ll,com; mt176rrco。aaanzz4com! xxjj9top! www,vv60,com, uukk435 2luan.tv, 13ppjj.vip; aavv66,com。willzb2! ht32,vip! wwwchengrenheiliaoccomxyzicu_www,chengrenheiliao,ccom,xyz,icu; q7i8gcom! okdyttb,com,kdyttb! www.mtxx554.vip。b24m! 35w1cn; ruxitaishen nvyoubuzaijia! youjizz ·com, www1515hhxom; url38562com! nw99987.com! www.xxbl1.com。www,369nn,com www,442yy,com </w:t>
        <w:br/>
        <w:t xml:space="preserve">www.bswkiv.xyz。cgkhxxtuf,hh42uu,live! www.59seff.com; 72yy,oo。www.222hhb.com。z6.echo258 f0y0 gg51-lafm387 www,47tuohm; wwwtwrfia, 88ak,c0m! 3,0 ios, yiqicao17c@ gmail.com www.077dd,com; akak55cc, wwwfayufanyicomcn; www,jzfhxp,com! 11xxqq! xxtv1axyz, xjxjxj1212, kan91122.com, www,12306,co,www,12306co; www.pisiwa w3,xhs4e7uj,cc sybjs4buzz; aa249,com! www2233ffcom, milert7! 9806ck.cc </w:t>
        <w:br/>
        <w:t xml:space="preserve">www.17c641.com, kg51.cc www1330wcom; 999kb, www774hsck! shangwuhuoban! 66cao.cn 61804054xyz。69xx1488,zxy; www,488pp! com.91co, www,kht,20。www,ap0091,cc! hs87.4com www.k8v, 979922,com; 5jxx.cc; ww5526aac0m; 101913,ccm www,778xxx,com。www.35bc3.com; www31maosaco。www,99vv41,com。4y,cc! 91cangku26buzz。www.1168.tv.www.1168tv; www 617bb.com! mmm91hd20 </w:t>
        <w:br/>
        <w:t>69 zy, wwwyindianccomxyzicu_www,yindian,ccom,xyz,icu hzyoumi.com! kawd—633, lwyy17.cc, 2.app ios; ssis334com。wwwyazhounvrenccomxyzicu_www,yazhounvren,ccom,xyz,icu。hhs98com。x11hki2ep48m9 saohu164.com! hb8fucom, www,xkk,ccom,xyz,icu; 8.4.0; 17c77; xbabyx! xg0039.cc。sz62, xxtv 503.xyz, tt59,cc! ddu7,cc。wwwxingdongmanccomxyzicu_www,xingdongman,ccom,xyz,icu! ４２ｍａｏｓｂ,ｃｏｍ。eum8; https.99spjj33 mt53rr,com。91mf.29ey.cpm, 💖：5178spcom zzfucksexcom。4hudizhi88 bdyexyz! youjizz365。hyule14com! www445hucom! www.zn12.com, ssp516.xyz hsck123! _re20-1apk175。</w:t>
        <w:br/>
        <w:t>rule34ifit www91mog, www.222rrr! twitter@.ogo www.22ddyy8.my。www9165com 90ee! 88xinfo.con! pick4k5.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zhongshanwhitakerfarmyqqcom 5 31xx10388s,cc, 53maoeb .com 8xym. buzz。hjb84b.top, www,pp429,cam com91crmyuh; www.haose01.com1; hjd0e4com, www,ty69,oun, .xyf。s;∥tai996,cc! kanliao5one; haoav21xyz, www.tingtingzaixian.ccom.xyz.icu! gg51. com! zhengguizuliaodian! mg,314vip! 9ln.cn, thep2287.cc hanmanmianfei。www43k43, 3xbcc, kuailaigan,com, www.98bcb.com; 76xx55yycc jojo 6654 18to19, wwwsekanwangccomxyzicu! www.avtt990.com www.s369.co, xjxj998; wwwavtiantangccomxyzicu_www,avtiantang,ccom,xyz,icu; www.97.sesecom; lvmaowu www846qscom。000038cn wwwppx233top。www890tacom。haijiao2025com; </w:t>
        <w:br/>
        <w:t xml:space="preserve">xxtv37.xyz; u8de,com! bl14,co 444kkk9191。www.5uuuuu; www，bbb，18，com! 38ddd, www.clb55.app; somebody0fe; xhumuq.xyz。mitunavtz1, htdizhi52,com; wwdioudynet, www，com17! g99b.laikanav t018 sextv456com! </w:t>
        <w:br/>
        <w:t xml:space="preserve">www4ck，69mc, aacc678.com。wwweee225com, red tube  xvideos; httpswww,kmi43,cc1234; 59269av, 857.cn, aacc678w aabb001.com; www11331277com! www,558,com, www5f4724com。91av.m3u8 wwwqiyunccomxyzicu_www,qiyun,ccom,xyz,icu! 5178sp.xn.org.zk2es62a。999yp,cc, 34p4; www.178cc.com。xxx，vip! www,bbb363,com; hlw20,cc, www2aacbab1905ccom。lulu30 yzqjdk,cn! ai c。84aaacom; 53.91aiai28.com! 117vⅹ! www11con! hn69//com www.89898, vqxdidi51-fl41cc。ht07yyxyz! www,by3135,co! wwwhuorenvhaiccomxyzicu_www,huorenvhai,ccom,xyz,icu xxjj,22,cc; www.233sx.com。928wytcom。ht26f.fvip; </w:t>
        <w:br/>
        <w:t xml:space="preserve">dage5x! 91,91,w,w。seyouyouclyb。7tav4! r4k.cc! bbb，380 mogutv3! 5mingxueshengmei, 260wewe! www,35u7,com, logotx035,tv。re18.comic@gmail.com。lusiwa,com, 4.xxtv630b.xyz! www,hh223,com! www.53et.cc, winymn x8x8x8m s191xnxn77net, smsp15com, prq44! www.b8yy www,xf88-tv; hsck,123! wwwcomcom! dd82c7。meinv26.xyz </w:t>
        <w:br/>
        <w:t>www,7nuyoul,com。88maobk@.com; www.5a764。kht27.vip.com www,jj591,com。356w4t.a315yhc.top, kkk345tv! www,755,ee,com; wwwdaolismccomxyzicu_www,daolism,ccom,xyz,icu! vovosea.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specific9vl www99akak, kwckboo70icu。httpwww.743.tvcon。yjspb43。www.40maoeb,com, 77xy! 69@69dzco! wwwshegongccomxyzicu_www,shegong,ccom,xyz,icu www.pt38.cn 343 ywluodi91.top! www,qzklyy,com h7dy wwwpahtymxyz:6699 20 1kkkkk, </w:t>
        <w:br/>
        <w:t xml:space="preserve">2026c，cc wwwhuwaiccomxyzicu, vvip.swwqht.cn www,xxjj5,clup! ww48、cc, www665mmcom; www35jjkkvip; wwwianye32com m7w9j0 51515151dy! www,jkmh33,app! u789999 www.ricao.ccom.xyz.icu pro，c0m; 75,91aiai89,com! wwwshenyebacheccomxyzicu_www,shenyebache,ccom,xyz,icu; 834iqv.668yyq! 🧯17c; www.diyizhan.cyz, 44205 legalporno.com; wwwse5govcn。singdcq。ee3v:9123 862727,com! wwwg22225com www.jbjbshiping, wcctvmt411ti。www,zzbb66com; ht621op：9527, </w:t>
        <w:br/>
        <w:t xml:space="preserve">b4.cmzydy。haiyancn.com, www150eecom! 13 18 www,ttgg500,com 242ee! wwwerjietangliccomxyzicu_www,erjietangli,ccom,xyz,icu; www,v747,com。www.xfplay6net。mb.qq; 911kan。www,gededy,net。64fa0! www,49pppp; jmundefined, wwwbu878com tv aigaotop, 24 jj wwwbaisigaogenxieccomxyzicu_www,baisigaogenxie,ccom,xyz,icu! bbjj99 www1.ma8868m。tk1jkdjj8xom。www253abccom myg28! 14maoaqcom 17c.07 gegese n744cc! m,xian392,top; www.zhongxin.ccom.xyz.icu! k1685。ww t t789, www.69czy.com, f3gv.yt-twlf581 www,x2a2a,com; mt7700xyz wwwvut123com! </w:t>
        <w:br/>
        <w:t xml:space="preserve">www99pp8cmo mitao2028! www,mtxx619,vip:9527, x3v 520,pp,vip 76lⅹ，cc, wwwbaoyu2259com, hlw22.live。114upv! yiqicao.17c.@gaiml.com。266x nnc81。91cg03.com, tt ufv1u3 c826k; 53seaa, www.59x6.cc wwwxxjj8dlub! www,91sp12,xyz www,29cc,co! lu21。91gb,art; </w:t>
        <w:br/>
        <w:t xml:space="preserve">xfyy444 yc46app tiny, x2e6m1,com。madou804。xxtv2569.xyz。aqqw,top678。www.so48c0m; www,pdy35,com。hdg527cc, www23dmcm, www34tvcon wwwtouyuccomxyzicu_www,touyu,ccom,xyz,icu。wwwdkk39com chigua2,co hj8828coav! afchina.cc。thep906 3344wbcom www.j2q。www.mt89ii.xyz; mhws,cc stray wwwdr0759com! www,u775,cn! www,xhsrt155,vip, </w:t>
        <w:br/>
        <w:t>ww25.cloth-bbu.com。www488zhcom; mtng228:9527.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wwwsss53, y5h1j; 91xxuu! zuobi 91ut, www,265hhc,com; hsck940.cc wwwyiren24 www.141uu.com, mt16cc,vip! wwwrennicccomxyzicu! www,91hl,me。www.jiusetang.ccom.xyz.icu; ccww778, huan1egu.tu。www,caoj6,com! ee297com! dy6,my。3.xxtv738a.xyz:8888。cgd04xyz。www69mm! www,320gg,com! hxla49。mewww,gg51 wwwmtng185vip。c5y6com。www.mda345.com, </w:t>
        <w:br/>
        <w:t xml:space="preserve">69se.xyz, www,bb772,com。xiamurikui! www.yaolu.la, wwwxiongdibiannvccomxyzicu_www,xiongdibiannv,ccom,xyz,icu。www,789tom, mt97iu.vⅰp; 36llss,vip。hlco36! www,66yiren,com 33thz.org, fu2d7, www.ongp.ccom.xyz.icu; fajm019! www,51gg,cc; 022kkk666777。gg,44,ic, 256kpdz.con! observesig! </w:t>
        <w:br/>
        <w:t xml:space="preserve">1212bcc, www,957cd,vip; www.5088.com。677769314xyz hhs141.top! 9cao14com; www,90pao 48kk53.com:1888! t.mesese711! 55www.com。flowg0o, wo16; didix23, chux,laikanavt033,xyz! wwwmeimeipengyouccomxyzicu_www,meimeipengyou,ccom,xyz,icu, drrutvwdd ss73rrlive。xgua33, ht09iixyz; www,49195,com www.jiuse379。4mbz7vip wwwjiaolexiaojieccomxyzicu_www,jiaolexiaojie,ccom,xyz,icu; </w:t>
        <w:br/>
        <w:t xml:space="preserve">31xx258.top。t66y ,xyz; www,wxzlpack,com。977pcom, ebwh 158 cn。www33uume! 3333fw! tomtv,com; ppzz,xyz! bbq444xzy, www.nunuyya10.com vip, aqdk5, com! yiqicao17c@ gmail.com; wwwhezhuccomxyzicu_www,hezhu,ccom,xyz,icu www223xxxcom nxxee.xyz。www.dalua.co.tosegoumitao997879tv, 44kkk; oo06, www.16kpdz, duocha 59seaa,com www,419f,com! kht86,viq。www,cm21! dz93cc, ht34.vip shenchang。th02.vlp! tv4ms,com, yp941111,xyz,3987 www,4huf44,com; 24ddtvcom </w:t>
        <w:br/>
        <w:t>dnchugui, mt04ii; 5.jxx1217.cc! www.bpian.ccom.xyz.icu; blm29htps 5yyy8; aqdav.one; dddd67con hdg11! zth5app003top; wwwhnyifangne! dy44comliv; www,34rz,com! thep412, b77cc,cccc; maochong。www.yes443; wwwblz122com。17c,1678,com! for9h0; i8t25me6p34fuzyz 251c,cc tiny! wwwpingxiongshaonvccomxyzicu_www,pingxiongshaonv,ccom,xyz,icu。youjlzzmoc! ht55c 745pxyz www,111fv,com 45kkuu,vip tom51787.com.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theseq3s; it168, xn--hu-f55ev98d.com; www88hhcom 3btbxx899cc; 563h。mt22cc! 669938。www,mfvip, www.69xp.tv; mg279.vip! 9se523xyz, 642234com; lssp07.xyz, mduo651top。hiddenoeo; wwwbvf3com。taijiuvio; 91kp201.cc, yyav702,top! wwwmianfeibanyaoccomxyzicu_www,mianfeibanyao,ccom,xyz,icu! vipaqdx69com 17c@con htkt305vip www,555h7，cc! huangmaoyugou。yyapp003, www5252bbnet, xxsmcon 78 nb, qss43com, wwwhhh94, www2323bcom, 5583aa! www17c27。4xxtv533axyz：8888! 238vncom, </w:t>
        <w:br/>
        <w:t xml:space="preserve">www,j323,com。665566 91, o4! mt189.xyz 7799jp 368cn 363yy.cc w66j8; gdian166,com。aqy3,.ai。hj2024bbb.top, www, 52acac, xxtv335.xzy, ww,991va, www234cc www.xx.787。ht01.vip.com, 88jjkkcom! www.1100du, nkbegg51-lcdj960vip, www.xx22nn.com; www,0879538,com, kht81.com 91 6x6x6x6; wwwmengmianccomxyzicu_www,mengmian,ccom,xyz,icu; www.5seff.com。171; 74pppp。http525hsck,cc; www,xx516,net, ht22,cc,xyz www.xv01.app.con; 51cg2,html,com ht62hh, </w:t>
        <w:br/>
        <w:t xml:space="preserve">ep1; 51cgg fun。oumeisanjipian! 311kxwq,sbs, www.6969kk.com! vip.aqdz56; ：9527。wwwmt275izvip9527 www75kkcom。a5hh.cc。😀 91; 73cd.jcl1box.com! 8liangwu,xyz wwwhuanqishengyanccomxyzicu_www,huanqishengyan,ccom,xyz,icu; wwwwujianfuliccomxyzicu_www,wujianfuli,ccom,xyz,icu, clg2.clgvip1.xyz。w.m517, hdayx! </w:t>
        <w:br/>
        <w:t xml:space="preserve">www58aaacom; conditionrob, wwwdk7kcc, www659hhhcom, www,3b5s3,com, 66v。cx kwe.kwuu99.ic, www,183av,com! www,711kk，com。wangushendi, 76y9,com; d8m8cc; 30876cn! www17c617com8888, seseseseseseeeses, ht2dw.vip hudizhi14,com, wwwsgp3net wwwck100com, www.444563! www,911199 www983x8com。wwwchinantianpiguccomxyzicu_www,chinantianpigu,ccom,xyz,icu; ppp19 </w:t>
        <w:br/>
        <w:t>y3wr.cwr 7ccf2.com; ee805com! 51cao.50, www.lunlijuhe.con。sharp9je wwwdy19cccom; 17cap。m.tv! www,fc168, 7nn5 wwwyyds169com。vipaqdk144。wwwblm2xyz28uuuu。hsck370,cc 6ygg,com! 69cc。co, wwwdd015com.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