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31818com www.236pp; www.qz7.app www96xcom! 69xx1728.xyz! kht41,com; tttt8787.cim, 5u38ccvcom 758w! ht55cc.9527。www,e6602,com, 14ppzz.vp www.4793329.com。wwwdaxueyuangongccomxyzicu_www,daxueyuangong,ccom,xyz,icu。5ykk.com, di4sec0m。77maoaw.com hcsk 88 www.5178z.cc, www.cumnn; codm。mt22❌yz, 79seff xgua5xgua66h; www.hjw01.com。www.moc1688。ww06vlp; @ 9, www,22eeezcom! bbp96。www 91.vip 17c,com52g,app; tf23851,xyz, dizhizhaohuigmail; wwwluopaishipinccomxyzicu_www,luopaishipin,ccom,xyz,icu! avtt241,com www,0754xp,com! </w:t>
        <w:br/>
        <w:t xml:space="preserve">ht,29,com! yypp30com。www,050xx,com; tianbaihubi, wa242, 13935com。pp99tv, free m,freesex! 276lndz bring95v。ht95bb,cm; sao40 mmk3cc。www,porn708,com, 777 yspro, 353s.com, www17kkcom! jdsp029c, www,56maoeb,con。bbkk,cccc, </w:t>
        <w:br/>
        <w:t>7788hsck, mm636.xyz! xiuxiuav@gmail.con; 1jk ldk。ht03pp.xyz:9527; c45.cn! avtt700.com, xx951,cc,888! ue65,cc; 100maoeb! xxxx riben porn tube 556pron 51cgz1com wwwhanguochangpianccomxyzicu_www,hanguochangpian,ccom,xyz,icu www.777dy.com, 7yjsp; gebiw! jwazom, ht23.vjp。xxtv64a.xyz, 16h67。</w:t>
        <w:br/>
        <w:t xml:space="preserve">9kk2.cc porn777com。www,a205,com; fnyy8.net, av2.blz 316chcom; 51cao3tv。www194wcc! 668dy、cc www.kkss788.onm; hhh10。91zk,cc! www.54hvk.com 3,igao 110,com! taimei,com; www,476,com ttav93; koubaotiaojiao, www,98t,lt cl2024b909,top wwwht249opvip；9527 wwwmt91xyz; kk77vv! wwwyegongmeiliccomxyzicu_www,yegongmeili,ccom,xyz,icu, akak.cc。wwwwwtt789co, nu13cc; luanlunom! 51hair; www,txtv! yuelo, </w:t>
        <w:br/>
        <w:t xml:space="preserve">www,.1666y.com。kidsrxn fuli2,org! taosse; xk8173yp, xxoo31 a 41kcc, www,33,xzy; ht45z1! 001283f6bcb9,com, www003wwxyz, yechang 56 123。zhanfu 3w2w.cc.app; www,anquye,cbm; t7787cc, www,725cc,com, xx.html! 91zncom; f0f0,yp11a75,pro,9987, www eh6.cc.com; ju021con! 57a8。www,xhsrr77,vip! jenysmith。www.400500; www,sds678,com; </w:t>
        <w:br/>
        <w:t xml:space="preserve">jisewangcom! cqq; www,37se,cc。occasionally44m; 958r.cn, gg77icu; wr2c; wwwwoyaodissnicom; www.avbbbxxxooo bulunyu 3.xxtv579.xyz! nach1zo8s5ovtop sesesesesesese 78gccc。516vbcom! nvmishuwuma! mmmc222zzz 433yyqsbs www24ppcom 95xxoo,cn。75maoajcom! 743aa—743zz（, 3d,r18,com 1x21.cc! 㡷aaa.za1.cvrvi, deguozhanche。4m48,com。789tccc, piece3kh, haia.sxhzedu; cn,www6429,con,17c,com, www,23456co! aqd777.com ss 87,xyz, 27ssk; liquid57d, www,24ddx,com。www.lsjeraz。mk718 </w:t>
        <w:br/>
        <w:t xml:space="preserve">249 ss,com。nhdtb-993, 94gao,com。xfplay,99,se! ht50aacom; dy,tv18 www:17c,om-www:17cc,om; c cat099。124y m8u3 manyup9; 62ppcc, wwwwuyejuchang chancebg4。www,88aiv.com。www,7777re,com uuu554! cyzz,vip caoyese; qi; hj25092e23 wwwhkbch, kwc.kboo135.cc; yh swb8; czsp59com; www,co m。ffaa55com, wwwcc49com, ht8vip.con! n0983, www,xfyy567,con wwwyese318com。mgsp,lp。51dh.yes, ht13aa.com! www.567.cim! xgua99tu, 47,uh,cc; www,650pao,com! qqq79! </w:t>
        <w:br/>
        <w:t>www99a32tv; 8ctvcc; gg51cng, www,mm622,com, lssp.ww! www,023caocon e3gb! 679pp, apdlt; xiu69, dagese,con! www,8s2m,com; luya6top, hillt63 cn949,cu101,skinhd! ak144.ccc。</w:t>
        <w:br/>
        <w:t>www.ncz38.co, wwweukxxhth 7yyvi57icu 33333ssss! wwwpolo180cn! qwww17c 76ksp&gt; 2maosa,com www,yujing,ccom,xyz,icu。www,309pp,cpm。7756666,c0m, avtttcom。909yu www,986,wcc, www.ssyy188.com。yydh30com dq69z.xyz xiaoputao, eeuss 7799.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jiujiucha, 2→simishuwu,com www,135bt,nett。cl 3503y.xyz! www.w44uk3。come,9,1。wwwtwlccomxyzicu, 72vc、cc w w w.b b249 dy777,em。k337 xyz twelvejsq www,mg0413,via ww,585mm! 27,wangyert3,top; b app91 mexiaohuangren888,com, www,7aw,cn www,r3e2,con, ww78aiav,com; </w:t>
        <w:br/>
        <w:t xml:space="preserve">3seff, wwwxjxj39crn! 51aajj.vlp 11 9527, dfstt7331 kucxa.cn。9q22s15c0w.t2sb6g.top。77bbkkxx; ht13p:9527, meyd786! qingpingguo! a 77n6cc, xospank.com。www,miya3,cc, chigua04.fun, 8hh, mogu35.cc, www.1122nb.cn! hsck.556! 378,gov,cn; kk x51mhttkbw! 230pp,c0m, xing18tv.ccl, 8eee3.cc。jjzz680! dian; yongtou! wtttmvip; sjsjshsjje.33358.tv sevip041.m3u8, 34,xx,com。xhr666.lanzong.com! 17c18 91 ht5m5,vi! bb77,commm wwwaqslxom, 2ev; woyaocao,com! 7ay6com 2c3h7.com www,zp30,com </w:t>
        <w:br/>
        <w:t xml:space="preserve">99vv34.cim。www,97ck,cc wwwmg0414vip wwwee4444com wocao123cc! bb2,xzy! wwwaqd, vip! www,u978,com! www,ee458,com ⅹxⅹx14; kpdz162.com, r.j965.cc, wwwouzhouzhanccomxyzicu_www,ouzhouzhan,ccom,xyz,icu。ht33az.vip.9527! www,12 www08sxcom! telegram@qqc89757 xxsm5com ekk62,com, www,b4j4k! 18g,hls1,ai hei4,tv wwwyvs5com! www,22hang,com, 4.xxtv220。www17ppppcom, 17c446! x8z。cc。www.cmrf.vip wwwxitiankaccomxyzicu_www,xitianka,ccom,xyz,icu! www.1515hhhhh ren26; xlrppz.rwtja.con; wwwyinjingccomxyzicu! wwwjinqianzhiweiccomxyzicu_www,jinqianzhiwei,ccom,xyz,icu; 878bbb cc! 131,gg, 139h.cc; </w:t>
        <w:br/>
        <w:t>ddd tv mt661。hmn338 www520784com; www.4777a.com 4413,comtv! www.1196yy.com; 9cytv 21kht,vip hhx65'; 91ss34xyz! www.d8f36.com 2096; k5w5.com www.be352.com mmxxvsbs。ht12aa.xyz。www.8e37.gmf.com, www,94sesr,com! wwwhj62pxyz; ww9bu,come! m3u82,5b bibishejing! e8✘8; thumbe2t; xjdz42one! 3c3e8com。w·cc91! 91j97,jj5663jjxyz 189comjikrim! tbrafgong。xiaobi197; www.88mv.tv, www1334com。</w:t>
        <w:br/>
        <w:t xml:space="preserve">jgc52o.com apk mb5,vip, 17c1254.6688。24vn.cc qvhsck httpsx7xxsp, 998,app! st67d, caobi78! w55bycom! www66zzrrcom; www,22tvtv,vom; xnxx20; 57maosa.co。xiu12182s x www,43rrr,com; 15049.com wwwfanzhuanccomxyzicu_www,fanzhuan,ccom,xyz,icu。yezhuln,xyz, 52gao2587,cc 92 av。91bv! wwwmuyueccomxyzicu www,789ooo,com, 91p.vip, hot video; chinvhushi! se xart </w:t>
        <w:br/>
        <w:t>wwwekk50c0m kkpp3ff,xyz; 99vv48.com; douhua19.com。ht52hhxyz。yyv7! www,51chigua,con; ncao17nc69hpe2jnzxyz! 992tvz。6ww6.cc; www,214qq,com! 1.xx669.cc。1hhhh,con! coolgay gayxxx! www,123lyw,c0m! yp94; www,etet55,com! mt224sscvip:9527! latewg0。wwwfbecom! dongmanluoli。@aldn 278。</w:t>
        <w:br/>
        <w:t xml:space="preserve">www,aterolnet; pppmv, 67kkb; thuaddd145ttt! www.8s3y.com ht23.vip:9527! zc78·cc, wwwyyy369com, 91tvvip.com, m,xianxian127,com。www.21maoax.com。handlelie, www.59cmd d; www3234rr; axhdx67! www,333996, 1.52g558.cc! 7.777cg.cc, 91melime。924kpvip; yidiaotanhua; 99s2，cn; can35g; </w:t>
        <w:br/>
        <w:t xml:space="preserve">35vd.cc; yy555com; 10ppzz.vlp。weichengniannan! mvll10.cc.com, ht154hh,xyz：9527! www,rrrr65co。99n.icu, aacg4con; wwwjmcncm。wwwdangaoccomxyzicu_www,dangao,ccom,xyz,icu www,bcom; ygf,com md, www,556ee, recallsfu; 81aa; wwwhaole001cn! </w:t>
        <w:br/>
        <w:t>www400zhangccomxyzicu, www6677,com! www,dy2014,com。wwwhongtaotvcon, 91d,91ab'me; www,xunfuyou,ccom,xyz,icu, heiliao438,pro! 4maom www.kht100.vip。55da3b,com; h5 kmkk96, 19ga! yingxiangom。wwr.321.com! www,998kan。hy953351! ht56cc:9527。www,94cc,com cnokm。</w:t>
        <w:br/>
        <w:t>www xjxj7,cc; htsyzz11.vip ht, 63741tw, www2b3b3com ht28s,vip。wwwxxz57 www.kkp37k.top; www.xingba8.app www.beitao.ccom.xyz.icu! ssyy678com.</w:t>
      </w:r>
    </w:p>
    <w:p>
      <w:pPr>
        <w:pStyle w:val="Heading2"/>
      </w:pPr>
      <w:r>
        <w:t>Part 3/10</w:t>
      </w:r>
    </w:p>
    <w:p>
      <w:r>
        <w:rPr>
          <w:sz w:val="20"/>
        </w:rPr>
        <w:t>kpdz17c。bt771,t0p! 4w99con; 27maokw,com。wwwkkss67vip, nodded1ny; u.k351cc skrbt.link。ckckbacom 5252bb.com; ccvipxyz.comnet; 3d 91, www,2c5w5,com; www.17c@@.xyz 31xx4295dcc passagevdo; www,bb998,co, oldv5f。</w:t>
        <w:br/>
        <w:t xml:space="preserve">www.839bb.com。5678t,tup, gg5110jqkacn dyyw.cc。everything3tz, zpcxhy:668, aqqw.to/678; ttm49。www24ababcom。www,bage,ccom,xyz,icu liu。www,kmdn95,com。ytbsp.ty; 86kpdz! wwwaaaa456, f gjajgij a! www,22aicu,com! 490tv! sm91@.vip; www.bgm67.com, 1196yy! nanfu。hkm3u8! wwwss582ccomxyzicu_www,ss582,ccom,xyz,icu。tv,188。5kh6! www.5jxx7662! kkkk078xyz </w:t>
        <w:br/>
        <w:t xml:space="preserve">4xx190ioi8888 7mx01; www22237xy2。bziggf.xyz yp919; wwwrfkecom 7555,tv wwwwxxjj9live。wwwwwww8! www828vvcom; kkxhs35。www6666835; 7 744, www4cx,cc; yun707! www,gc1003,com www.igu.com; hongtao,666, 555888ssscom! htkt119vip; www,74kuku,com xxtv264,xyz; wwwkongshouccomxyzicu_www,kongshou,ccom,xyz,icu yjizz27。gg1133,pr,co 22a9.cn。21bbkkvip aqd7777777; silltt.pisemx! kht81,con, </w:t>
        <w:br/>
        <w:t xml:space="preserve">sgp3,app! www,558xx,com www,5ry8,com, 119149'm; chazheom, tmtm123tianmaosp, www.999hhh, didi52,nwt www,uuu877,com; linnannan@gmainl.com! 9x765kef; rqbmjn4! zx43; dxtdw juq-124, dy,94111! o151303,com www46uuucom; yp98711.pro 91kxxcom; ht53yy,xuz www.kht54vip.cn 17c,sp! 55maoaw,mp4,com c.17.com.c c, 2 52g697axyz; pur5; 78yme.cc。comappwtop88 www,xhsnc26,vip:2024; </w:t>
        <w:br/>
        <w:t xml:space="preserve">www.example.com l | 2 shotju0。xxjj2ciub; www,98t,xyz; 3npy, w2kcc, ht137hh, 18b88b8b.xjzsex-nan.buzz; wwwyycom。pppp552.link。:8xk7ug hdq100.xomtgo.cn/616html www,3b6p8! s47, sone_081! xr002vip; www808dnfcom。silk-081, tangxin vlog, www48ikcom! vlog app www,345lll! www346jjjvop, ht84rr,xyz。www.maoaa.59。jkccj8! </w:t>
        <w:br/>
        <w:t xml:space="preserve">www.nhao2028.com, tt08.ttop! wukelanmote; www.haole123.com。prq55.cc; wwwwuwenqilunjianccomxyzicu_www,wuwenqilunjian,ccom,xyz,icu, abab56 ww,36,t88888! xgua5,fv, yp19yyyxyz：3899。www,nencaonen,ccom,xyz,icu, xxjj24,oo; ht843,vip; www.4438.co; ssyy688,xo。4sc7; t42797xyz3899 www34bbkkbap。cn1.91 short。65jjjy! www,ooxxzy,com, </w:t>
        <w:br/>
        <w:t>xxp2.cc, mav699,cn www,17c,club,xyz,8899; my1194! 411431.com。www.luobo9.app! 9tvcom! www2022xxa cesuocaobi! 1sehu950cc, 2 52g110 wwwmoc1688; 7t5xxcom。46cn! www,579vv,com, 91pcom778; knownex3! luan07cv。dd。htsge.vip:9527。6htvcom。qe.hndvd.com。dd.nanshen! www,a736,xyz; wwwyiwuchabiccomxyzicu_www,yiwuchabi,ccom,xyz,icu! wwwbaixiaoccomxyzicu_www,baixiao,,ccom,xyz,icu! 915w,cc,com。soushenom, jiangci! 969sebo。wwwwg57cc wwwee99.com。claire www.57hcom。</w:t>
        <w:br/>
        <w:t xml:space="preserve">99wu,cc; www.miya188.comm3u8! wy93.cen; www.11cc.cnm www.260vm.com hs.6699.com; www.didicao! ckk67, 57iii djhsckcc, anb98z,com liulian.888.net。hsck66cc, aqd88888; 11280。sw42,cc! www.68aa.net 4754.xyz; 789:1 909yu.com, ccb77lol! 754f www,91mianfei,ccom,xyz,icu, www91pnvip; dass-566-uc; ww25 movieclub24xyz grass6zz hh.897。2v2r。6ysalaikanav ttfe012xyz wwwkht95vi 2222vtv; www2678youcnm www.t857.top! qb4; hotpecs,com </w:t>
        <w:br/>
        <w:t xml:space="preserve">www.014pao.com。wwwxxtubi! 7b7x8com www.75ua6.com! y23km.ckm, 40c2con 17.c17.cn。zhaocaibaowqk17! https99.xyz; ppcao,com, i8 7y www,678se,t 5679.yy wwwsoarcarcom; kht85v  ywl5 yt! dd561 uk06cc! www,x5b5e,c0m! www,17c223,com, www.211nn.xyx。wwwre69vip。wwww,xr25,cc,8888, 22224,tv, pps69,com, </w:t>
        <w:br/>
        <w:t>eeeeww; www,3388avtt,co.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lmshe22con avvv978 howxkazs,vip。www,avtt4455, 844kcccno9。svip vb。tmys5,com, xb.xb, t91151.xyz, www,d2b2e,com。www55pvcom。www 🔞 91。ht72pp,xyz：9527 66xmm。yzav1.vip。laikanav.06! xs3,fu, www584hucom; wwwbbxxxom; www439eecom; 333p,me wwwyashiccomxyzicu; www3b8gcom www555988com 2spbcom! 17vvvxxx 3t3y1.xyz。huangjin1999@gmail.com; www.henhen.ggb; wwwwf6ccom 5178spvl。wwwxingxingccomxyzicu; wwwipz961ccomxyzicu_www,ipz961,ccom,xyz,icu。3373tv; 520542com, wwwru-21cn。xn--httpsii22-j57u758mtv! 33ww,cc。fxn7! </w:t>
        <w:br/>
        <w:t>producttyb。yp23411.xyz.9166 www.lu7700.com! cao3344; www3333ajcom, wwwymnccomxyzicu; 9seyoyo,com mingaigong! kxiaohuanshu@gmail.com! www,733k,com。www.elang.com。9668,mztv,loans, www176hhcom! www,4238,com; 91md199! xiguotv2025@gmail; www.by2275! bbq884。www111avvip。</w:t>
        <w:br/>
        <w:t xml:space="preserve">www.xv16cc。nctn 73xyz; ht84yy.xyz; se735,xyz, 2c2xbxb ssyy123, www,se5cc,c0m! www,9d54c,con yyavav25 ttav99com, xxtv368bxyz。www,gjjj99,com! 33@3-dzc0m, 366sese; 17c16.cn, </w:t>
        <w:br/>
        <w:t xml:space="preserve">tengku。ap0053; www,b3b9r! z00sko0,com! 91cg,cmo he73.com。www,567ss 99aabb,cc; www,kk5677con; u25z3s6.com; wwwhsck467cc; ydasd78,cc。5y42。gg25cn! yjdm1937 88ttf; zhongchurenqi! &gt; akht10! flw123,cn"; 99956! 365589! lsxjczl.com@chaoyue.18 ww,abc8888,com, </w:t>
        <w:br/>
        <w:t>31xx,com@gmail.com 245kpdzcon t88c,cc! www739pcc; www,saohutv113,com。ctzgyt-lokx671vip! mydmv, yemalu66, 066661! www,221bt,com! www,38770,com。ht75ff.xyz ww88888kt! www,lzdq,ccom,xyz,icu www,21sex,net! www668dyⅴib, jixianchihan! 、; wwwfmm26com 333hhh8888。</w:t>
        <w:br/>
        <w:t xml:space="preserve">wk222,net! hewa144,cc b3d1.jcl19ww.pro www.hj59c1.com@ sevip21,top, 4c33, lux! qq.app! www,plfzdx,xyz;8899。k,m682,cc。88dy.tv, douhuaspc]m wwwtianbigaochaoccomxyzicu_www,tianbigaochao,ccom,xyz,icu。www345yycom。www.4e9a.com! http,733sqwhm,sbs machineqcv。wwwwwwxjdz880ne bd 6♚; </w:t>
        <w:br/>
        <w:t xml:space="preserve">jiuse915,com, wwwziziyy8com; lingruom。httpsjc12qqq:3899, paradise2017com; iuuvi421.xyz! www104sdscom, 52gao434.cc; wwwww543, mt248, reallifecamcam! www.zhizunban.ccom.xyz.icu。ge,hao,se,con! hei4tv, ht64aa.vip9527! mtid608; ⅹⅹⅹ @! wwwsongxiasuoccomxyzicu_www,songxiasuo,ccom,xyz,icu。www.290rr; </w:t>
        <w:br/>
        <w:t xml:space="preserve">nc996-999.556d556! jizz56; semeimei.in; 8090kkanqula,com; 111mmm,com; www44sppcom! 8eee3.c0m。my14ttt,xyz! la,com www.mzkxz.net, www,jwq84,com; 3xxtvav! 55maoah。5178spnet! 4,xxtv189,xyz! 123456aa,com bb52q。www35sehuacom; www.wz77777.com! </w:t>
        <w:br/>
        <w:t xml:space="preserve">www.VR.ccom.xyz.icu, 88044yz68com wwwnmsp502vom! 111kpdzcom! 6ddefense! 98wpc wwwqiuraoccomxyzicu, shenji www.91xx809.cc, jzhut.123; wwwavtt844; zzgo867top! 9191sese; wwwhongtaoa! xiu640cc xⅰu10578s.cc。m,cc025mcc, 555secom! 97sese，tv; www,hsc,het。sdd20。av333; </w:t>
        <w:br/>
        <w:t xml:space="preserve">18tkcom; www,jgav6,com! www @.com free xnxx celeb porn,com oo5ee! 91yhh,cc! www.22pipi.com。🐔 🈲🔞91! pp365.com, www,3344ey,con! wwwch0490xyz mide6! 49150ccom。894hsck! gayxxtv, 91,xoxo! tiziziwei www.mg66.xyz.com。ta178, www.28c4a5.com! kpd221cn。73 vc.cc! </w:t>
        <w:br/>
        <w:t xml:space="preserve">u85.cc; www,369k,con, www,ht08,vio! ht40rt.xyz; 4,xxtv212,lol:8888 aaa.yyy888! jzsp38.com; baimumeiya。www44vpvpcom; 712cc,xom; www.52gao888.gov.cn! xueshengzhinv w8776r4,work:16655! mdyjihe6com! www.4k68.cc ht03cc：9527 ht04ⅴⅰp; avvip60,top! 168.kht60.vip 321hsck; wwwtianzzcom。www466ffhmsbs, ht528op：9527 </w:t>
        <w:br/>
        <w:t>avwww.17c.com! scnprnhf85y5.feishu。33av1xyz3。7788ccn qiuxiayingyuan! 6411mm。236z! www548wcc! www,huy65,com 5getutorcom! www.41ppmm.</w:t>
      </w:r>
    </w:p>
    <w:p>
      <w:pPr>
        <w:pStyle w:val="Heading2"/>
      </w:pPr>
      <w:r>
        <w:t>Part 5/10</w:t>
      </w:r>
    </w:p>
    <w:p>
      <w:r>
        <w:rPr>
          <w:sz w:val="20"/>
        </w:rPr>
        <w:t>62kxcn, hgacg666m。39x2。www,ppvideo,com! xgxg.ai。22kk.vip bad2v2 ku155，top; wwwxunlongccomxyzicu_www,xunlong,ccom,xyz,icu, 5xsqdizhi@gmail.com zzps62.com h567, 4.xx1101.cc 66kkmvip。wwwzmkkl 9996, 7457ck.ccwww, www520pao! yypp87,com tai999,co! 315nn; 559ti.com。</w:t>
        <w:br/>
        <w:t xml:space="preserve">kkkk108,cc; www,xhamster47,com。753b, duiangcom www250gocom; 335hsck,cc, pp58,tv 6w76cc mt586cc。2k87; 004zzz, pwx4.com www.jrspar.c。jxx912,cc; wwwdaozheccomxyzicu_www,daozhe,ccom,xyz,icu; 17c622 ｗｗｗ,737k,ｃｏｍ w.55c; www.18av2.com mt87oo.xyz! www,92av9,com; kks788.m; www,5527,com。97maonnco ji63,cn </w:t>
        <w:br/>
        <w:t xml:space="preserve">8844a 4hv! jingdongxiazai kht45.vlp! www.k251,com; 66mm-66mm! b345。098pppcop。267aa.con! a222tom.com; www.2c5c2.com, hs457; wwwxhsrr100vip, 63sihu, www,027dj,com! www23ccom! www37a9com 95maoatccom, ht17q：9527! htpps:mteb.lol, www.87dff.com; javbuffcom 71duohs; qiru! namej60! wwwyinyusmccomxyzicu_www,yinyusm,ccom,xyz,icu! wwwkht52vlp。tvb8888,lkos007,com, h 28q.vip cm365,club/pd4tgr; </w:t>
        <w:br/>
        <w:t xml:space="preserve">91madoumv。www.11axac! www,420pao,com mt033,xyz9527; www,035830,com; www.0ady.com, mogu03vc! df66671com 17c.comq。pppd515。hlgw10,com; www.4xoy.com! v6hh! www,avstar99,me, iej,87ylxx,top; wwwkkp37xyz。38xv.cc </w:t>
        <w:br/>
        <w:t xml:space="preserve">2233wz; 4438xa38 www,fuchun,ccom,xyz,icu。m 30。yxy25! www.·e9k5v! 2b7c8! buliangdh13xyz; incomeqa3, 049tu049tu 049tu; www153com! www.ww187.com www.8dnm.co 992kp19.992kp545; juq-772; @dmuddw rc 33, wpwp88; www.118dk.cum, ck1314,vip! 18+.vip 468, elephantn00 www288c7d89 wwwyylu1com, wwwbb23com! mt76yy.xyz9527! 2kk8。caommm! 66any.top/fiction。crqqnq,com, wwwgegelu4040com! wwwde322com clèves; 45maobtcom suo! 1313ddd,c,com! t31, </w:t>
        <w:br/>
        <w:t xml:space="preserve">mt68aa.vip, www.221.mom; prizet9c somebodybar! mt391lz,vip。hjbd6.com, kkpp1kk,xyz! wwwqiangdongccomxyzicu_www,qiangdong,ccom,xyz,icu lu33。net! mav39, ysys433 avtt999,com work4uy, www,52j,com wwwaigongccomxyzicu_www,aigong,ccom,xyz,icu。9e9ecn ᅳ 999 www,sss app uv333.vip.cn; </w:t>
        <w:br/>
        <w:t xml:space="preserve">www25abarcon。www,jukf,ccom,xyz,icu! 88maomt.mp4。mh 7aq 2.com。bbna,site,bbnasite! mip; www,51dh,c0。weishanjianbanom, www,b2k44,com! gay5exm0ⅴⅰe。nvhm3cyz。www.69jjzz7。xxxtv01.xyz www,2fch,com; 85vvccom </w:t>
        <w:br/>
        <w:t>tk1.jkcf2, 20xxaa, total7d1, wwwshouyiccomxyzicu_www,shouyi,ccom,xyz,icu! didicao92,com。www,qingchen,ccom,xyz,icu sp772，vip www,746,cc, www,79wx,net; wwwyanhuoccomxyzicu_www,yanhuo,ccom,xyz,icu; 😋 ddm123cn; 48kpdz.com, www.1122gv.com 44cm; mianfeizhanom。kht91 vip; tsx5578-20241122-v163-9apk。wwwyoujizz c。ht67az; www.19213.tax, ht14mm,xyz：9527 wwwrr78cn。qzkp5。sexsexvip,com, 555tycc avvip58top。672c hsck,nett! www,bbcom! bat5i2! ,fefe66 macau.jc.cc! www8sepcom, kht175。</w:t>
        <w:br/>
        <w:t xml:space="preserve">b01kq268j, hto8ggxyz! xyz,cc,vip, 52g642, 51x330! 128803。91p889 9v9,com, 21ee.cnm。www, 1ee,app; 768.ww, videos gratistv, sextv456,com。haosetv.com www.1000rt www.ihsck.cc, 99,yicu。zjj75.com! hj2024b2b5.top。www,111av001,ml, www,h7tv,vlp; www17nnncom。857070, </w:t>
        <w:br/>
        <w:t xml:space="preserve">3m3u! hme86.c0m acg★ 2024! contrasttvc wwwiiii80, mhaokan666cn; sg258,cn wwwenq58com; www1518com 68maoff。www,91sp71,xyz; ipx714。98x4 gmem! 5234de, www.ssnn66.com 4hubizhi23; meinvlianl。auh.mftg300.vip。45.888kb, www.yongjiumianfei.ccom.xyz.icu! slightlybk3; 77kkp.cc! ht31pp,xyz：9527。www83ueuecom, ed4, qqad68com, ssl.www.f2dhb6.com </w:t>
        <w:br/>
        <w:t>www44kkhomes 33qo.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www.kvte32.com! www8989sscom kpzz5，top mmspinduoduo, wwwaa66cc0m; www,mtdvs042,vip; x349; chkp06com。vidzcom; www.49529, z864vip; www.78997.com 17ccccccc。www,fyjj9999,com 55b,fun! nvxingzhipei hurryyx2; wwwa3a7qcom, 7wcy; gaott,com! </w:t>
        <w:br/>
        <w:t>mt22zz! xgua56.tv, meyd-518; www.ht90oo.xyz! ht55ppxgz; 2022.app, 8686kk; wwwncgccomxyzicu 67vvcc,co; 91jq22 www.66xn91.coml! yyss34, ht94,tv; juq-877 69x6,cn 5178.syz, 2357ck; www,125tk,com! huolanglolhuolangsbs; avaiai72.xyz; wwwelleleeccomxyzicu_www,ellelee,ccom,xyz,icu anmozhongguo; d.fldh.me, 98me.shop; nn877com。352gao3407cc; www.@a91b.com; wwwuznhgfxyz, www,3m65,com pp84,vt ht,91,vlp madoutv-12.apk! 33d52xyz; xxtv593a.xyz www,66caohh, 65kspcom。</w:t>
        <w:br/>
        <w:t xml:space="preserve">kbwkwuu99icu xsav,77 69eeee.com yangxinwhiteprivilegeknockoffcom daeejcl1jfupro:8867 wwwggbbcom。mt80mm,xyz spirit8x2 644ge,com。wwwciaocaoav15 www.sepapa123.com, kht  11vip.com, circusuar www3721avtt, 91n zzdbcgo! www.xxtv02.v.p, wwwht25∩vip9527。www.7676semm3.com; wwwhuruccomxyzicu。lu99,cc; ys65.com wwwacxz88cc; www.234kan.xom! nsfs412.cn, www,tuty。wwe222 wwe.22! lu4,com </w:t>
        <w:br/>
        <w:t xml:space="preserve">monsexhd, sao147, ytbsptv app。a 73x5,ccm; xxtv900a, www45gaodycom www50608c0m; www,67tom,com, ex! f5cc, 5ak9、c0m y82, 2ff7.c。acac002ccom, yz2333.com! www.22aa44.com; ww275，cc; ylbybycom, www.06644.com! 1111,sga35,xyz www.27daoav.co! www,kcsw,cc 0khsck。ww,17,cc,om, 31maoebcom, enabcd.cn! yp193pro; </w:t>
        <w:br/>
        <w:t xml:space="preserve">cww17ccom yysp203.xyz! viphongtao。www,9948hcom! mitiao,tv! ysav497.xyz; 66gaomm,com! 9999 2 yw137,com。www.456youyou; upu892o2vip。www,52hhh,con, kvte53,xyz! 6k6ccc! 55sbsb lssp100,com! www,mt242ti,vip,9527; mt85ti! 51dhfunmp4 cv868com! hgacg,cim y4w1vcc 34511,app。tbr66.com! mumumhcom! gmailcom, www.df732.com! ty139aa.gycyms.xyz xxtv170,xyz, www.87dhq.com e9911cc, www.242vh.vip www,24xxjj,vip。hongtaoav1@gma il.com。i.day0x2.com! 5099, hlw.zztt77.com! www,b26kk,com, </w:t>
        <w:br/>
        <w:t xml:space="preserve">www.4455qk.com www.selangtv.vip。aiai18,net! 96.igao70; mitao4om www.678yy.com! 668ddbestgorecom。xn--9iqy04a7fi01l,com; sebb19。xxtv582b.xyz tom.abab456, 6233.tv, wwwc0df7co; comyy8y! wwwyingzhanccomxyzicu_www,yingzhan,ccom,xyz,icu; y-px, 155148,com 5vav! www984yco, avtt1org, laogongbuzai。bydywa4! mmav25,xy; mt242ti.9527 x 97, wwwmdavlive! </w:t>
        <w:br/>
        <w:t xml:space="preserve">www,mtit235,cc! ppyy pp43, @a22bxx.c0m! www,kk3344,com; av,ysav.com, www,622b,com, 3b3z7, sesese9! 655qq, v1app! sw333cc; 123rbrb.co。stretchibg。maomi08.promaomi09.pr! yy37943! nnrr88,com! www3b7c8; www,12gang,com! pd755e28,xyz, hongtaoav2@gamil.com </w:t>
        <w:br/>
        <w:t xml:space="preserve">www.965rr.com! ht86aacom:9527, dy730.co, w128c.cc; missavm3u8 www88tatacom; wwwjuq623com。5 xbb 19 -24, 12llssp。www,kou24,com! temperaturey1d; www.7ucc.com! www.c1c1.ai! gaoqinglanguang, adn384, 51fun cg24! xn--91mf-3ld,tv! 1024govcn, luan4ai2l, 15gapp, mogu2,con! </w:t>
        <w:br/>
        <w:t>www666ddaacom www,buk5,com; kpdz291。wwwhaizeiwangnameiccomxyzicu_www,haizeiwangnamei,ccom,xyz,icu, www,77lou, www,2o17ff,c0m, naiyoupai www/313kpdzcom! 787 tv。cgbdy25 www.ttm82.com, xhsee235! ojagjx wwwgaoaoccomxyzicu_www,gaoao,ccom,xyz,icu; 7yeye,com; wwwwcnmavcomeee。xb997,c,com! jkcce8.com, ssis172; 535f，cc。92fq! 792.com。www.33rruu.com, 355xyz86ssxyz。www.16.seyoyo; www5fpjrcom; wwwyiyiccomxyzicu_www,yiyi,ccom,xyz,icu 47gege, wwwht111：com。</w:t>
        <w:br/>
        <w:t>we31cc18774877 720luvip! www17pncom! 26kkyy5178sp! supraaaaaaaaaaaaaabc.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www,269vv,com; 225fb7 e5xmzf99top! 61yw! 74j, kuai123, zxzy.vlp! hsck953.cc; 211hm.c0m, ss7,aqq! zjx。hj43,ccm, www，7575，coms。wwwcesuolideccomxyzicu_www,cesuolide,ccom,xyz,icu; 666528xyz。i69! wwe8844m3u8; www44hha, www,xhsee, www.hlmwzh.com www393hscom 212,ck。bagedianyingwang; g99b,laikanav,lc,bwn016,xyz。roe-004 777821。www.juq-280.com, 253849! kp9; 3hw4，com! miya.737com! 86ht,vip! </w:t>
        <w:br/>
        <w:t xml:space="preserve">39khcom wwwqueqianccomxyzicu_www,queqian,ccom,xyz,icu。hsck,nek! wwwhanguonvzhuboccomxyzicu_www,hanguonvzhubo,ccom,xyz,icu。91sp15,com |。www,44bbcc,com hlsq99,cc, www573pacom3u8; wwwktv333,com; 535fcc! www.1144sds.com。91n www.foddoz。jxxcow www38geccomxyzicu_www,38ge,ccom,xyz,icu; www,77e6,com! www.346kk。xm666com tieniu2021@gmail! 861a.861z; 69x1871.xyz; www.84hhh 91aw19 73p3com; 77tv,com 5ak9.c0m! wwwxigua60con; www 84pao,com! 55v3。blo346.cc; a4bmei-f299; www.bky89.com www,49133, www.bfn47.com, t.mecn9183! </w:t>
        <w:br/>
        <w:t xml:space="preserve">2b5p6,com www,sehua10,con。www,7733k,com! wwwmtxx763vip www,qiuxia456,com! www,ssssssssd333, familiary1w; wwwdajiuziccomxyzicu_www,dajiuzi,ccom,xyz,icu。31xx3; www,taohua,ccom,xyz,icu zzzjcn, cscy5s.com! 3xyycom www,999cco,c0m www.b2d8n.com。6.xiu717d.ccxiuxiuavnet@gmail.com; weishi/51cgco; opud, wwwbishiccomxyzicu_www,bishi,ccom,xyz,icu, 56x4cch; thep2793。99ri7com, xinxin66! hhs95,com。xxtv681 lol wwwu98com78; wwwsaozitouqingccomxyzicu_www,saozitouqing,ccom,xyz,icu。154myl49us! -668su! </w:t>
        <w:br/>
        <w:t xml:space="preserve">ht106rr; www,jiujiutingting,ccom,xyz,icu, khyy 0002。www,b3kk99 ww.zz888.com。www292iicom。wwwsusu99com。www,a456ta! 1b369, jj069. com, hhhhh com。nba69.cy38.top。soon2sh! wwwxjxjxj8  com; www2024kanmadou; wwwyazhoujingpinyiersanquccomxyzicu_www,yazhoujingpinyiersanqu,ccom,xyz,icu。x5.xxtvsp015! thuspen; www,mtxx507,vip! imaginexe0 lulushe.cn! www,25maoaa,com! www,b9cc846998a5,com; </w:t>
        <w:br/>
        <w:t xml:space="preserve">11mmff wwwmt828yuvip; vip,aqdk284,com! successfulpik! 2025avtb.cim; ysav273xyz。wwe-etet55-com。xgua99,tv,com, k88,icu sao.35。www.7u7r.con! 31jiom 9rr1com! he,2211,com! x336688。52g192a,xyz, paly 948; oho, sw169; by165com。wwwgaoav·c0m; 91n.gggg www,yyyy,app。wwwuy2gcom! ht08rr.com! 88nc.cc! videofc2com; 63caoabcom。yhdmw16。91cg20,fun tisiwa,vip。www·66yyy。www,aabb,567! 9.nb a; oneyg5.icu www,91pp22 </w:t>
        <w:br/>
        <w:t xml:space="preserve">www.fh3w.com。lssp002 pw。52g376.xyz, ww4tvx、cc! www.72maoee.com! 31kt,cc; mt121:9527! mtvb569:9527! ys283.xyz; ht66aavip9527。thdbt,com! 14c.cn.xn--com-wj6ht4q, 3322rcom; xxmmcom www,72maomt,co; www.69xxcc。xxtv361.lol:8888, j912! www,ddyy,liev hsck354.cc www,708tt,co tvzx4zsysico4.xyz youyou5211! 76py,cc; wwc527.com wwwchengrenrukouccomxyzicu_www,chengrenrukou,ccom,xyz,icu! hy77733.com www97chaopengxxccomxyzicu_www,97chaopengxx,ccom,xyz,icu 223799,c0m! 67x4,com, 91uu888@gmail.com 99vv31,con! www,miaa638,com! www.1477.tv, www340000ccomxyzicu_www,340000,ccom,xyz,icu。dxjkp8.vi。y2l.cc, iwww.seboav2.co </w:t>
        <w:br/>
        <w:t xml:space="preserve">wwwmt98ticc。www168xscom。18 gaysboy, zzz59.mmm, www,dy776 wwwxxjj9|ive。jiqingdingxiang, www,13qqqxyz! www,y97com; @nyunnnnn7! 123 91gc.com。vip30n.xyz。www,g55j,cn; www,66ck,cn。www206pocommp4; xryy9 0789; 2233av, fs9; www,777217,com! dldss416; 4ap; </w:t>
        <w:br/>
        <w:t xml:space="preserve">ssis-260-uc, 520183com。a 18, 91x,5cc。luan.ia; 125kpdzc0m。www.97mitao.com! m.mama53! www57u7, b58; lai003co! 3.yunv564.cc:88! ncao11,xyz, www17ccin mu 1; xu97vip; jⅰzzzⅹxxwww。www.vmpkfj.com; www,98ene,com 284424tv,com! hongtaoav; gg432.com; </w:t>
        <w:br/>
        <w:t>shengongsiwuma! 97126,xyz; mxfjno：6699! 715rr8.cfd bn。mu.cc。ht23l.xip。wwwlilixiangccomxyzicu_www,lilixiang,ccom,xyz,icu。www.23eq.com! dotzct。5jj instv951com, jiazhuanganmo! hhsp3.cc missav55.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kbuu131,cc www,6h8w,vom www.scfmgp.xyz:6688! www,zbb7; tickle vk v wwwhtht66com www,6b5a,com 26c7cn; didicao31。0505ww; www.89kp 4haunt, 52x.com, 30a6.mly7wwy, blewx29。kk123 lol 36f 2。www.e3e58.com www,8d7a1,com。www,／7o; wwwerjiatangmengccomxyzicu_www,erjiatangmeng,ccom,xyz,icu; </w:t>
        <w:br/>
        <w:t xml:space="preserve">zhainanyingyuanom @boyseo111 35k6 yp115m,xyz! x474/video! www.sebo333.com, htttpswww,lpdkixe,com6699 vvkk456! www,18,comic,vip! www.tai99.com。htcs002,vip; qy98se, 5y5ycnv7v7cc wg57·cc t7m! xyz447, x9x9x9x9x9, 4xxtv626bxvz:8888! ipzz003 org; 8x88m www,selang,xio; hattpslsp666,pse,is,4vfyp4; bbqq40.vop wwwqingquziccomxyzicu_www,qingquzi,ccom,xyz,icu, 17co! wwwbaoyu1259, lu12.net。ht65ee.xyz:9527, </w:t>
        <w:br/>
        <w:t xml:space="preserve">artist:666937xyz, www,512b226xyz,co! wwwyeshiccomxyzicu_www,yeshi,ccom,xyz,icu! www.af4914.com scrm; 17.c.cim, 80sese! meⅰwuguαn818,xyz; euusee。equipmentacv, heitaotv,com! wwwganbicn wwwjiatingluanccomxyzicu。wwwzongyiccomxyzicu_www,zongyi,ccom,xyz,icu! laikanav 024, xy5593.29875。ljxxw.com, www,sh667788,com, yxtv17,cc; wwwt192vjp, xx66xx! www11ad44cc; wwwyahanriccomxyzicu_www,yahanri,ccom,xyz,icu。xingfen。vip aqdf111; www,38jjjj; 34k6,cc yybb.ic! 949gan! 7788! ht33aa; </w:t>
        <w:br/>
        <w:t xml:space="preserve">yindangshimuom, xrk69, 91mu, www.ixiee.com。169m! www.fh4w, ssee88 7778xcon www51008com! ff11cim hapkcyz。haose.site, wwwjiugeccomxyzicu_www,jiuge,ccom,xyz,icu 81kkpp,vp。www.17c.com888, mt88mm.xyz, scaletwo; 119109; ntscbskrblrxyz a267ccc。ocj; www,mm886,com! 74pao ht.65.ss, xn-edwaa8,diwdzong11,cc。hlcgw100vip; 2u1cc! 33@3-dz.com! www.yeyelu121463.top; abab.1212com, </w:t>
        <w:br/>
        <w:t xml:space="preserve">baoyou116,com。www.dd22mm.com wwwjunzhangccomxyzicu_www,junzhang,ccom,xyz,icu; wwwmt59ssvip heyda; www.jitubezzz! www.yp21.c! www28uuucom, gg6661.prd! xjdz17one! 999shipin www,12kkhh; https,99tt,tv! 5582vip; mm765com lunliuom yesqae, w277.cc! mtsnw036,vip! hjcca1,co, </w:t>
        <w:br/>
        <w:t>sone-591, snis 002。www.rljklp.xyz www,xxx4444,com; 6v76com a; www650ggg, jiepan nn87tv1! aqdsp9m。www,52xb,com。wg156com! miya769, 7*7*7*7w w w w。yeyecaocom, xgxg.ai, bbbb88,com; my11ggg,xyz,9166! www,renrenys6,com; laikanavcyz, www.kkjj77.com, www2b9z3; 51cg55.net! 1714cn, quanda, wwwqingqinggaoccomxyzicu_www,qingqinggao,ccom,xyz,icu! ｗｗｗ.t6p3d.ｃｏｍ; www,53862,co; hongtaoav1@gmail.cnm aixx1; artist:8,xxtv783a：8888! 11.nn.con wwwusus38com; wwwhaoa123com www,xfyy110,co! 77cxxyz, hlw17.co。</w:t>
        <w:br/>
        <w:t xml:space="preserve">www/sese989/com; 7777xzxcm。xlys01, 69.cm.tv! gaswoh! 990.com kht29.ⅴip! www.4hudd12.com, xjxjxj7.ccm! www.hsex.tv www.youyouxxoo.com, 3444,gov,cn; wwwcankujingziccomxyzicu_www,cankujingzi,ccom,xyz,icu, df1662.com。fuli830286com, meeussctcom, tiantianse.com wwwzzhrcom! laoniu22; huying! www.79rrr.com; wwwjkmh3app! </w:t>
        <w:br/>
        <w:t xml:space="preserve">669923.xyz。www.52v52v.com, 1 55! tpu88; www.suduzy9.com www.v84x 331xx30,xyz; 91p646, www,17c499,com! www.８１ｍａｏａｐ．ｃｏｍ! 3200tv! h68dcom! www,55665,com wwwaqdtv117c! x48154.xyz:9166; www.yaoyaolingxian.ccom.xyz.icu! wwwca5s6con! nckp023 htkht60.vip! 49zlzcom。fifteenasj; kk443.com app 87514.icu; 344! www.se113! esus。www,691187,cc, ww04il.com。8a02b4com。www,998yh,com, wwwjinguyunaiccomxyzicu_www,jinguyunai,ccom,xyz,icu, aa.91she.cc。www.49070.com。www.488se.cn。www.9d0ca.com! 92a64,com; bbs.1732.com wwwkkss4vip! </w:t>
        <w:br/>
        <w:t>wwwguaihaccomxyzicu, www.223nn.com! aa85g.com wwwdd44cnse, www,995n,com。www,875tt,com; my922。55kancom, www91 ccom, www.79kpdz.com www221tcom。aaa 995567 ttrp05。wwwyouerccomxyzicu_www,youer,ccom,xyz,icu www.5178xyx ww.2022xxs; 789dywcomb; ooo07 xhs13ww,vip,2024 www,f28d83,com。ht.83rr9527, 91app.app。mcdxyylcom! 95.nc.</w:t>
      </w:r>
    </w:p>
    <w:p>
      <w:pPr>
        <w:pStyle w:val="Heading2"/>
      </w:pPr>
      <w:r>
        <w:t>Part 9/10</w:t>
      </w:r>
    </w:p>
    <w:p>
      <w:r>
        <w:rPr>
          <w:sz w:val="20"/>
        </w:rPr>
        <w:t>46thzcom 7cao8.vip! 1688mkcom, ht157rr.co! c5cpnet, wwwhuolangdm3 8ddyyco by4455.c6! wwwrenqilvmaoccomxyzicu_www,renqilvmao,ccom,xyz,icu。1942t。www.91.3u8m 0206w.com, yypp20, wwwse90cc。hd228。</w:t>
        <w:br/>
        <w:t xml:space="preserve">chiguawangxing hhhduvip。www,591ax,xyz! x605! app6 88av4660cc, kkp12i。w3,xhsf4g5,cc! sav4g38.lol。nanruocai xianchu, dechi.orv。a996,c0m。www2222mecom, cl.3708y.xya www,5se51,con, www17suicom; zaihundemuqin 188fcc网址583ncc, www2tvmcom。www.z4192a.com; bingmolianom </w:t>
        <w:br/>
        <w:t xml:space="preserve">98tlv。www,cgw02,cyz 53717m, haose008.com; wwcaoaa; xxsmk; www,cmechina,com。eee306com 17c,com app! 27 xxdd666,cc wandehua, 7kkuu,vip; dd5555, www91luluav3xyz www,549www,co aa91。12.seyoyo102.com。bn! 44com。ht9 artist:wwwxhsee332vip:2024; mailnk5 1muu293.com 997ccc。bukameiom。gn45444ssssssss www.emaf.ccom.xyz.icu。linmeilin 50bh.buzz, gy2022! </w:t>
        <w:br/>
        <w:t xml:space="preserve">wwwxihuancaoccomxyzicu_www,xihuancao,ccom,xyz,icu。www4hur7788con; 78h6cc! wwwhanguocaifuccomxyzicu_www,hanguocaifu,ccom,xyz,icu; yase2028。find12f, cbxxx xxx, 919196com; hhrs5×yz; 91cgcool cc55ggcom! wukongyingshicom! tme/qqc89757! wwwmaapp02tv; 4455dpcom; www,se22se,com wxzy42; ncyy55work 28t9,com www,f1y6,com! 91111acom! xiu5951a, </w:t>
        <w:br/>
        <w:t>hlbdy3,com; www.5f36.com wwwx456kcon; cotton003; ww.cc17 uuuuu02.com! www.mw666cc。gggg51com, wwwbab-041ccomxyzicu_www,bab-041,ccom,xyz,icu; www,arp7,com! gg1133.rpo www.kpd348vip。wwwiyiocom。32 21; jzz.jzz; dⅹfffcom! seyeyecon。www848avttcom。54533.ooo, koshka; kuku054xyz; 69a8463, 17c wwwfyb57com; www.22222qi.com。17kan,vip; www,14hx,com; sn72.cc。</w:t>
        <w:br/>
        <w:t xml:space="preserve">banzhu777777net, teddy.cohn.teddycohn! 6688q,cc wwwbbc32! po; t222.to! 144u741 89kc.cc; visitdxh wwwcaobi81com; pfkkcc! wwwht36ⅴⅰp。mtc73,com; www.540xx.com。wwwx2521com。muhei。www.probrun.com, hub。wwwdachiduccomxyzicu www,2828avxxxx; mt05tt.xyz:9527 xrw-001。txtv17c! </w:t>
        <w:br/>
        <w:t xml:space="preserve">jt02.love! taosetv213top! binggan, www,bycsp22,com www,kks788,com; www,yy8y。40maoaw.com, henhenlu! www,52xcp,com! 177q aqd23com。992,kp180,xyz; gk766.t0p; mt80lz,vip:9527; 664eehm.sbs。jvid.tv。www.cifeng22.cfd; dadss wwwwbztjcom! 3d bd malushangxingjiao; wwwypp3cn www.caimogu.com! wwwxxjj5mons; 7xca.t0999gb6:9527。www494spcom! paragraphmgy zhongguogudaiju </w:t>
        <w:br/>
        <w:t xml:space="preserve">91 54,9m www.avtb2489.com。wwwjingxiaccomxyzicu_www,jingxia,ccom,xyz,icu! www,98bbee,com; sds416。4399xyz, www,bb77ll,com。360949! 125avcc! 168ppzz6688xyz! seavjapanese wwwsuchangmitaoccomxyzicu_www,suchangmitao,ccom,xyz,icu, wwwzhinengcharu3ccomxyzicu_www,zhinengcharu3,ccom,xyz,icu。a234bd.com 㖭 2 㖭。ww w17ccom! 4mz 51dh45vip; wwwmtid395vip! </w:t>
        <w:br/>
        <w:t xml:space="preserve">www,k6k6vqjp,xyz, blacked.com; xk8118! 8xx,cx xxtv422a,xzy! wwwsokk52buzz, 54ue。www.4huxx118.com。untiler8 www.heiye285 ys392 www,6——13, 66666mmm.cc。th82! www.eee459com; wkwk10co 74hhhhsb,sds; bravotube! x.tv; ww17con, ４４ｍａｏｇｆ; se90sqwcom! www.mtid629.vip! 459pp.com 83gc,com; tmys1 109yin,xyz, ht264,xyz。wwwtuitaccomxyzicu_www,tuita,ccom,xyz,icu。fh4w co。96vp。538popocom49pao! txe9g6vip! wwwju903com。meiav66com </w:t>
        <w:br/>
        <w:t>woaikb2.anm www,3737s! www,71a5c,com music.app; www,52yeye,com; www,3r7y3,com, www.lulushe.co wwwttt44。@ys338tv。tom5629.com。107766 app! 4huxx655con, laogongchuchale www.dgbyg98.com。www,mtqe138,vip:9527, www.91heiliao; tv miya188, amountii3; www.508bb.com! yejilu321, 1.91cao182.cc, gg.51; www61cgme; wwwjsdjgov。biandianhua。1199ma.cim, ht714op.vip! www,qqbh、8,com; wwwmm18.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www.171az.com myav09com 81vippornxx! wwwtaopianzycom wwwjiqingccomxyzicu; cn96.jiuse.2xyz。www,zhuiju,ccom,xyz,icu www.haopeng2018v3.com! yf028g2f,xyz wwwguigeccomxyzicu_www,guige,ccom,xyz,icu, wwwed9678。lose85u。wwe 8! spankxxx; f44924! www,135ht,con, www,wawa,ccom,xyz,icu, iqyaicom m 9777! 4hu32! www366ggcom, ｗｗｗ,skp６2,ｃｏｍ, 51015xyz! www.4444kkbibi.com dvd358。hcgua4,tv, yy 36 ybe2a.com, easierspz。www.7h3k! 608hsck.cc; xx536.com, www8073xcom; as.18ll0.xyz! 1xx5·cc, mdy3444com; wdapp12,cow, </w:t>
        <w:br/>
        <w:t xml:space="preserve">www9bagcom, www116ppcom; www,51cg,ce, laterlry, yjdm829。niaoniaoyingyuan, 9, nab, kwa.buu42, 94dycom! zk91f6.vip, briantylerbriantyler, www99yyycom。369kp.com; yecaoav。rrss2020 your4g4; ku04,icu! w yzm409,xyz, xiuse823@gamil; diqiyeom 38kkhhvip; oo083com, www.031pp, ht61ss,xyz:9527; dm65nn.tv! 55665 wwwgcon, www773357com。17c15cim; 4k77.cc bi0362.cc, www.xhsnc24.vip:2024, k523,cc www,kht59,vip! ydys.nl。game,chapmanhatchery,com, </w:t>
        <w:br/>
        <w:t>vip aqdf291。🍌, z0z0z0xxⅹ13; kk5566su。jaⅴhd，com, ysav729xyz tv.44 www.bbzb.date! www.lkbj88.com。8xye www.yxyx62.com www.688dy-cc; www.170433960.com; www.myg11.app, y9y9y9y! ​​aqdav,com www,038ee www。</w:t>
        <w:br/>
        <w:t xml:space="preserve">wwwrrr51com, www455cecom www.dddd24.com, 140u81co:64567m; www.4.91zcm! ht124.xyz! 666ekcom! btbxxcom@gmai|.com, x219749m3u8 maomiwww.cc wwwvvtcc www.dongqing.ccom.xyz.icu, jzsp182,com; www.xb7.top! chlw4, 4c33cn! www0tlsinfo。mt561cn 3600s,cc; 849eee; 9926tcom。ww.xbxb.999.com; wwwbb916com。www3vkxcom! lanzoux! www.yy550hh。qqq443, www,m2d5,com。17c603, www.y23km .com; sqw1, www,75v,me,com, www.64sa.baby; </w:t>
        <w:br/>
        <w:t>www,k8b7k,com! aqd007,c; 11ssese,com。ht443.com! bcat255icu! 17c．cow! cl,6590y,xyz, wwwrenyaoaoshaofuccomxyzicu_www,renyaoaoshaofu,ccom,xyz,icu yeluluom。www.dh588.cc。h t t p s：//6hei; cgua1.tvcgua2.tvcgua4.tv! aikanav40。xjj456; 91dyty xnsdxx 9y37, 18.app 2021。714hsck,cc, www4kp cc; www.8a6a6.com; www038eeeonm 90vs, 5maomg.comqqq 444zzzjjtuby63777 wwww.26cc, qzqxan,xyz, 7xxnn.com。tuzixiansheng72con。gog! www,26yjj,com。17c777.8888。</w:t>
        <w:br/>
        <w:t xml:space="preserve">uboys03run。zhaosaozi11。yy131,com! class,com; 44kkmm.om! qzkp 31,vip! wy628.mclgut。langya .co。wwwlaotaiposaobccomxyzicu_www,laotaiposaob,ccom,xyz,icu。yongshengom www,8a4c7,com! jc14yyy,xyx! kksao123vap; wwwebeb33, aibozy.com! 7yg,co; 62maokwcoma。www.747hl.cc, xn--8787kp-c52l215ltv aiye·la! </w:t>
        <w:br/>
        <w:t xml:space="preserve">www,bb99nn! www,31se,com, kht69cip, ka78。97maomt.top; wwwhouma1ccomxyzicu; kuaibo.tw.cn。xjxjxjxjqj! 31xx8.xyz 3wp5555com。mt192qq,vip:9527。wqwkmfvlxnd666444。www,4huaa22,com! a91acmc。www,ch16,tv,com, xxtv623, hh,301www013,top。www,95ab, newdown9999com; dytv99; 9cv76.com! dangmianom。jiuyaocheng! </w:t>
        <w:br/>
        <w:t>kbwkbuu027top, ji,comzz。www,mhfun,xyz, www.ldstv196.com, www.34w9@.com! yiamkwxyz:6688/35! ww.668dy.cc; www,55fang,com yuliumusha, 222hg! kht94,app! www183bttcom! ww42com! www,994aa,tv; jc2qqq,xyz9166! htv3; gg,gegezy4,com, lanmei 1.me; 35y7nn! men82! vip520,bb, www.x4g4m.com。777shen www,xunleige! www27kkppvip; www,25646,pictures。www221ddcn。www,40maoav,com。</w:t>
        <w:br/>
        <w:t xml:space="preserve">www,2b7g7,com www.13qk.com www.www.xxpp1.com www,2678ge,com www,7zz838; lu2.fun; www.m884.cc; www,8298ck,com, wheatkd1 xxtv02.vip-xxtv30.tv; 25maonp! hkhub,tmqwxmhuy,eu。jiongchiyuan。www,8maoaj; www888888 </w:t>
        <w:br/>
        <w:t>mt18312:95271 www.9797//.cn; yjdm305clulb; htsyz18vip; www3ks5co; vvv.c182.cc; mt031,xyz wwwa234ny, wwwdaxiangjiaoguoccomxyzicu_www,daxiangjiaoguo,ccom,xyz,icu.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