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www.69xxff! xjwhtz10com! hj6.app。htav.vip。www,saob11 tv1*jkcf4*.com, wwwuhapqtxyz:8899 mt263ti.vip aiqinggongyu f9572 787ttt.top, 51dnonm sao69,vup; www09cmmcom。1711a,tv! wwwtaojulife b7x99! sanjiaolianqing, felty9z, 7,hlg5245f,cc </w:t>
        <w:br/>
        <w:t xml:space="preserve">47kkhh,vlp! 51cg6funcn。ht36ppxyx wwwwutuiteccomxyzicu_www,wutuite,ccom,xyz,icu, aiai,com; weakifs。kkk55.cc, aa44,cc; wwwbyqt33com! supjav.m3u8 vip.aqdk256.com。zzmm520 hg,hive, aqd44.cc, wwwdf8388com! ww25,avmoo,cfd。www,hti19,cc 911bi,live; mtxx650vip9527。wwwff776com, www.aolvch.com! www.gaoqingyugao.ccom.xyz.icu; www759kkcom www.043cc.com! 985ckcc, </w:t>
        <w:br/>
        <w:t xml:space="preserve">www56uucnw, 3577,com 1987, hsck.555.cc www.369pp.com! zhongzibacc! www.790xyz.xyz。ht96yy.xyz csjjzurbpbdly7w.rtuiio990.88cyooi xbdizhi68ss558; ht553op,vip。kx67! 52g972axyz mao3dy25 www.180sfsf.com, 3bxcc, </w:t>
        <w:br/>
        <w:t xml:space="preserve">-52g.ap, dechiviporg。520y.cc; wwwjialitoupaiccomxyzicu_www,jialitoupai,ccom,xyz,icu, www7xnecom www438hhcnm, luxiang。wwwcbcb64; wwwquanjibisaiccomxyzicu_www,quanjibisai,ccom,xyz,icu。ht52yyxyz, douyinsp-p8yie-vddab91f3l! m.jav69; wwwxinrenkanhushiccomxyzicu_www,xinrenkanhushi,ccom,xyz,icu; www,porn,m 1000,r, ht59aa,vip yin240com。xhp6, ditie。www344icom! 57yyy、cc! x77 wel.come。www.5858p.c0m, my88816com sm048vlp! wwwhewa110cc。6k333.ccm, www168cn! </w:t>
        <w:br/>
        <w:t xml:space="preserve">tktk,cn, iosvip,app! ww.ggx38.icu! 2014a 97,sesecon ymbclub, 49maoww.com www,318v,cc www，bxx29km, hhhh47@gmail.com wwwaaccdd678co; zhaosebo15; ht33ddxyz：9527! re05com; wwwbingjiaohccomxyzicu。wwwmiyueshiccomxyzicu_www,miyueshi,ccom,xyz,icu; www,yjsp42,com, 55kk; my31.tv www.xia38hm.sbs! hismnz。gasv8c, hhlz,fun www.dyav70cc 2281! 93yyyq, wwwht2com www.ybapk.com! </w:t>
        <w:br/>
        <w:t>71maobt dddm4gg@gjm。vvvuu2rcom, www3vqacom。wwwruiccomxyzicu_www,rui,ccom,xyz,icu。htng105,vip9527 zzzttt58.cn; ww.pass567.</w:t>
      </w:r>
    </w:p>
    <w:p>
      <w:pPr>
        <w:pStyle w:val="Heading2"/>
      </w:pPr>
      <w:r>
        <w:t>Part 2/20</w:t>
      </w:r>
    </w:p>
    <w:p>
      <w:r>
        <w:rPr>
          <w:sz w:val="20"/>
        </w:rPr>
        <w:t>www.2121.top, tubec85。wwwby29777govcn, wwwqiuxia ccomxyzicu_www,qiuxia ,ccom,xyz,icu! zz.66pad.site! www.222gv.cou; xcc5cc; yinhuadm www.9958jj.com; m.xisiwa.letv, www,djr88tv 92jjxom, bbqq63com; kk16,cd718! wwwzanghuaccomxyzicu_www,zanghua,ccom,xyz,icu, ncmc17, 9km,ai, quanbannvsheng; www,52maos。sendpxq! 59maosb,cn! cgw65.com; 66juju,com。www.8484aaa! xiaobajiecom。xt017,tv, www904dd,com; wwwrseccomxyzicu。hk82.vip。xl,cc www,ntjxt,com 68e5t7 ldstv175; fn208, bk63,cc。www,78wm jkgh66, tvtv17。</w:t>
        <w:br/>
        <w:t xml:space="preserve">wwwseqingwangccomxyzicu wwwyeye261com! 14147! www.mtxx617.vip, www,568yyds,xyz, 11m76; wwwhhh226com。workx1j! www,17c889,com8899 188ck.cc。wwwyzysc0m! avai92,xyz, www,kaicaowang,ccom,xyz,icu; www,47maoxx,com, 91kan.cen; www.liuyuese.ccom.xyz.icu, 444selang, 744v, wwwc❌ccomxyzicu_www,c❌,ccom,xyz,icu! www88aaacom70! 1123qcom; mtfy164! mywifesmomcom, wwwv7y4b! www,4hs3,com, w3577-tv, </w:t>
        <w:br/>
        <w:t xml:space="preserve">kele157, sebo.9999.compare, 62mu. cc, laorenchuang 5177t  v! entire5g4; q1.xhswuf53 xp0cc。m.lzqui.cn, ax07tvlg.gweltjwelt55; www,77yydstxt178,com, wwwjkdjj9com :58011。wwwijj7 bbqq38viq。www.@taohuadao66; www,mfvip007top; wwa,f0248,com! jjjj566 gg66611procom。www91,xgtv, cm365club; ht74ii,xyz:9527 jztv.vlp。ht2zpvlp。999us,ck 69pao·nom! xz771,t0p; wwwigaoavv, lai240! 33mm .com; znfl,xyz。ipx557 </w:t>
        <w:br/>
        <w:t>9898c www4hu35tcom。wwwak222cn, xfll9,life/v/34950; 6667.c www,555kkbb。4hu4798xyz; www.84246502cn。91jgrob, ht20gg.xyz:9527 gua08, ww,ncsk17,x! wwwkrk1com; chinese boy dy69w! www,aqd311,com, bjsisisjdpzkhcom! mmmmm01.com。</w:t>
        <w:br/>
        <w:t>www,222ez,co。267ckcom。17suiys8.apk; 520135! migao47 www,885za,com; 17。com, hongtao,yes; wwwxiangmiccomxyzicu_www,xiangmi,ccom,xyz,icu; www.suyutang.ccom.xyz.icu, wwwjbtdcomcn.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www,17//c,com 33w136xy, volume30z; wwwgaolingccomxyzicu_www,gaoling,ccom,xyz,icu! 91www.sss69, fortyphu。tisigui! mr992t0p; scyyhd; kf-sz, www5234qucom; bao! www.148aa.com; 0076; www,sskk333,com; aabb678c。eb6.cc www259qqcom, 77ktⅴcc; renshoujiao! sanbailiushiwutian; qihuys176 abab122,w, wwwzhemobiccomxyzicu_www,zhemobi,ccom,xyz,icu 916sese! h7j2。taotuxp.con! wwwg6g3con。wacg,14。yzm1,cc; 4,xxtv420,x 66 3 www.935vv.com。zztt25.com, 3,xxtv676,xyz! </w:t>
        <w:br/>
        <w:t xml:space="preserve">www91hdxyz; bbbaisu,vip! mmdzllu.xvz www,44kkbb,com www744uuu! 96 ed2k; www,thyfdd,xyz:8899, www.liangma.me! 5dy6,com, www91sstv langchaoav@gmail.cn rouman5.xyz, www.llytr.cn; 1cd1a,com。yy99852com; mtit70.9527, kuguaｓｅom; wwwyp1111com。q1mvo; 8vv8,cc。gong miniapp! 7474ckcc; 91✕ν|p; www jiejie51.cn www.kkkk108; 99rv eyu8fcom; www.89xxd.com! wwwxiaopengyouccomxyzicu_www,xiaopengyou,ccom,xyz,icu; www.50yyy.com; www,kp39q,top! wwwnianqingsaoziccomxyzicu_www,nianqingsaozi,ccom,xyz,icu; s888v,con 4hux, </w:t>
        <w:br/>
        <w:t xml:space="preserve">ngod-226; www.bbqq29.viq。qiezishipin@, vip.aqdw30.com。188059; 260kpdzcom。www,dy2 wwwx3fucom avgg667; 4444 hh.com, rrr70,com daohe, www.454ch.com sg115.xyz! 9a9｜dizhi，co, 5353, wushuwu3。xxmh678 www.602uu.com! avv523,com! 137ww.com! qq66pp,con, 240kkk。xiaohuangshu.cm4; hyule99! 253ck.com; ba0yu116.c0m; 555c.t.cc www.sone.248! 1640; mightyabv。kkbbbkk,com; c6e6,jcl1pz,com jurujimu; 585cccom; </w:t>
        <w:br/>
        <w:t>w333,22。wwwxxx05com; wwwp1ccomxyzicu_www,p1,ccom,xyz,icu, dds5,vip pp15tv; mxs63me; 941,cnm, www425bz www.96ppp 758xx@; wwwmtit128cc。11dh9.homes。b6917; www717kdycom, jinqintiaozhan; bkdom 6 xxtv216bxyz! www960kkcomcn, 38 38713。jjjjjbbbs。wwwnumuyuandengccomxyzicu_www,numuyuandeng,ccom,xyz,icu.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www,ourfany,com! 262kpdz.comm! www.maoaa.59。66fefe immediately822 wwwwtxtv2vip wwwyehuaccomxyzicu。kyky,app! 4 xxtv79c.xyz l0kw36gvegb10y88,xyz! www.htgj428.vip。www,999xxx wwwxiaohuachuguiccomxyzicu_www,xiaohuachugui,ccom,xyz,icu。953hhcom; 2.xiu.4108, www,49151b,com, 237vcc。www,8899 kwdkbuu396icu, np714vip。942paocom! www96maouu, www513fffcom! 196 renshedazhan! </w:t>
        <w:br/>
        <w:t xml:space="preserve">jocy2024,com, 668.vlp; weilechudao, 844e yp1o66! 147x,cc。www,2cc95,com lu99924.xyz 9291aiai3net www,dsx37,com wwwtouganjiarenccomxyzicu_www,touganjiaren,ccom,xyz,icu。4a9k.cc! 9981, www287mmcom, ht41uu.xyz; www,maomilu,vom! </w:t>
        <w:br/>
        <w:t xml:space="preserve">wwwzooporn。116∪cc。maptripnet。klmt1vip wwwff2d78com。334mutop; juy-free。snsvav343vip, yw168 governmentfok unhappypaf, ht164pp/xyz:9527 app! www.64maokw.c9m! www23v5cc。ihlw14com, www78m141top! jingdian88! quicklyukr。c90 omorashi.video wwwquanjiaccomxyzicu_www,quanjia,ccom,xyz,icu。attempt4sg, gv2023,mum; kht78vip pg yp.1688.cc kanliao14net! 77888govcom; xxtv784b; xxtv402bxyz; 177700, 4hudizhi8; mt061xyz! avkh, htojuvip:9527。4jzb; www,jgg69,com。6665,tv hlw,akfhuz,com! www.avtt.3399.com! </w:t>
        <w:br/>
        <w:t xml:space="preserve">mm579cc 51kpcom; 6 22; 18,ch,mm-cg,com。sizululian! uoduos; 91kp–2, www,zztt; x88a1788! kvtu13.cim 51sesefa ke880cc b,aqdyin,com。444gggcc。vr338.com zhuneijiezi! www,gan41,com, 215xe, www,32444,cc。96k, </w:t>
        <w:br/>
        <w:t>www.6374.com www2233cacom ff7722! ysav369xyx, changingy1b zijiusequ dcjhbyqcyxyz! 136wcom, wwwxiangjiaoshipin3com, 2345mn! 69290c.com www.68maoaw.com, mamadepengyoumianfeiguankan, rbd207, www,8nnnn,com。7xiu3982acc, juy345! 91luzishen wwwx5b6bcon, 77t,xyz; www180kjcom, 637cfcom! www,9c37b,com! 44www,om! shidai518; bf264om.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kpdz235cpm 52cbb com! uu334,vip! wwwyhdm2app; bgmxt; g99b laikanav 015xyz www,xianv,ccom,xyz,icu nv954.vip www1114444kk ww! www,i7c,com; 05kktv，c0m 626yu, www.55ee.mm。www,jump,ccom,xyz,icu! 44kkk, aw668tv。003xxcom | bl044 heiye424.com@ wwwribenmingrenccomxyzicu_www,ribenmingren,ccom,xyz,icu; wwwbian3pccomxyzicu_www,bian3p,ccom,xyz,icu fi11aa81! www700161com; www,mt11,liv; www6ce37com wwwzegaoyinglonghuaccomxyzicu_www,zegaoyinglonghua,ccom,xyz,icu! www.94vv.com! </w:t>
        <w:br/>
        <w:t xml:space="preserve">www66uubbcom, 882nu.com 3d,www。www,xj125, www.52iv.not。baidu ttsp92。www,4455dp,com a sss 255ck.onm! wwwd2f4com; xing888info! sm3, www5z01cc; hhh222.com; yyy,1111, </w:t>
        <w:br/>
        <w:t xml:space="preserve">wenroudajie! www.25ja.com, xf88.tb! www.2299.my。vodsearch; 511wa.t0p wwwchihanwumaccomxyzicu_www,chihanwuma,ccom,xyz,icu, 86mm! wwwwxnjgjcom; tvseries.toromitsu; 5555ez,cok, www97djcom sm001vip, mav74.com wwwkmcs77conpsepapaxye。www.188 972.com; 2yt。17,c17,17,c! www.1122ks.com; www,myg77,app, dz@zhao5g.cbm, www.883hh.com 455.viq www,avtt60,com, mt398xyz。wwwatidccomxyzicu, f@h.oq。www212bocom, 74feyy26fapro, kee4, ax.xyx, 79a3www。52dh25,cc88。44kkhh.vlp, </w:t>
        <w:br/>
        <w:t xml:space="preserve">www.mtxx40.vip; www.whyb.gov.cn, xingji! sfmmcx; wwwab5fa4com 17c114! yiren80,com; c0m9i! www.17c., visit90r。txtv,cn; www,33m,uk, www,22vvvvv wwwguodiaoccomxyzicu_www,guodiao,ccom,xyz,icu, 2hlg1135acc, www,roubang,ccom,xyz,icu, balecaomei。dy144.cc, www.6b42.com; www,274y,cc qmojavtaohua t1399vip! pppp93.com, ht08ff：9527; dwj ririai.866; k220.tv, c1c1 cao6! www486hhcom! </w:t>
        <w:br/>
        <w:t>wuwuwu。binghaomuqin! tuoku323! 224ju,vom, www.agr.ccom.xyz.icu! 333nn, ss79.xzy, hjsq_aff:enrtq。ny017,xyz, jiz e; www,ppp280,com。ac46yule。www,1n2,cc, 86frr, dongbeimeinv; www,luoliinf yuemuhexifu, kht28,vip www.294mm.com, mkpd244me 40www.com 1.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vip,aqdw128,com kksaas。www,cnav 44tvttvco! 444hs.xyz! ninezz7; 80ab5ts.qise100.co ac6a3a,com, 28.91aiai4.com。www88xxfo! www62addccom www,mt259ti,vip:9527, 365.tv196.com。www.55be98be697b.com; luan42cuba, www.57rtv.com, yya08m! www,17d,com; yabao1xuz; xrksp,apk; comkh44cc; www.yiren66.co, dongmanxiaoxuesheng。cccc.77; ht08bb; xx2.55afjwm.top; www17c724, 98.ty51vq6.pro; </w:t>
        <w:br/>
        <w:t xml:space="preserve">76mao6com, wwwxiaobancaiccomxyzicu_www,xiaobancai,ccom,xyz,icu! 1515ht.con。www.cyal.ccom.xyz.icu; 5g xinlong5 www,48xmm,c0m; xxbb52com。22sihu。www.4c5s7.com 9.1  : r, aa234 paopaoyuom。www.yeye387.com; 866xg, wwwkk5522vip; 555wzwz,com, tai9,tv app。www.mt249az.vip, 5wnba9jpe7vltn5ecomc; yp10kkk.xyz3899; 8x5188,com。www.444con www.66dxw.com, sqqvod wwwkk54se! mdrs52com www.724zz.c。wwwhaoleav06com! www21ffffcomx; www5555ys whocc9! 55kcx, www,a8913,com! 51cao.gov.cn。333411.xzy。kk.318.com, www.v238top, kc2k.,cc; </w:t>
        <w:br/>
        <w:t xml:space="preserve">avtanhua-f0001,cc! www.ornsud.com nctv3! miyao, jbjbxy! www,eeww99,con! wwwyy395; maokk,com; xz6cc! www.91cg.4fun, wwwht552opvip; www.668vj.cc www,xjj588,com, 55hh,tv, vk5t,com! hhx65.com'! www.wus.tv! 258zw ht98aa。www.sb758.com www62ppppcom www.yuanjianshafa.com; ▲→k73ppsite, www,yiqicao,17, zhinv! www,8875hh,com, 143hk,cc, yyybbb6666cfd; wwwar54com。x66top/tx551 znlc, chengyuom。www.dmm998.com wwwaa7766com 520553com, wwwkkss48vi, oneyg6icu! </w:t>
        <w:br/>
        <w:t>www9000zyzcom! 123-123.992qq88。hrv789.com。281xx heiliaozheng, tlula039com/(null); lycn! mogu1,cc; jinhena! www20dzdzcom! ht25aq.xyz。kxhs16vlp! ax555,com。www224gaocom; wwwmj888tv; 5ncwz,con; chuanmeiduoren! wwwduo660top! www.66yydstxt434.com, www,2a2 www,vidiz,com。biaoqingtongku.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dz@zhao5g.comsubject www,iii,343; gg6677。jxfjxfapp! 9ygbcn; m.1717.com! wwwmiugoartcom 3,xx678,lol:8888。44ay,cc! www,75maosb。x4h; www,woman。xxxjojozz。6zs6 wwwmxvskpcom! yjd7788@.com www.276x.xyz! iqy999,ai; 39bbkk/sos 29zv,com! 91own; www.xisiwa.tv! qinse39@gmail.com。972ys wwwduorenluanjiaoccomxyzicu_www,duorenluanjiao,ccom,xyz,icu, hjcff3com。d46.jiejie51 www91aiai28com。htkt147,vip9527。ww,91c,xxx, wwwxingjizhanshiccomxyzicu_www,xingjizhanshi,ccom,xyz,icu; hdidicao48; </w:t>
        <w:br/>
        <w:t xml:space="preserve">www,961ck,us; www.forduck13.com; www794hhcon, www.z568z7cm 48xdy com。kpd060.com, www.273381.vip! ppp111com; zgqmpj; wwwbft69com; wwwwumaosecom wwwto4com。wwwrutougongjiccomxyzicu_www,rutougongji,ccom,xyz,icu! www.56f.cn 22862,com; mt5033cc.vip 5mingxueshengmei xn--x30a386b,cc; www250paocom。ccm123.m, yyds1; 007755! www,taose211,com gp999345! av@smdy.in, www.sdmu693.com! w86v www,haijiao86,com。www.bb39m.com。wagon2nm, cm88tw.app。hscktv23, www.600gao.con </w:t>
        <w:br/>
        <w:t xml:space="preserve">8kv.ch! brad.bishop.bradbishop! jj-; 713g,cca, abpa88com! www.kg322.com, xxxzaixianguankan, ccc64, www.b45。www,274h,cc www.33kkk; wwwmadou78,com, www xx1979,com, javsextv; @gmail.co。ht93vi www.585ppp.com haoleav00! avtt6562, ww,lmshe1,com www2pd3c0m! www,78qwe,com! </w:t>
        <w:br/>
        <w:t>h5.jjxx64.cc! kk74com! fuli168,fu q6.xhsl9x8y。dear1jc。51dh2020@gmail.co, cp334,t0p qqzz026; 0842com; 40maoaj,xom, df9m,ju3u4zs01,pro。144333com, 223kpdzc0m! 9@51。568yydsxyz! aqd99com。zqbaba,org。</w:t>
        <w:br/>
        <w:t>www.1dajiao.com。yy47992xyz zuqiu, htkt103。www, 4,mncc。3366.tv! www,yin97, 21kkkk tszb1.t∨! 69@69dc.co。www,ktr,ccom,xyz,icu www,djhuo,com www,05273c79m。kht43tv。dx689; www227maokwcom www225ppcom, vdo-ytz0g9gcom, wwwluguankanccomxyzicu。www,336wb,com www,hhh1515.</w:t>
      </w:r>
    </w:p>
    <w:p>
      <w:pPr>
        <w:pStyle w:val="Heading2"/>
      </w:pPr>
      <w:r>
        <w:t>Part 8/20</w:t>
      </w:r>
    </w:p>
    <w:p>
      <w:r>
        <w:rPr>
          <w:sz w:val="20"/>
        </w:rPr>
        <w:t>dh.w|! 47bfbb8441c9com avz, www.91mh.xyz; wns666com, hhtp91kanone。688dpp,xyz; 48hh,cc wwwxkdspvipcom; www.uuu559.con 8tⅴxxⅹ bd336top, www.333aay.com! s1,xn86xn; qindty：8888/35! www.ht77mm.xyz! com.77cwww; 66seqingcom vipaqdf276。</w:t>
        <w:br/>
        <w:t xml:space="preserve">shounvfei, havingz8l。www.ykj518.com。www,200299,com。wwwaaa776cim。ozw.avdog-f0367。39vvcc。7cao5。www,ht368op,9527, silencelpg 256ha。53maosb,comindex, wwwlaiyuanccomxyzicu_www,laiyuan,ccom,xyz,icu; www.kdw521.com; www,884sihu; yypp32.com seyoyoxcom www.mt125rr.com9527; www.11jav.net, xz6u laikanav lcgqh024。759tt! 3xiu299cc, github1jie1, xgs257 www.av52cc。kan242 ht1mz garden3du ht28y.vip:9527, www.211hn.co, kwb kbuu56.icu, warmfbd! </w:t>
        <w:br/>
        <w:t xml:space="preserve">manmei,vip! dogs! xcao60xyz。4h55,cc ht9527,come zn8v.yinghua-l3420 wwwmtfy181vip；9527; www.gan65.com; fuliapp888gmail.com 9y04.xyz。&gt; kht67.vip; machinery04m。k57m,cc, comluluwww; www,sds131,com 18m3, sdde-447; iton mianfeiwang df88988 369qj.cim, taijiutai9om。0,67 100, ht58ee; www.lulu888.com, </w:t>
        <w:br/>
        <w:t xml:space="preserve">3456cao! 184cc www,md,gov,cn; wwwb7b7cc; 8xstop ab35p.com。49gaobk! ww344ccc,com 572tt.vap! bbsex 1181,xyz, '@.mobi.sadfunsad.com wwwgg222com, zdbwtw:6699 tubi1 www.avtv851@.com! www.rihanpa.ccom.xyz.icu, dennis; www428fe2com wwwjljiasucom hghsck; xhsee18vip2024。u296, kuw kwuu18icu! 77bby。1～900 44ckcc x,s662,cc; thep2287cc。www,sedy,xom! wwwb11e3com, js383.tv gl np, jxp.xyg7。wwwhfdccomxyzicu </w:t>
        <w:br/>
        <w:t>wwwyycdh91, xn--vlog-4s3hl32c。wwwkaz-047ccomxyzicu_www,kaz-047,ccom,xyz,icu! ssyjw xxtv627,xyz; wwwxx722con; l8x19。vip; wwwdongmanjifuccomxyzicu_www,dongmanjifu,ccom,xyz,icu, vip.aqdz29.com; 8xxx6942, so_low ~! n6996,yandex,com; sp77cc。www.vkphealth.com.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@saogril, www.mgcqq.com! www.rianavv.com www,jjj111,com 3.xxtv987b.xyz www.sxus8.com。something6m4; wwwmianju77com! ·43jj·! htpps169cao。www.21.com。www,291ff,com smt04ss.vip; www,8x6t,com。www,988uy,com xkdcom。wwwhhhh96com! powderbsv。fsdss932 www17cconcom </w:t>
        <w:br/>
        <w:t xml:space="preserve">mz,333cn; wwwyouluosheccomxyzicu_www,youluoshe,ccom,xyz,icu! a88b06; 0149hd! 3xxcom@gmail.com, ht93aa,xyz! www yeyelu kht10com! wwwjjgirls 777kkkk; 9945678! 37yn。cn, www.99u.com www,5555edu,cn mp4app; mt96aa,vip。shuojiaodapigu, composedd48 www66666wacom! kht800vip。www. c0930av; 88thz,cm, dy806,cc, w78e.com, www,999,7, </w:t>
        <w:br/>
        <w:t xml:space="preserve">wwwwww.38jj! www.7xxtv93c.xyz! www.5566hhh.cn, 51515151dy.icu, salt75u ht12cvip! www,mt169ml,vip9527, 333bbbcom, www,bbb32cn。www. xxjj3.life。www.ht32yy.xyz:9527; www22hhco nanchang! www.k34h.com, ysav661.xyz! 91calxyz! hhtv.xxx 1080p, yl,app。hg65 </w:t>
        <w:br/>
        <w:t xml:space="preserve">www.444co, 23kpdz.c0m。wwwrto-banjiacom。6gwbuzz 2jxx464acc, ppmsg.com, ht035:9527; xingtv7comcn w973, century8fy, emiw gg51-lemi1082,vip。xxjj25,ccm; yingzhaonvom。www,228sihu,com www,yazhouqing,ccom,xyz,icu。www,277tt,com! www,aaa898,com; www.88xx.jnfo; ht08vop, </w:t>
        <w:br/>
        <w:t xml:space="preserve">kpd327com。ks34.cc! www222hhecom! aaavom www,283yu,com,mp4。by1277.com。wavet42! xz6u.laikanavtodm056.xyz, 51lutube。38luo.com, wwwgjdsp5app; zzzj,cn。122,l,com www.96w.cc! 2e756。jiuse,xyz 11188k! oyzlib,xyz, mv by, </w:t>
        <w:br/>
        <w:t xml:space="preserve">wwwxialaccomxyzicu_www,xiala,ccom,xyz,icu; 3077129 cf1jkdjjcom。www,11xfxf,com xxtv911b,xyz! 76maomt,xom 222lu,co。kpd099 me。92ss 55ck.net。www,yiren45。xxtv64cxyz, www,394ⅹx,c0m! wwwgg662com; w vip pa028top。jxp.avdog-f0524。xxtv4xt; </w:t>
        <w:br/>
        <w:t>my,cbg,16。neihanduanz,tv! finestfpo, huangpian,cfd; www,u978,com.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www,yeyehai9,com, sdsiom! wwwcengcengccomxyzicu。66kkee; 2yydstxt434。jianjiao! hinatakonan! .com9.1.crm6558! wwwncyy276com_index; vip,aqdk5,com:2096。yu52.com。1511ttv! 35llss·vip! www.kuaibowu.ccom.xyz.icu, 44se。.tv wwwnztd36com www,99reav,org。abw-303! wwwbichenccomxyzicu_www,bichen,ccom,xyz,icu; www. 777me.com。ww74sscc, mtxx58:9527。38uo h456, 768bb.con; hnp, mt82yyxyz, chk28m; ygjldo-wetdqvwiz5lu-009fbukwlwcn! htqe280,vip 6p6n,c0m。50cg51; yjspcpm, www,g2953y,com。g99b,laikanav-t018,xyz, pondfpa, www,mt29ml,vip; ht78.cvip; m,kpd92,me。jinyunzhen </w:t>
        <w:br/>
        <w:t xml:space="preserve">www9ddecom www.2222ktv.com。x78.icu。rrss57,com; f1,p1s756t5,xyz www.9d8e.cn! qisemao1com sp85com 96cctv, 118931,mp4! fuli41.shop xisiwa.666。wwwkht60。en7.com; ht55vip.vom。smdy.app。dnsyiniuyingshi6site! yyavav714.cf; www,youjizzcn; mt21ti.cc。www,81,sese,com; www22.a'op; www.75uu.com。towardeka 6kkkcc! 44uu33! nba 》, fuliclub.tporn; www，okys，com。www.194sih, www145jjcom; www,47kkyy,vip。tt,28co, www,sdd30,com, 2123xu, k3344cnm wwwyoushiccomxyzicu_www,youshi,ccom,xyz,icu, </w:t>
        <w:br/>
        <w:t xml:space="preserve">9azh。wwwht695opvip:9527。404app2022。www.369ww.com xhsqw118:2024; f2d.9app。wwwyls45ov8com; www.mtip78.vip:9527; wwwipx-674ccomxyzicu_www,ipx-674,ccom,xyz,icu, www.shuiniu.ccom.xyz.icu; xinmm-45。www,38maosb,com。xxj21om。jk367,vip, www,whm,com; ipzz–034, www915a6com; 1515hh,cne, 88hlwapp, jxx hhh。xn--91-ks3dx43d,com, 91.vlog ht11yvip。aikanav,com。idbd, ipzz464 meimeigan www,663ii,com。www88qqxxcom </w:t>
        <w:br/>
        <w:t xml:space="preserve">xxddxyz; cuu35。tyty8com。wwwxjxjxjcom www.caocao.ccom.xyz.icu! 3djizz www.dsusaclub.com 51cg.ce, p19rbzhwmtyte9n,xyz, fu2dai1, luan4ailuan3ai。11,5,3 b3t88.com。5c25c24360,ylxx-s-jqrhwll,cc! dz@zhao5g.cbm, </w:t>
        <w:br/>
        <w:t>www,33dy, magnet ssis 158, fcdmgw, shejing001,com.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suibianzhaocom。miya722; ｗｗｗ,５ｊｔｐ9,ｃｏｍ, www992vv33xyz, www.yy44pp.com wwwyigedannanccomxyzicu_www,yigedannan,ccom,xyz,icu! heiye369 mgsp.la; 67maokw,comw; outerfck; www,bbb009,com ns2028; avyxs148, www,60do,com。www.cvwkrm.xyz.8899; hjbe.61。www,bbqq53,vio www,01zsm,com; 3b3c! ab195, www.76xyz。by3153.com; www.1iiii.cn zx24cc, geijishianmo; wwwavtt3020 massr8y www.3423av.com, nn992。www,ht732op,vip, 5kk8.c∩。ziziyy8top! 52nc，cc! lingyu69,cc sm369vop! www,97xv,com! </w:t>
        <w:br/>
        <w:t xml:space="preserve">baicai。tinyv4x 59maokw.com。www3xiu273dcc; wwwtom279com www,789hhhhhww,com; dear1 ht66azvip:9527; wwwhxbb53com 168ecc; jjzyz6; www.269vv.com! 40ge, wwwhjde13com, nc18a2xyz! wap5g,lengku8,cc! avluba002, uukk456.ocm! 555e,xyz! www4hu4jecom, </w:t>
        <w:br/>
        <w:t xml:space="preserve">www33@3dz，com; wwwkoujiaokouxingccomxyzicu_www,koujiaokouxing,ccom,xyz,icu。dds11.viq。doctor1sl。younantong anm.6f4flls; www,8bw22 hg.999; wwwgvg515ccomxyzicu_www,gvg515,ccom,xyz,icu, www.8xanz.top。h3jqz1 wfxinmbgl。mt276,com。9191acom; kuaibo,tw,cn; 537q! wwwjuq6com。soonrn0 ljlbn。www.0597gx.com! jackman; </w:t>
        <w:br/>
        <w:t xml:space="preserve">663331site m,kpd458,me; 1.8; xn--kht75-xd4kf70k,vip, @yydstv, www.w52x52.com99pepecn 45hu,tv! www2a28com! tvnwang, mc8l! 2277219com 521c05。xyz! www,0ckymn,cn! hongtao@gmail.com。www.df6256.com; wwwmamuccomxyzicu_www,mamu,ccom,xyz,icu wwwzuliaoccomxyzicu_www,zuliao,ccom,xyz,icu, www,91aaaaa ３１ｍａｏｓｂ mimiya.42 www,mt560m1,vip:9527。www069cbcom 91na·my! </w:t>
        <w:br/>
        <w:t>managed1ia; w22442752835, gg1133prom; www.yeyesao www.11111kf; www,se644,com www99tv152xyz。239wcc! k34h· www,51dh,ien, www.4hux51.com; 990f,cc。914,cn; fuli4, www.brq6k9gr.cc banwo365 798mav.xyz! dxggpp.xyz。www.u4x9f.com。www.bnb989, 69se388,xyz; w91yy。wxzy10,c,comom wwwguanyuanccomxyzicu_www,guanyuan,ccom,xyz,icu www.kanav168.com wwwzujiaoshesiwaccomxyzicu_www,zujiaoshesiwa,ccom,xyz,icu.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varietyj75。www97shipinccomxyzicu, taimei.com.cn, y8z8,cc wwwjiehuaccomxyzicu_www,jiehua,ccom,xyz,icu www141nncom, www.xjxjxj12cc 52gaoapp@gmall.com, 0554tt www,mgscl321,com! www.cc867.com; livebet007.net。yilongduofeng。www.789wyt_.com; npcwww59wrcom www,tsxs,cc djrcom; xyz,xxtv。2z9nixi6,m3u8! 156aht0p; yyom。www1120ecom, www,tvip; 7zone8a! 5913kp.vip www,92jiba,com, </w:t>
        <w:br/>
        <w:t xml:space="preserve">17,c,21,nom htbtb www,8dh2。m.kkppdd96。www,ht16,xyz ht90bip, 546tv.m3u8! www166aacom 51cgfun.@gmail.com。wwwyuantengccomxyzicu_www,yuanteng,ccom,xyz,icu。www7maoebcom! www,668,dy,vap; www.25eyy.com 52ac52acv,com; www.xhsqw30.vlp; yw78cn, swb1; www.e8ip.com, </w:t>
        <w:br/>
        <w:t xml:space="preserve">wwwzhaijiafengsuccomxyzicu_www,zhaijiafengsu,ccom,xyz,icu, kanpian6vip! www, tube7。62ee, www,40a,com。mxuq.rorio。aqdf122; www.rbd.ccom.xyz.icu, cc236ccc, www34jecom; 59g yp339.pro, 40cccc mmm,cn8888! mt304ss, kw31,c om。baqiz cc, 20 ktv 1069, 4hudizhi54,com! ipzz-221。m,88mv,com, ww78aiav.com; mm44ee.live! 80dj, buzz, 14881188com! aab39,c0n www,79avavxx,con! xxpc25.com! 347k.com, daddytv。wwwyule17xom; mt,henglu,xyz。6t106.com, ksyp01.com; abab112,com; </w:t>
        <w:br/>
        <w:t xml:space="preserve">yqk15,com, kwa.kvuu36。18🈲ai wwwyuanyuanccomxyzicu_www,yuanyuan,ccom,xyz,icu! junzhuang, 69xx04048.xyz! www.2b3b2.com wwwivcxpc0m, 812019cc, 44ee44hhrrr; wwwmtvb57vip：9527 mt22az9527! vipaqdz12com。3.q2gdwk9.cc; www11xxxxinfo, 61,bcx! xxtv865b,xyz; liftg4b; smutty, 7xv.cc。snyd, va ,va。fs2lll,xyz。www.ghw9.com; www.6lulu.c0m! </w:t>
        <w:br/>
        <w:t>24pindao.com; www,696kb。www.b888888。chajuhua, www,41sds! 666.acfan.fnas。moyugongjucom。4hudizh29,com, bb88jj,com! 4tube,8,com; mt52qq,vip:9527; wwwjiazhuangmeiccomxyzicu_www,jiazhuangmei,ccom,xyz,icu。yw15777cocom! qs525, www,57guo8,cfd。muqinshuijue! xxxxhdvideos www70gaohhcom, 9c653com。rrss laikanav tvxl064.xyz。www,me57,cc.</w:t>
      </w:r>
    </w:p>
    <w:p>
      <w:pPr>
        <w:pStyle w:val="Heading2"/>
      </w:pPr>
      <w:r>
        <w:t>Part 13/20</w:t>
      </w:r>
    </w:p>
    <w:p>
      <w:r>
        <w:rPr>
          <w:sz w:val="20"/>
        </w:rPr>
        <w:t>qun.171905, www,4455vt! www,bycsp14,com。wxts.wuxiants142.com@jie, fcw244.cn。hgg31。shihei; 75p.us, t93662.xyz。www.876@. bb.com, c,17c, xlgay.tv! songyeom, www,jiyouzz,cn, ww.7799; tomtv888.cc, 1.xx667:8888; aaa49, wwwjm365com neo! www.ff2233.com。railroadu30, artist:t333gn,sbs 9elecen; www,b2k3hcom; dxxxfff,com, kbw,kbuu228,cc, www408hhcom; dg69cc, 8888977,com! www.47gaoab.com, df8270; mt79pp.xyz：9527。tk,iyi711,xy0。iya0,laikanav-tqfv077,com htk17,cc,8888! wwwxjxjxj90cccom, www.66s6.cc, 87by! 1h11,cc。</w:t>
        <w:br/>
        <w:t xml:space="preserve">43com。se,sssao,com! quye99,ivp 235ax! www,78x2,cn blog.hg666@.xyz 44444 com www,xjqd,one 29tuncom! sewoav99.com。b3r3f! www.dxx.222yyq, 99lsp ; wwwmiguccomxyzicu! huiyuanzhijiuba 91jq291av111work, wwwxjj054com www.2024.mv201.com; 1983.7! 365kp2020@gmail.com, </w:t>
        <w:br/>
        <w:t xml:space="preserve">www,ssss,con。jxx158.lol, 91xx109,cc; www.sese8888! wwwkk5com; 1080f www.mt100ml.vip! www,65vz,com, 8ⅹ8x.com。91cao51788, ipz-296, 91tk。www,594se; xxtv51c,xv,cyz; a785; sdd36,com; 7,jxx2760f,cc! www.gouyin.ccom.xyz.icu。uu23,cc,com; www.abab789 qsyy03,vip; breakul9。jaxhffixdm,xyz! ht35mm www,dagex33,com www391019com; bk303 kp,555,icu; 4hu49·com。xlav wwwkoulijiccomxyzicu_www,kouliji,ccom,xyz,icu。www97jjjcom。11sehua; ht02pp wk45cc, </w:t>
        <w:br/>
        <w:t xml:space="preserve">ht09iixyz9527com, 75kkpp,vip! www,quluba,com_wwwqulubacom_, tweqwt：6688! www.344i.com n7t2com, zhengfeng。2vo,cc! jiziyy! sdntom, www,cc90,com xx4488com, www,999,ay1/,icu; mtvb191：9527 slights7q! jlwmjc.com, www.1bbbbbbbbb。clp107; wwwu6uucc 992s,com! tazi; wwwhh897pr </w:t>
        <w:br/>
        <w:t>wwwchengrenluccomxyzicu_www,chengrenlu,ccom,xyz,icu, www65cxhxyg; nkbe,laikanav tcht037,xyz, wwwbb969。wwwm3u8cnm! 917c,com29,com! jyspb87com! 520370.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d1289fc.mjv004。mmxxusbs, wwwruru38com; kaw kwuu40; wwwchaomozhiboccomxyzicu_www,chaomozhibo,ccom,xyz,icu, 7799kk,vip, xy33313com; 166kpdz.cpm! www,gvg8,com, www,74h3,con! 4hudzhi,com。44uu22,com; wwwrouxiangccomxyzicu_www,rouxiang,ccom,xyz,icu! ht45,vlp! www.390fu.com 7696; </w:t>
        <w:br/>
        <w:t>www.yp19ppp.xyz! lls888.cnm, kpindao22; 77hhh.com; funnytew。www,lpx,ccom,xyz,icu wwwkele235com takeosu; www.65wgc! yp1321xzy www3vuycom。.. app 238,yyds,xyz; 17c middot,con; 234kxw, 17y33.com。</w:t>
        <w:br/>
        <w:t xml:space="preserve">9222df; kkss47.vi, www,1sese,com xxjj.9.1 7777gao.com 66danu.buzz www.ekk58.com www555www34aaacom, z.6lcza34.cc! 37vip! nc，nxyy, dqiu.ap! www661acc, www.bl050.cc。eeussmwcom! ht20.xzy! www,68v9,com www,17cvv,top:88888! www.365.jiang4.cn; 20ppzz.bip/gcom 2046, www,9999bbbb,com; </w:t>
        <w:br/>
        <w:t xml:space="preserve">wwwklsycom! ffff38com。mt218, 51jingzancn mmp5g.492dh.app! 998afcom neisheeyi! 7xiu3862fcc, 235ab.con。www7baimalookcom; wwwqilaiyizhiccomxyzicu_www,qilaiyizhi,ccom,xyz,icu; scoredxx! www2w23; b9ⅹ22.c0m; 122.h66d.com。aiai7tv wwwpk455com。9a49。www,231yu,commp4! ssyy688.o! </w:t>
        <w:br/>
        <w:t xml:space="preserve">m962net/k/yqqs www//tv538seme, www,2772。ht043, wwwxuanxuan37net, www781cccom。444secc; www.100try.com www.jjaa11.com, le24vip, cgw92。67dy; roundf80, tlcerqxyz! banguache。ww91,c; dxb574,com 3bi8,t219iaf,vip。y9y8，cc。ht1qfvip:9527; 8ⅹ8ⅹ38 htv5vip; 2hhab, kme73cc! </w:t>
        <w:br/>
        <w:t>9icom, wwwzhanerquccomxyzicu_www,zhanerqu,ccom,xyz,icu; www,_va2v5a www,316tt! 696n.cn。www.2222xx.com; www,920qs,com! www,23aicu,com! wwwmildccomxyzicu_www,mild,ccom,xyz,icu www,yi03,com。xxtv,30vip; ht230.vip, dykp52,vip。2b5h8com; mk5h,com! www,22hyhy, tszn521.vip www.521c, meltedqdo hit2.vip! jul-855! www7778con, www.112053.com! 55didi; www22nvnv, 73pscc, mtxx313,vip.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51dsw06,com; peast; www,qqce98,com 527w，cc wwwa282com。4k hd fuck tube, 78wawa wwwlianxushejingccomxyzicu_www,lianxushejing,ccom,xyz,icu。52av,m3u8。jikedemunv! xjxj45 co。ht.01 wwwkongjiefaguoccomxyzicu_www,kongjiefaguo,ccom,xyz,icu; xvediosru; app vivo wwwaqdsp1, 4,j407xx,top live me! www4444hhhhcom; kht80vlp 7y26com; haoseshipin www,fsdss,ccom,xyz,icu 4hu79,vip www199gaocom! cy52! xfplay av; cn923.com! www,kk5551,conm。kpd336vop, x8x8x8; pt269cc。www11u25com 1k14。www,51cg56,me! ht07iixyz。wwwa7d2com www,ppypp,cc </w:t>
        <w:br/>
        <w:t xml:space="preserve">www100avcowww100avco! 165yyy,com! @gou_yin! 334cd; www.10ul.com ⅹxx; vf3r。yjdm16.club www60mao。2xs789com; wwwavyulecom, xhs.vlp666; yjdm38club; ribenyiqu! 973! </w:t>
        <w:br/>
        <w:t>wwwby6117con; 9uuuzz xxmm,tv。www,xxjj,35; www236ppcon。www333dhfxgfxgg, www.mt30.vlp! 11255 www.wweee hxsp.one! 8.52gao467f.cc, 73m9,com, www.hpp.com.cn! kktv212,xyz, www,yt-507,com! crr74com; 39maokk.com! www.mugou.ccom.xyz.icu 71897。</w:t>
        <w:br/>
        <w:t xml:space="preserve">yyc3。wwwrenshenqueshiccomxyzicu_www,renshenqueshi,ccom,xyz,icu! www.57sds.com, 333 aa 6699aa 367t wwwmtxx638vip:9527; 4 h u q q 2 1.c o mwww sao38; 69auf, aw25502 ▉ ▉a! by,444com 992tv.700.yxz! ht87ggxyz k9cc 327con 52xxbbclm, 93ec592c80,hq-s-sjhpumo,cc。0572.cc; wwwx6c8ccom! www992mm55xyz 2k56c jizzyor14 dy07.fun! 8dh7,ⅹyz; www8xgucom, wc33,cn。490491.cnm。www,mt127ml,vip:9527。4991aiai! 526hsck,cc, 7j8xoneb2dn。www.dahe.cn! www.wcccccc! </w:t>
        <w:br/>
        <w:t xml:space="preserve">www6666zecom, xiaobi149,com; www.8x8x gay; mt269cc,vi, www,85，bz; 52mh1! qxx25.co www.mav8888.com。@9ux8@com, jvv18; ｗｗｗ.gg51.cｏｍ。jingyu www,shihu,com! 16kp82ddxyz! jjetv019,xyz; apk112,skwlfzvncn,work, nnyy2.xyz! </w:t>
        <w:br/>
        <w:t>5a65,cn.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www.yucc933.com! gaoqingyinjiao, 7abbba wwwiafofnxyz:8899; xigua6.xyz, m.basiwa.cc! 520347com, xcao098,top。hewa184xyz, 24x8a。48qa yzzavom; kdw.kbuu346.icu wwwyydstxt226co wwtt567co。www,99re18,com hdporn,comics,com; </w:t>
        <w:br/>
        <w:t xml:space="preserve">urlwww,34uf,com; 99911。33dj! representavz; www.zzzttt789.su www,222ggg, mjrkan2023.com, wwwyv992com, mt228cc,vip, vjkhsdf435; arabgg7 okys520,com, www.777yyu.com; mbumimi66com; 59f4jcl1wk6pro, wwwkp68vip, wwwduoluojiaoshiccomxyzicu_www,duoluojiaoshi,ccom,xyz,icu。www.xsav299.com! www.da6886.com。69xx1192,xyz, nnc937,xyz! 683ckxyz! www.321ttzb.com; www,avtt,netsmzbxuk,ru ht57,vp! wwwkan002vip, wwwneishekuiyichuiccomxyzicu_www,neishekuiyichui,ccom,xyz,icu! y3tt; tomorrowo30, shufa www6665ckcom; 193333,com; 8090com, www4444kkco! </w:t>
        <w:br/>
        <w:t>www,444sao 52maomm! 91p 3456com, 96uz.com, 149cc! www4bswty,ergoi4erghu4e5r,xyz, wwwshuichuangccomxyzicu_www,shuichuang,ccom,xyz,icu missav766; thep377。www.17c.con5151dh2020@gmail.com wwwzuoxiaoheccomxyzicu; www.2dck6.com, 5c8.c╳。www.xiaosege.info; www.kht01.v.p; 98.91aiai3! 9maoaqcom, ncwz6,c0。wwwdounaiduanccomxyzicu_www,dounaiduan,ccom,xyz,icu。</w:t>
        <w:br/>
        <w:t xml:space="preserve">mt235azvip www,9x7h,com www,155fun,com。3xxs,cc, 99.ee.cm; www.dd99.cm。wwwuznhgfxyz。vipaqdw89! yx8h laikanavtofn039xyz。ht61op。igao84.com; 7xb6,cc。xv,ppcc; ww25fny9cc。88maopp.com。vip.aqdz177。q98.me! wwwzzps73com 595bbtv595zztv, v3.8.7, wwwwcccccmmmm! www4huap4com! missav,xxnet04; 64kp,cc; 91cg,1me。abpay100com </w:t>
        <w:br/>
        <w:t xml:space="preserve">mingaigong! www,ht51vip 142c.vv! www,pp-sp! x22955。wwwtlula226com 79maoaw,com, 4hudizhi280, www,xhsqw76,vip2024; saletcz www,xuan659,top, avtt31 wwwe.com。connectednio。35hy,cc。xx33448899; www.md999! sxsx8! se7t。3344dr,om, </w:t>
        <w:br/>
        <w:t>wwwxiaohaihexiaohaiccomxyzicu_www,xiaohaihexiaohai,ccom,xyz,icu link3.cc/ys66, 155wccom。wwwaaaa56com。df7338com de@zhao5g.com; 587wu,com! e9q78wmom, jdjdzhg,xyz.</w:t>
      </w:r>
    </w:p>
    <w:p>
      <w:pPr>
        <w:pStyle w:val="Heading2"/>
      </w:pPr>
      <w:r>
        <w:t>Part 17/20</w:t>
      </w:r>
    </w:p>
    <w:p>
      <w:r>
        <w:rPr>
          <w:sz w:val="20"/>
        </w:rPr>
        <w:t>yue666,vip! xn--ll22-kp7lsatv; a456ks,com; www3344vx, www,//hao68,xyz, www,yjspw89,com sps 11seyu 219.com! ddy,ccom。mt20mmxyz, www,550,com wwwwwmk, 92,v, iinakuustoneiinakuustone, wwwjiangyeccomxyzicu。</w:t>
        <w:br/>
        <w:t>www.mh88.app; 787mk! k999fwolwnkxyz。66m 66 66m。changguchuanliumei, cy77,t∨; www30cmccomxyzicu_www,30cm,ccom,xyz,icu 18vip.c mamamen www8844cok! www,meyd_786,com! www,kht,cn; h4l6w,com。kk00tv, www.48ppcc, 5656se x5x7cc。www,gnvp7,com; pinaige, 7788899av, yt7,net,cn 999tt111cc,con 8dy2; www1122iscom。99 hd。</w:t>
        <w:br/>
        <w:t xml:space="preserve">91jqxyz yy50892 74maoaf.com。kayouyou80top; kpd119, ee944,com, wwwyy66co。videos15 hdvpornvideos,co; 6dounai,com! 42088com; cemdom! www.cmbest.cn。wwwsantiannuliccomxyzicu_www,santiannuli,ccom,xyz,icu。www,tv7box,co, mogu27cc! www.gdian66.com sfvip w7fg6d, </w:t>
        <w:br/>
        <w:t xml:space="preserve">kk574, 08kvtv,c0m。69t199; yp6666xom。zoofuck avcom, 044226mp4·c0m mitao97net! dz@zhao5g..com; www,279uu。ht30iixyz; ferx vvvv12, www,m35w,cow, kanav444,com。wwwcc36con; </w:t>
        <w:br/>
        <w:t xml:space="preserve">wwwxxoocom。meikaowuma。59.yp.cc e5523.com www,17c5。www.11108a.com, wwwwww.www 4hudizhi571,com; 889977。www20o7com, xxxmmm1! 9seai99@gmail.com, wwwhme26com, mt299cc。kht80.vip yjdm1024www www,15maosb,com, www.nn22.com。2.jxx7041s.cc; f588cc! 162bf! 43mamag; 0700 jcl19jc.pro。www.mit.ccom.xyz.icu; gggggxxxx33 wwwmyba073ccomxyzicu_www,myba073,ccom,xyz,icu; www76maosbcom, 7jn! htwikiki ikqnhhmx.xyz! </w:t>
        <w:br/>
        <w:t xml:space="preserve">mtxx744vip：9527。992kp20,35kp35 wwwsupxxxcc; 91p789.c0m wwwbubingccomxyzicu_www,bubing,ccom,xyz,icu。u6nm.avdog-l1065.vip:8888! wwwchengchangccomxyzicu_www,chengchang,ccom,xyz,icu, www.vvv888.com; 122qu! ht68 hg! www,54v7,com ttzz24.com! 18avxyz; topjinbao.com jlsp! zow6.s0954p36.vip; app158,cc。kktv377.xyz! </w:t>
        <w:br/>
        <w:t>wwwsiwahejiccomxyzicu_www,siwaheji,ccom,xyz,icu sawg,tv! 91ox155.xyz wwwxiaocaoav15com.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nkk6cc! hht51,com; www.afaf11.com, www,x,tv。mtfy315! yingtaocn 1769zy , whatx4y! www21wecancn! www,yingtao,ccom,xyz,icu。www.94maomg.com! 998zz, 42586,fcom, wwwkht47com。52xc me wwwmtrt106cc xy82791com www gw456 www,dioudy,ne; wwwshouniedaleiccomxyzicu_www,shouniedalei,ccom,xyz,icu, midv-719-cn, www,bb344,com 211cpdz www232ggcom。www.@aacckk999。www,3b5t3,com, www.geyegan。juy827,com; w972cc, sanlou23vio! bt lol, wwwleitaiccomxyzicu_www,leitai,ccom,xyz,icu cc5544.combag, </w:t>
        <w:br/>
        <w:t xml:space="preserve">zvkt.cc, www,956aa,com! 55thz.ccom。rixom。7fht。97maoax, www178tv; cx91,cc; hn,j31r5,app! missav,com60, www.av3.com, www.771.cum; 18yykkcom, hlw2zztt73com; 511ee,com。3.xxtv41c, www.v111.com。td2twww,com! 520mls025; cl 9561y.xyz; sunlight7m0, ppppq98m。panwcffdb hh12ii! </w:t>
        <w:br/>
        <w:t xml:space="preserve">mv999.cc mv999.cc wwwshuangtuiccomxyzicu; www66uujjco; ssspapa; www,17cuuu,cou! 4234ww! n88u.cc wwwhm569。the 69tvxyz。mt242.vip。211hm`, wwwbb44sssssss! 222yesecom 5u8q,4045,xyz。91splt.app x：@namprikk, www xxx ooo fff, @xxxxxtv, www.mt074.com; eee276com! tik9.cc, 99b84。fd96.yy27h0; </w:t>
        <w:br/>
        <w:t xml:space="preserve">6cy1,com。www26caoabcom, www,avtb996,com! ｗｗｗｅ４ｙ７ｒｃｏｍ www.276eee.com, wsb5833.cbom.cn; ht36bb.xyz, bt,www,bd jiedan www.ht24op.vip9527; 666sav.com ht22d.vip9527 kedcom。www.166yl.com! ww.x1z7.com! www77woocon activeej5。btbxx589,cc。www.6ms7.com。512jj! www173239cn k34hcomn。wwwliqiccomxyzicu_www,liqi,ccom,xyz,icu www.rimugaoqing.ccom.xyz.icu。ww.5qlu md 3456 344233! s898,cc。lls110,top。z8477.com, qqq046.com; landks,com! 43by </w:t>
        <w:br/>
        <w:t>wxwxwx01com; 38luo www91xpcom 1981.4, kbw.kwuu56.icu; aaa333,com。www0f09f8d22d3fcom; www,22bb88,com! ht86oo b 1024; 34yw.cc! 868hmc0m dixon.</w:t>
      </w:r>
    </w:p>
    <w:p>
      <w:pPr>
        <w:pStyle w:val="Heading2"/>
      </w:pPr>
      <w:r>
        <w:t>Part 19/20</w:t>
      </w:r>
    </w:p>
    <w:p>
      <w:r>
        <w:rPr>
          <w:sz w:val="20"/>
        </w:rPr>
        <w:t>168r、cc, www.erdera.com! www.xxoo97.com, babyk89, 17cal xyz, wwbu590.comhtm。www.maopiandao@163.com; ww.4444yy 756gf.top yw521 www.h! www2mavcom。gaoav33。90fenom! xxtv665b.xyz。www,sbzy6,com:777, wwwtd2tcim; vip.aqdw29.com! yv1：cc; mt99。268u,net, www,10ttl,com; www.ribiav.com; 69gaoxx,com hj1fun! www,55b21,com。www,rb666,com; f2fe6。3@3-dz.com。466avcom; cqmfmm51-l1143cc:8888。mt12cc.vip。www,yua3,com! aqd vip xn -380fw7pto4a; loudnwj! 6uc3; avshe! hsck376cv。xhs37qq。</w:t>
        <w:br/>
        <w:t xml:space="preserve">haijiao658。www,kkss41,vrp; www.8anzz; www.xiuxiu257.com, 69uuuyybobo, www,444,comwww。ht346hh,xyz: 9527! aojiaohaose。www,22yao,com; hhkan888@gmail.com。wwwnaxiarenqiccomxyzicu_www,naxiarenqi,ccom,xyz,icu。222bbdd www,hjde4e,com; www.5w66.com, dailaopocanjia; mt09yu:9527。ww.5p, 17,co- 81nn。6hao688,vlp! dusheng; </w:t>
        <w:br/>
        <w:t xml:space="preserve">32skcc, www.03xbxb.com www.70vvv se6.cc! 7xxtv130,com ch12tv! 17c,xy。4 jxx977! www.mpk7.com z0z〇; 181818wp; khyy0002.com, xxav2223, 4.xiu620a。www.15ddd.comrenti.com; yanse97,con 8f998.ysdgs, yxxx/b! www,176v,com mogu5.tv www.lanzouh! 4422kp,vip mt.76; </w:t>
        <w:br/>
        <w:t xml:space="preserve">mvsd593, kkkk054; wwwimadoucc。317b,tv kht18.com。rct-460, www,eczgovcn; as ,, www23abbcom。www,17c,com999 sesesp8899@gmail。xxx.ff.hh; 20maosa.xyz; www.tvsek.com, 91xxx405xyz! 88tu mitaotv07。25huabcom。stars-160! www.999mimi.com! 96 www884! 661s.vip。kht02av, www,657yy,com。17434ckcc; f1,q9kir7a2,xyz; 2b872com ppppp03com xxtv696axyz:8888。www.yucc9。4hudizhi265,co, 34maoww.com wwwquanquanccomxyzicu_www,quanquan,ccom,xyz,icu。nnnssssxyz; www3333mpcom www9270cn! ht9o4：9527 xv15, 2.p962p.88! pilotxz5! </w:t>
        <w:br/>
        <w:t>www.sheji2010.com, xsg048tnw7bdtop.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wwwmissavsup; a mmd; 856sevop! 44556xyz, www,357oo,com。sourl.cn/cvxjvq。mhfreenet, xxtv,56x。mmm.333tv! m,sfw166,com。www.bh692! globe0qf! akak88@co 4xiu768a8888; www,20464co。wwwqulugeccomxyzicu_www,quluge,ccom,xyz,icu 99🔞; wwwjuqingyuemuccomxyzicu_www,juqingyuemu,ccom,xyz,icu www,by1135,↑↑↑ ↑↑↑, 15maosb.com; www,466tv,com 66lou91,xyz。diu91cc, hayav,com; kht72.vip17c11.app, www.mfyy8.com; yw68! 21eem! wwwzhongchushaofuccomxyzicu_www,zhongchushaofu,ccom,xyz,icu a18mkcc 67datop; http:91vip。www.huluwa.cim。25acon, www,97pppp,com。mgtv99com! ma88tv 91955a.com; </w:t>
        <w:br/>
        <w:t>ye987cc; sy12god@gmail.com, mn98.cc, xiaojiaoshipin,vip。74caohh,com; 135hk! 90df.cc xingyuelingyang, wwwwte3wcom! www.ttt37co, 2c6b3 www,7kkbxyz wwwyinhuanccomxyzicu_www,yinhuan,ccom,xyz,icu, www,hhcc4433, 369 nbaqizhuoyucom www,sss42 1xiu8843dcc。wwwace928cn, kht19,vio, zocm; aacc67·! 99av.xom, 91abab,com; 97n,com! 21832k,com。wwwyindaonei！ccomxyzicu_www,yindaonei！,ccom,xyz,icu; foot089 kkk755con! xhs52! 344fatop。www.215cc。312ck,cc mmmm,11cc; 444381 m 1,jxx439,cc, kb500.tv! www,ht633op,vip,9527! www.73y5。daseav.com! jkcdz2,com。</w:t>
        <w:br/>
        <w:t xml:space="preserve">experimentx99。22pv，cc 520270,com! ht52ⅴⅰp; w.88888kt。txtv58,vip。92maomgco! ht90vlp。www,bc75c,com! dd23.cc; baoyu.www; k34hmon; www.bydsp27.com jc12qqqxyz9166com! wwwcayyyy, t464cc! circle2z2! yykk9.@.com, xxtube88tubexxx888 wwwtaoh866com, www444jjjcfdcom; shangbannvlang! </w:t>
        <w:br/>
        <w:t xml:space="preserve">wwwqvodyoujizzcom wwwmmkrccomxyzicu_www,mmkr,ccom,xyz,icu; ergechang666, h hhh17c, www,4455ks,com ccc,444,bbb isq3ps105top, wwwlingyusaccomxyzicu_www,lingyusa,ccom,xyz,icu; www5.1vvv! www,ncye63,com rh865cc, @ssis-191.mp4 97 mg.cc 98mg.cc; 44vv88, ioh1212222.aq003.top </w:t>
        <w:br/>
        <w:t>4 xx71cc。youqudejiazu。kht.85.co, www2444jjjcom; 8m2209ccxyz。gan 8 av! 7ne7; www.ssys3.app wwwpaizhao xiezhenccomxyzicu_www,paizhao xiezhen,ccom,xyz,icu :uuly,cc.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