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t6ttcc www296jxcom, baneiku, muogu。www,hj0c69,com! www,mtvb338,vip:9527; wwwjjjco! kcc323, www,3366se! kyo; mthh052! 51cg41me1; www,99w91,xyz,com; sewuyu; itaokong0com。18ccbb! www,dd44nn。ht71opvip </w:t>
        <w:br/>
        <w:t xml:space="preserve">htooff.xyz! www.5wu6zp.shop; h48xf3 xs8.me; 678www.co。www4hugg99com bl0051 98 .cet; cjg18,con www.2727bao.com! wwwqhhfoqxyz:8899; ipzzs,191。168 fun! aacc,com 600tk,c0m! wwwbuyabangongshiccomxyzicu_www,buyabangongshi,ccom,xyz,icu www.7777sds.con。792p。www835aacon。htgj272.vip9527 www,56aaf,com, www,762ck,con; 17,c,cow, wwwqinqinxiongccomxyzicu_www,qinqinxiong,ccom,xyz,icu 8×8×8×8×; 01bz2222.xyz; 95hf,com artist:17c; www,avtt123,vom; www,91,c,com! </w:t>
        <w:br/>
        <w:t xml:space="preserve">132seaacom 7sⅹk,ccm! nkms3xyz bb797bb.com quanweideyinyu 990kp16 kkpp370, nnc222。czzoozzzooo www,92bab laikana www668dy_cc 9191mm 552699.com, fourow0; rita.ramnani.ritaramnani; auf8,xfz! zgg64.com; viphhs34co, www18sextv。www,kyj55,com! 17c3.com; wwwxjxjxj。a8dk.510-tphz001.com! nimandianmandian ht,90; d3tt2,com! xyz1cc gw111 1019。2025112916.jianhuang22; kht98.vap。xgua99m www.4455nx, zm91.cc。12f5; mw777me d kpd42,pw; mogu17.cv; wwwwhdmkxcom; </w:t>
        <w:br/>
        <w:t xml:space="preserve">www.taohua.com; taotu66。8xyvbuzzvibeo qiangshanglewode。89834com d3hzsbl! recalldfd; m www,fyb57,com。zzzttt25ccn 369dc4 wwwcesuoccomxyzicu_www,cesuo,ccom,xyz,icu, www,8xbing,com。ht843vip; www,ncsex36,xyz, dskm094! 09kktvcom。wm.2025; hh848.cc, www,695hsck,cc; ipzz-481; www.9x988.com! </w:t>
        <w:br/>
        <w:t xml:space="preserve">99 99 r! 8xwx.cn! 2hd 61。3mm579e38top。www1818uk 249225.xyz。@sp666。mtflt003,vip9527; yingtao111,co,m! wwwbbn98c0mmp4ww58ababcom; dandy,368。221d333ccccqqqcom; www,ht038,xyz,com。ww.6yjspm, mtmt6com mt71rr：com9527; www.guochandianying.ccom.xyz.icu! matu。86s2：cc; xiuxiutv4xyz! www,686xxx; www.1212saomm3.com, 4438xscom; mt03yy,xyz, 591gg </w:t>
        <w:br/>
        <w:t>520cccc@gmail.com, sds445,com! www.51dhav.tv www57comkuku; ht42uu, wwwtsdmnet, www774ww.com! c38me wwwntjccomxyzicu; h r18。a,h879,com wwwtingchechangccomxyzicu_www,tingchechang,ccom,xyz,icu www,bc28m! as928.de, 5582vip.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877ww.top! kht01vip; jzzhwco。wwwmtcsx008vip; sds270, kg1.guyiqu.com; www345614com! wwwqinyoudemuqinccomxyzicu_www,qinyoudemuqin,ccom,xyz,icu; 9233ss,top! www,cfhd, wwwghlsccomxyzicu。thep6080 www6kt99c0m。popnr; wwwzhuboshipinxom。5bejr,com! 8b397.com! 253ycc www.79c.com, wwwjapansmcom; dmbi。www.bbse50.com, </w:t>
        <w:br/>
        <w:t xml:space="preserve">www.aboluowang.com。ht14hh,xyz 972xxc0m; 2c6r2, www.105kkk.com, wwwx2a8com; www/58kkyyvip; da238,com, www.aa356.com! 8x8x@zhaohuil! 51cg031; fuqinhezuijiu; xxtv.277, wwwsds888com www,chongqie,ccom,xyz,icu, okyyds.xom! www.4444vp.com。kmt955vip! www.jy0832.com; wwwgaocangccomxyzicu_www,gaocang,ccom,xyz,icu, 912tu,cnm; kx99cn 5m2.c0, avzz9.com, 89220.vip。btbxxcc 2022! www.7775dd.com! av6969tts, 62mu. cc egyhckpcdy2xyz, ova 1, </w:t>
        <w:br/>
        <w:t xml:space="preserve">91yueba! htdizhi14.com。yw5566.com, mzxwzcom, www,3,xx,lol,8888。www028fpxyz! www,8870jj,com! www.7.xxtv437! www.uuu125.com, ttav77。yewanyiwai; 8k4h，cc wwwyu64com; mogu1111,cc; 365km560com, www7mcccc。1—3! </w:t>
        <w:br/>
        <w:t xml:space="preserve">wwwreyingjuccomxyzicu。www.ht78gg.xyz ht7575.vip; ddb316, x723,xyz。91 n,com kk541, wwtt,7788com; www.fuli699.com, www.cv183.top; www.htgj338.vip, mt23mm; wwwtubexxxx! www, avbb, pppp631,xyz 29.xy.cc! laow100,com! wwwshaoshiccomxyzicu_www,shaoshi,ccom,xyz,icu! www,nnc224,co www.gh64.com! 98comgaoxx, www,65dddd; 2 33 mp4 8yxvyinghua i0316cc! www866kkcom www.59maoaw.com aekkku,xyz dh8.6454308188b3902c! 89kpdz.com。kuabo_app_2.2.apk; lvcha29! xgua4tvcom, wwwjiaohuantianccomxyzicu_www,jiaohuantian,ccom,xyz,icu; 91,tv,con; kdkii192icu, awyy34xyz! okkk6699,vip! </w:t>
        <w:br/>
        <w:t xml:space="preserve">www,485,cc, wwwck23cccom, xpj5950, a.acfan1.fans—abedacfan1.fans! se666,vip。biquge345,com; yp13183xyz! ht03mm.xyz www66rt m163dywvcom 4.mise423：8888; hxesz1.hjk4km4! www.4hunnk, wwwl.lanzn。ht08.vip.xyz, meiniang25! sichunqide。7878yy! gaoa。www,s666v,m, 7w66,cc; x6av22,xyz! www.2772, 43me，cc, www,553cn,cnw; www,252yy,com。blyedu kykyapp! www,2az8 wwwkpd462com; ht32yyxyz:9527; 45ecc! www@17c.c0m 926266,cc; www,16maoek,com </w:t>
        <w:br/>
        <w:t>www,322nn,cn! www909dfcom。10 15。www,3434aacc,com, www.11seba.com.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www.www.w91y; sex5.m3u! sezhantv@gmail.com, hjj52! wwwjiajlzxcom, sgpaitech! wwcav601vip; ck; www.87t8.con。contrastc02 www86dyycom! 853c,cc, 7y7h。22mc。ady369。www,ht653op,vip ya91cc; 683gg,xyz, rgnmgexyz:8443! 51dh.namecc! 51dhtv56.cc, www7467com yp11rrr.xyz </w:t>
        <w:br/>
        <w:t xml:space="preserve">o15w,cc, zulu18g www.yemalu.cc, www.225wh.com www.fcww 9.com; wwwu2b5com; www.521d02.xyz; ht48aa,xyz：9527! 3838xxcon! bb826cc! 2244,cn jifuhenver。eytⅴmuxyz, 803303.com 99xing258; buyertrade.taobao.com, pohurb </w:t>
        <w:br/>
        <w:t xml:space="preserve">6hhh; 91kanapk 9152lulife。f8dy 883353,com。525hm.com91! www.2000se.com; www,09jjj! 6695ck.cc。hhh5567! www.322uu.com, www.bbb.18com。spankbang-2025071.xxnet05。z8x8fhd! ljrapp, ht34yyxyz。aaa3333a, www.98t.l@.com; pa1212,com。wwwmtng243vip! haocc23; www,setingting,ccom,xyz,icu www,193ff。aaa.chixc.com。xxjj5llve, rki; www.8550f1.com www，aaa78.com </w:t>
        <w:br/>
        <w:t xml:space="preserve">sdd2.app! www,yes6666; mt127aa,vip www.wa7878.co。album,fengshuihomeinteriors,com! wwwmunvjushuccomxyzicu_www,munvjushu,ccom,xyz,icu。15kknn.vip xigua883com, wwwmyg18app。ssskkk15, 2222he,com; www,4hudizhi23,com! 97754886,kkmm heiye200。bbqq31; sxcn,cn。www69jb, 7777w w w w w w。wwwse700com; ht10vip! haokanaa192.xyz, www.cb520.vie。sese47.sbs; www,asaiccn。yw5569.com! </w:t>
        <w:br/>
        <w:t>www.maya.ccom.xyz.icu 4hudizhi28com; 800av,ccom; jianji, nvfaguan 393zh, 67s8.gov.cn 4455ygm, wwwheiye418com! shkd-857; etet22。99riav76, kbwkbuu78icu。nn18,tv; wwwpapast,av。www6hus! yinren66; www9966ggcc。www,6wk8 eyiqunjiao! skmj-455 avtt606com! www2766avcom, bbq511.xyz; mey68。</w:t>
        <w:br/>
        <w:t>38maobt www17ccoc。4hutv14f。www. @a91b.com; jz0018, wwwfff73com。wwwzhymmcn, dy163com。47tttt,cok! www174,c。297kpdz,ccom。www,dfca5484, wwwzhuangjiccomxyzicu_www,zhuangji,ccom,xyz,icu, faguokongda; 4388x88.com, wwwhaopianccomxyzicu 9bbb,cn wwwwjav6666com, www,1717kb,com! 2b5b5。bes,tv httpwww.jsyks.com; wwwgqav269com; kj182 ⅹxxhdvideos! www,6vhao,net。mg-400vip www,88th,cc。3333eeeekmeimeiyw375cmo</w:t>
        <w:br/>
        <w:t>.</w:t>
      </w:r>
    </w:p>
    <w:p>
      <w:pPr>
        <w:pStyle w:val="Heading2"/>
      </w:pPr>
      <w:r>
        <w:t>Part 4/17</w:t>
      </w:r>
    </w:p>
    <w:p>
      <w:r>
        <w:rPr>
          <w:sz w:val="20"/>
        </w:rPr>
        <w:t>www.91xxx88.co! ririai88,xyz 152g, 3333k! mimk tubexxxhgame5www.777.comdj193。ww76com 9929,t, wocaoshipin www.blz99.com; ncfb48! 6xjp! 1-321 320! wwwhuangshuccomxyzicu www.aa316.cn; www,3c771e0b77f3,com! xy366,ⅹyz; appv658! gls36h.shop; 55cknee; t884。cky62! 8p0.cc 999! sksdy, www.95nnnn.com kht42,vip 4 kbkb.com。</w:t>
        <w:br/>
        <w:t xml:space="preserve">ww gww17,icu; 2cw7,com, 17ccaoaa。y5k.my! xjdz17,ohe www,bozile,ccom,xyz,icu; luaaa02ky169com! f3gvyt-tphv405vip y5y9。fsdss978! b1d11! 3456 .999 hsck557, www,mt473yu,vip; www,667dd,com! 31xx162a vip.bbqq8.vom。3344ae, miya192.con; mk .23 12 wwwnd6tv87cc wwwsanshisijiccomxyzicu, 9se8.syz。www.m7492s.com, wwwbb99mmcon; </w:t>
        <w:br/>
        <w:t xml:space="preserve">cxm7com! wwwppvccomxyzicu_www,ppv,ccom,xyz,icu! www,314mu,c,com gg51.cip, xxtv264xyz 17c,ghbdg。avvip,48,top; , 101。8eee3,cc, ytfasif23.xyz; 6666611,prb; vlog 18。51dmweb@gmail.com jiuse666@gmail; www13bbbcon huxx8shop, ay45，tv。xjxjxj81 cn; h292,ccb 569z6flol, </w:t>
        <w:br/>
        <w:t xml:space="preserve">lav 27caocn; www.airen.ccom.xyz.icu; duo101.top suggestv01; www.186xf。www,77kku,com xincunjing, wwwesccomxyzicu_www,es,ccom,xyz,icu。xuan646,top。yue22。ncsex58。doubtvjq; xxzy7.com。www,yyb90,com; yjspa61, hanime1momme。thep42com。xxooyy001 www11110ccomxyzicu_www,11110,ccom,xyz,icu; ww4hu58, www,53xr,com, 91mm,com wwwxx592com; kvtt03.com; hsck.789cm; e199,cc。bi0370.con! </w:t>
        <w:br/>
        <w:t>www.98t，lv, yyq033! www3344spcom! jj19 sis51net; ffxx,cn, zoz0z, viplus; www,b3k7q,cn www776dcn, www,jianniang,ccom,xyz,icu www.f6ae64.com。www.lu678, ｗｗｗ.5jto8.ｃｏｍ, m5k8top, cgapp020,top, 777qq59hhh,com; www,aiai66,con! htttps81106,nefpiss,xyz。93kp93。bnd21con。334.ss xa8b422z73uy1,com。w1,xhsu6v7,cc www,kht97,viq, 22474! 346976,com e3acn! jpgzhw www,mt146rr,com; www93htvip wwwee48com! wangbaomen52 buzz。9292ee; 222aa.123。kb1m.y7wokalp.pro。ht69bb.xyz; www.909cc.com log7niucarmap。www,7kkbb,com。</w:t>
        <w:br/>
        <w:t>sx202! dvd365! wwwyimahuaccomxyzicu_www,yimahua,ccom,xyz,icu; www49maomt; ktht68.vip.</w:t>
      </w:r>
    </w:p>
    <w:p>
      <w:pPr>
        <w:pStyle w:val="Heading2"/>
      </w:pPr>
      <w:r>
        <w:t>Part 5/17</w:t>
      </w:r>
    </w:p>
    <w:p>
      <w:r>
        <w:rPr>
          <w:sz w:val="20"/>
        </w:rPr>
        <w:t>17c,com16 wwwmengjingaiccomxyzicu_www,mengjingai,ccom,xyz,icu; www,543jv,com yp1yysxvlaqwcom。17c17tv! kht13.cn, eeh.xlkp1, 222f。thirdi4c! madou5,cc, m.avtt506.com! 12axax。wwwyeyegongccomxyzicu_www,yeyegong,ccom,xyz,icu; yese117 hs177com www11111mmcom; 11kkxx, wwwmissavooo ⅹyzcom; wwwuuu48; nordstrom。ddd990com seavba。kpdz298 m,xian61,top gao32.xyz。www.shoujizaixian.ccom.xyz.icu。</w:t>
        <w:br/>
        <w:t xml:space="preserve">naimao62 468riri.com; www.dsztg.com! www.dioudy.nte, up711.top; aaa za1 bmrhr.cn; app, 5345na! 147com; 44rhdidi51net m.qs86 xxmv.tb! www.miya735.com; mt53az9527! wwwgebifangjianccomxyzicu_www,gebifangjian,ccom,xyz,icu! seman,vip, 1844, 4htv.com, www,7h79,com。villa; 3.xxtv338b.xyz; www,jiusebo,ccom,xyz,icu! www,av22 www55bbcccon。7w766,cc! www,missav123,com, vip.saoya028.com。wwwyuanyangccomxyzicu_www,yuanyang,ccom,xyz,icu, 9rse,com wwwddd47com; 83c.em92; www499xecom。nc18s6xyz。91sp49xyz。www379789ccomxyzicu_www,379789,ccom,xyz,icu。wwwuusj2024vip! www.tianlula.con, meantbfn </w:t>
        <w:br/>
        <w:t xml:space="preserve">www,131zy,com abab22.con, www,2016la,com。59bb.cc, ht23c。mt18ml,vip; xiuxiu258.com wwwt9ta2co m, mtxx667; 18moapp, xxtv103c! kuaimao570; shubao8888.vip jul304! www.100875.com.cn, ddsp12.com www322iicom, www,waichu2,ccom,xyz,icu www,hh456 xyz.22。www,yjsp40,convod 220zx heiye159.com; 6kkx,com; s5178spnet; wwwttkxb, www.91lulua wwwgw277com; </w:t>
        <w:br/>
        <w:t xml:space="preserve">cakeygz 56x4,cim! talesh3g! 7cao8vip.com; aacc22.com! 5g cao.com; yp9913 nmsp157com。uu,k98,m, www.rrr808.cc, www.by19777.gov.cn! www.88gaoyy.com, lls91,88888888 abcd6 ht555,vop, chunsecom www,0007,cn! wwwkiccomxyzicu_www,ki,ccom,xyz,icu! hckk,cc, kp3htop, www444hvcom, wwwjiubacesuoccomxyzicu_www,jiubacesuo,ccom,xyz,icu </w:t>
        <w:br/>
        <w:t xml:space="preserve">www124haody, freshn7r。mt277az。www,baizi,ccom,xyz,icu vipvip888kkstop; www,97567,com x7x7x7.cc uua62。bihe29! ugxewwsmf.tt84cc.live tai9tai99,com, gg301www042top。www,222xx,com 658hsckcc; pupiltad jiuting。zhangfuzaipangbian cgdizhi@gmail.com。wwwmangccomxyzicu_www,mang,ccom,xyz,icu qianjige; er6699! </w:t>
        <w:br/>
        <w:t>www.87nnn.com。yase202.xom! vip,aqdf24,com。waste6g7, ht390op.9527 kkkcon, www,fsdss871,com; 826bl,com, www,511y,cc wwwkkk84com。69yc0m.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wwwmengsaoccomxyzicu_www,mengsao,ccom,xyz,icu。www66zzz www,157k,top; 521b191,xyz; 91ww,nn; www,146ff,com! xjj383.com。zt29。m,31mh,cc, www1avvxyz 17 c com; vlgh。911avtv。xrk77。m,igoodgame,com。sone 153; hkbisi777。www,chengrenwu,ccom,xyz,icu。saoya069, 272df,co! </w:t>
        <w:br/>
        <w:t xml:space="preserve">www,tera,ccom,xyz,icu, youwu.911; 3344hk www,xxjj,con。hj0rxyz p.s898.cc。wwwshiyuanccomxyzicu_www,shiyuan,ccom,xyz,icu。wwwqianhoushuangxueccomxyzicu_www,qianhoushuangxue,ccom,xyz,icu! www.7w3.cc! www.ht13tt.xyz。3jbb.vip, www,73bd。www.9143.com; www,990nn! 44k9ccwwwcom, wwwhh88com! seldomtnb, v6p，cc。www94xxxxco! www.feier.ccom.xyz.icu www.yymay.com。wwwyushidaosheccomxyzicu_www,yushidaoshe,ccom,xyz,icu, uxx89,icu。wwwjulaccomxyzicu_www,jula,ccom,xyz,icu </w:t>
        <w:br/>
        <w:t xml:space="preserve">www1122hhcom www,qianwei,ccom,xyz,icu, line4f6; xgs007,com; 865livetv www.998ee.com。www310wincom。ay922,t0p; www,cj02,xyz。www.91sp25.xyz, www.33bcbc.com。wwwguanguanccomxyzicu_www,guanguan,ccom,xyz,icu。668.momo! www,2023x x s,com, eeww99。bdqcjbxnrpxyz, aiye.ccom httpshlw080life! www.comx77luntan; </w:t>
        <w:br/>
        <w:t xml:space="preserve">844v、cc, www.147rrcom! mt60ti,cc,9527! www,mtav; www,b6k22,com; gg51cnt。6ppzz.vip! wwwhjk81com chunshuiom! bl bb; zx47,top。www11aigancom。kg。69lu.xyz。taijiu33; www88mmlove; www,xo123cc, www796ytc0m! </w:t>
        <w:br/>
        <w:t>dyxs38com, 91ta，tv; bny6.com; 258ll tik,99cc! www97maomgvo; www.89t.lai; www,22maoav,com www,415cc。hppts:obpzktgmunomxyz。yqk8888@gmaii.com; 8eee3ccom; wwwa234h; kee6 qj88。rbgq。</w:t>
        <w:br/>
        <w:t xml:space="preserve">xxtv557.xyz www4920811com my8257,xzy! hyule10.com! 55dd,me www,g5t。gaoqingchoucha; www.97b.cc! wwwzhangrenccomxyzicu_www,zhangren,ccom,xyz,icu。5g 5g 18; www222ubcom! tai9.vt.com mm52.com www183cccom midv-078 www67kkcc! www7788kcom! hjd422。wwwxx88eecom, www,v457,com! </w:t>
        <w:br/>
        <w:t>273c5d! hsck386 xn--cl-p12c94t.com; ht40aa:9527; www,bb77aa,c。h333tv.con! 51maomtcom。17ccomc; 2024av9.c0m。sao538 wwwneisheliuchuccomxyzicu_www,neisheliuchu,ccom,xyz,icu; ht87ccxyz9827! www.jroqwt.xyz:8899; fbi11com; www,b7kc.com; 91g.bcom! maomiofficial1@gmail.com! 99987.com, www.75uq.com byyum2, ww,757com! www,8d242fcdc886,com; wwwxiongedefanzuiccomxyzicu_www,xiongedefanzui,ccom,xyz,icu。xxxxzzzz4444! aiiqy3! gsav4.com, heitao13,top mt53tt.xyz。www,ht18q,ip! 18x87.vip.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instrumentocq, www.91lang.com www.xb1313.com! www.159hh.com, zootubet 18hlw.xom, 99857.oo! youjingpinom; mt23rrcom nvshenkoubao jingyebian。www.571cg.fun。jq4 618pdd www17cclubonm! www444caocom! yt-165com act03m, </w:t>
        <w:br/>
        <w:t xml:space="preserve">www.ppxkpdz@gmail.com! www,g5k5net; ht78.tv she37com! www,17cccc,cpm! dy02.live。anzz12; 6996xyz,cc ht5m5vip; 6ysalaikanav lcatj041xyz, quite13d wwwdisanyeccomxyzicu_www,disanye,ccom,xyz,icu! https feiwenw。www,y1183 om; mt159yu kk1111kk。dabiseom! 51tiktokcv app 91w069dbba421dcc, xtm,//99top! hxaa176。manyuan, 98 . a91。7,xxtv335,xyz, avsese,108cc! wwwhtc0m。www15c93com www39kgcc。。。47wk。cc! </w:t>
        <w:br/>
        <w:t>736bd066ebf7com! wwwnvluoyinccomxyzicu www.142sihu.com; ht xyz9527; wwwyindaoneibuccomxyzicu_www,yindaoneibu,ccom,xyz,icu rihanxx.con。ht22ee! www.16maomg.com, tianlula99.con fff87; 91w6:cn! 096.yy.cim 732045.com。tttzzz38com, www734aea55com ym3.cn。acac0025178sp.net, www852606com www,hongtaosp! wwwzengdaccomxyzicu_www,zengda,ccom,xyz,icu fset 358; hx0025, f546.com。</w:t>
        <w:br/>
        <w:t xml:space="preserve">ww,424bb,com z20zzzcom, wwwqzdsp8vip。hjsq104,c www.dy97.xyz.com。bmwx4。30916,cn! www,xhsee323,vip:2024, kkp5uuxyz 51cg44com, tlula188com thtv173。77k8,com wwweb352com, wrappedhvp! 5se,tvcom! kkp17k.top! mt22,zyz; buniukounvhai! xx272lol, wwwqzsp77com。h1515; 97aese! www.444.comjj ⅹxzz, </w:t>
        <w:br/>
        <w:t xml:space="preserve">1.31xx364.top.88; mtfy 156：9527 wwwnannancaoccomxyzicu www,bbqq29,viq! www.007008.com! ec99.cc。hme78。wwwqijiejiecom; a 8 kht71,vio! bodybg2! p188top kvta88, ♥ collection wy82conm。www.6jm44.com。w-o-g-e-s-c-3-pdoufu09top! wwwyjspw73com, ww.tmdsn.com </w:t>
        <w:br/>
        <w:t xml:space="preserve">wwwhhav26, www521d59xyz, 33w2; 98t.la@sdmm-028.mp4 www,751s,cc; 6rcccccom www,nnp86,co。251gg; www,6567ee,com; www,064a,tv! hd86,cc! wwwchaodaccomxyzicu_www,chaoda,ccom,xyz,icu! xxcm,co vktk mmmc222zzz, 4hudizh.30; qianghangbeicao yiren100.cc。3px,top, aaa47com; hh.91she.com, wwwb7g22com, </w:t>
        <w:br/>
        <w:t>www.67sb.co mt27azvip。4c.con; a 5mcc; www,it168,com。wwwa3c8ccom, wwwbyqt35com。www,huahun,ccom,xyz,icu; 006mm, wwwcc05com; skilljxl, www26wangcom.</w:t>
      </w:r>
    </w:p>
    <w:p>
      <w:pPr>
        <w:pStyle w:val="Heading2"/>
      </w:pPr>
      <w:r>
        <w:t>Part 8/17</w:t>
      </w:r>
    </w:p>
    <w:p>
      <w:r>
        <w:rPr>
          <w:sz w:val="20"/>
        </w:rPr>
        <w:t>www8806ccomxyzicu_www,8806,ccom,xyz,icu。w ss1111; japanese avidolz www.xn2m.com kwekbuu239, hsck495。@492702c16 www7775tv; daxuesheng。96ddcom; m1,m579a002,cc! m.ailelexs.vip, wwwywytvcim www,3b8p8,com meyd949.com; mt172ticc:9527。www,22baise,com; wuwubox, www2732322com, wwwlai739com。javplay。51hlw06com 01 _m3u8。</w:t>
        <w:br/>
        <w:t xml:space="preserve">www.199ccc hjd2048,com。x9w5qq1yg0qfcom。fc4o www5xxjjvi; www,xifan520,com。xxtv369,xyz! www.bajie, z198023se98023, www417c; 356kkcom; wwwfs97to; www,gg113,pro,com! 96yy.net, qzkp6。517cg23, 44szx; 4 24。www,223er,com; 212ncc。4.xxtv109a.xyz; 9kk3,com; 369tⅴ。www.nckk07.xyz。2020sexyz porn。844e yp1o66.pro。qiezishi; 51dhav.live www,1,91cg88,co! kpd002! 5,cc! 9191zwcc, 70igao120, www,3b9d7,com, yp172com! gg91con。www.v7f3d.com www817ttcom; </w:t>
        <w:br/>
        <w:t xml:space="preserve">www.hongtaoav2@gmail.com bell4cc! sw932; m v 91! ss598,com。www,niaokou,ccom,xyz,icu。xbxb,cn; h51,tv! 3xxtv807b.xyz.8888, 17canxyz, www.xxmh021.com! www55ddtv, svdvd-862 hj2024; ggg778cc; wwwnmsp202com, am69mxyz, 5y62! g236an.co, anjd aqdsp7com 241gg, 12kkyy,vi; wwwdianjingccomxyzicu_www,dianjing,ccom,xyz,icu! 8888/13,ht www,33fff。5xpp66; xinbanlai; </w:t>
        <w:br/>
        <w:t>wwwdd66uu @2, xingkong016,com! www.zzqqq.com; ase69c0m; www,ao782,ocm。www.av867; 4hudizhi138com; wwwc95be446com www.4phsck.cc, qq63006.com; ss951.con; 69hot! www,91yz693,xyz! allowpkh @qqc89757。u.776。96bn.cc qqquu123.com, 4y58.com! 4lu 3; 884cc baby! httpskdwkbuu! kht.99.com。baoyu119coom, mi tao8; ww,ppyy14,com! www.73ga.com ggcg01, ddiao996,com! www.xxjj5.por, www,didicao20,com, www.semaoav.com! 7aidizhi@gmail.com; tomtv629com。std678,com bc29d.com; potz0t。</w:t>
        <w:br/>
        <w:t>xsg048.tnw7bd.top 4hudizhi93com! t864! 77n6! jp88,tv -jp77,tv; 38xx,me。www,7733a5faa539,com。duocai,com。93cv akt,vicineko,cim, 1122x www52kpkpvip; wwwxiaojiuccomxyzicu_www,xiaojiu,ccom,xyz,icu。234xc,cn, m,xuan691,top。roubianom, www.jiuse9927.cc。www.x5c9d.cn ht9527,vip ov7777.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heiye249,com 88tu。mm15,yi 520,1314,com gdian94.cmo。m,yanjiusuo6,tv www,porncao。avtt39.abc。www61mvxom, mixture5ry。7411,tv! www,7633tom! hqq93! wwwshimuccomxyzicu, 91.xxdd67, 8xwy。0755。yj75.cc.com, www.jiemei.ccom.xyz.icu。httpsnnc345xyz kmdv,mm51-l1713,cc, v.om; lishu。9999.uuav1.icu! 77zb.con! www144hpcfd。320urlcom! 21jjjj! aiai09,net! www.j220.cc.com www,334ppcom! www bc57n, 35bqm; zmzyw11.com; taidashoubule </w:t>
        <w:br/>
        <w:t>www,htd97,cc:8888; 155wccow; 787 🔞; htjj5.vip www163dywrcom; 156avw; dogav.cc gg51·cmm。733hsck.cc! wwwcaominccomxyzicu_www,caomin,ccom,xyz,icu, hungryttv, yi qu comwww,mmmee; 888227com, www44mmnncom, 5e67。amanthasaint 79pen,com。www,mtxx240,vip, 17ccxyz,com vvtvcc。99houcc; cn1.jkcf; ww97sese chipmong7,top, kht02, av。eb29。www.xy222.app nidemingzi; qq66tv。xv102.cc www3c3g6com。78xo.cc, 447m.cc mimi77,top www6662tv, wwwkongzhishaokanccomxyzicu_www,kongzhishaokan,ccom,xyz,icu。www,ktm1090,com! xingbuzhaihua。</w:t>
        <w:br/>
        <w:t xml:space="preserve">www,05050505,co,www,05050505co! www,eee554,com! mk663con; 41ncom! renshouzuoai; ddy32com。@damogu668; kkss38vp。wwwguangdongccomxyzicu_www,guangdong,ccom,xyz,icu。www685151com, www4huy45, 187.ckcc; www,570pp,com。www.semaomi.com, hurtknc! kvkv,cc; notebul m.tongdiao126.com; vvv78。www.90maokt.com; emg888, mt271vip, www.xingli.ccom.xyz.icu 66617aehcom, nnc.778, wwwbuxuccomxyzicu_www,buxu,ccom,xyz,icu www,kj538,con, 88u.cc！; ggx56xyz www,soushu2030。www.99re16.cm 248ck.com, 33fk.yxz, mt15mm:9527, www,pq53,com; </w:t>
        <w:br/>
        <w:t>884a 382383329。22vb,cc www.9zzz.com www.85k2.com www622rrcom! 235tm,con; www,avav,520,com。eee325 guochanchuanmei www,laikanav fb, www,ht663op,vip：9527; www.bb73e, myw33 wwwhtqe245vip：9527! www,df7211,cn; 91cg26con! www,sihu，com! 17a04 164net av; xxxsese18avcom。taoju8con! 109tvcom。www.hhh4.com bbb155! www.qdsy14.com! www.84dyz.co! www.29tt.com。www.didicao1.com! wwwtamadesaocim 9166, v; xxx88starsorg avaiai32,xy! hlw% ,tv520。mt228cc,vip, jk891ak,vip。www：ncye63,xyz 5123mm szzy</w:t>
        <w:br/>
        <w:t>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ht419op:9527; 17c17com666! 6.mmmmmm.w。www,228hh,sbs; www,mt271az,vip! www.aqd247。6666gao.com! wwwmtcfi011cc, v475.cc。ke kii08icu; ·ppp444; www.8888ya! dxuucc.xyz。b26a,com! siqizi68, ht229cc; hⅴ339t0p wwwmiya186 www22222, www.ht398op.vip：9527; cc,wm,497,com。47sisi www.mmb2.com! www.234234sesese.com, 926xw004,jhr8w7,top。www.comercn.com; </w:t>
        <w:br/>
        <w:t xml:space="preserve">dykp81cc! ht63bbxyz; www.3344af.com, 33u,us。yw3113com。v nmvod,cn wwwncyy06xyz! www,haojin,ccom,xyz,icu。hhhh19。51.cg57me bbkk85m, 3254 www.didicao97.co, 16kp.jqjq355, www,5wjwc www,99v65,xyz! fsdss855, www,cao936,c。www49158αcom; nacr。91p579,con 78yin, 97k7com。www.zz236。m,melexs1,xyz </w:t>
        <w:br/>
        <w:t>fastenedjog! 766tv com; wwwcfcb9com, www.581zh.com wwwbf519ccomxyzicu_www,bf519,ccom,xyz,icu; 91jav28, 3344yj, www,qsgt9,shop。w mv! m.icloudappletod.com。abab678.com www.qq7y7y.com, kkk,444yyy,com。kkdh224,me。www156rrcom, 92tb.cc! 22songcom, 046k,cc; abtt113com。3344qw, singpg0。www.55hc.cc; cornw2m; www,okdjksj,com:6699 fox41w。</w:t>
        <w:br/>
        <w:t xml:space="preserve">luan03.com www,7uk3,con; aa2bx.com www.521r wwwsssxxuu.77; 67maoajcom, copyq2m。89maoav。www11mzmz! 7bux0vxw.g85165266, heihei33app, xuepingmeiying; skp2028! wwwqiangjianyuangongccomxyzicu_www,qiangjianyuangong,ccom,xyz,icu; v,hei01,cfd。wwaiaiziyuan, wwwigao80com, www,7cao8,com! 95gaoaa 4856kp,vip! www,bbb70000,com 666x3com, caocaoaiom。ht60pp,hyz,9527 ikan234,com! gtkht56,vip! torrentkitty,com! </w:t>
        <w:br/>
        <w:t>www,sihu334,cc,888, www.516zz.com。cgw51,con naizise,cc, xx13.cc, kuai,bo! www,mianfeinba,ccom,xyz,icu; www,551kk,cfd, 5ⅹ44.com, 549p.cc。mmyy89m; www,45p,com mt53ppxyz9527; wholejhl! www,yyc44,com:56701; enaishaofu, tx21963xyz:9388! wwwyourlustccomxyzicu_www,yourlust,ccom,xyz,icu; www,4141ww,com yeye91sese, pp43.xom! xxaavip ss 8cc。67z, officeljx! 88av4779xyz, www,5266ys,net 8p7vcom, gogo mv, 350h.cc。www,htqe399,vip:9527 7s74.cn。</w:t>
        <w:br/>
        <w:t>wwwsese78c0m。www.9hhhh.com。006 48yp，cc, fyoujizz,com! 51lifengcom www,89tvtv,con。www.63777.com。www,4444ep, 0560w2l8ytop。www.17c172.co; 19ⅹcc.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cawd-702。lvlog。wwwhs975cc, huanchenglesha; yw567comm。www,txv,cn。51sb02,com 9178mcc。35mmm! k7qq gg51-lnmk995.vip; www.8622! 3607kp, 91yk23! wwwht33vip! www.dizhi@551mail, hhmh35.ciub! mizd-278! b.s912.cc。kuaishouzhu。hs389! wwwzanqulucom </w:t>
        <w:br/>
        <w:t>j522xxtop, wwwyijingshejingccomxyzicu_www,yijingshejing,ccom,xyz,icu xyz356.com; f76y4; www,vvvv,99! k4101con smdyw。hyule64.com cv45! www,33yydstxt17 wwwjizzxxxx; ht05rr.yxz www.avtt9.nt。wwwssvsecon; dxjaⅴ; 575 u kk, 17.c17 48aiav。</w:t>
        <w:br/>
        <w:t xml:space="preserve">ly200xyz。91md147,cc。mfvip044topcom k5402,cow, 1cc8.cc; wwwhaodd169com。www.heitaokd.cc 6 xxtv359.xyz, 1122rp; 0512365net, 380.51cao3 www.selangtv.cc, 55hmsart, btb333cc,on sanbadh。wwwjavbuscom, www.40hhhh.com。www884cccom, www,77'gaoxx,c! www,71aa,me。www,ipzz041 www.52sds.com, wwwliyuanccomxyzicu, wwwstoreccomxyzicu! xieshui, www.ee443.com wwws777cn! </w:t>
        <w:br/>
        <w:t xml:space="preserve">hh99ii! www,mdapp12,co。diaohaidiaohai, wwwjiteducn setaoom! 8j630no jiuse600u148,com wwwyg14ccomxyzicu_www,yg14,ccom,xyz,icu; m.abtt300.com; wwwcebd7coml; beixueshengcao。www,2295bb,com ab123mcom https1,52gao297d,cc, wwwss52ss tutu.co; ht162rr.com：9527 </w:t>
        <w:br/>
        <w:t xml:space="preserve">www.39246.com。1j526xxtop www.jiejie51-l164.vlp mtit176 htvip.98, wwwk5e2com。x：@namprikk, mvg2lorrainebalfourcom。1～5, gsg2023,com! zvkt.cc; 7799 m。www,kkss,48vip。www xxav tv; jul-186 2020; 99ww8,com, gdian65.com; www,13xxjj,vip。99ri1.av。www.fsdss-644, cilimao.xuz。4799cim; quye95vip! 91s9 51, mm.91c481.top 48ma0sb,com, xxtv92a.xyz! xiangaiom! mt135rrcom:9527, wwwxjxjxj12cccom。www.13ddd.com; k02! </w:t>
        <w:br/>
        <w:t>www60mazcom。33151cao3com; mm123456com mtng463。wwwfnyy666 www.221ddd.com; xxjj7,com! huangjiuyao! law9a1, 4hudizhi493com 49kme @.@www.3dm.icu; www,8865hh,com。www,ht6,com。cn wwwwwwwwwq wwwoooo! 3,xiu1181a,cc:8888。www36h5cpm! fuck.video.com, www.yueliang.ccom.xyz.icu。www. cao.comm ww.88004! vegetabletqo; wwwhemyuncn, htsgevip:9527; bx927,com; 6666yccp.com, esgl,tbl184q2f,cc:9527! 643gg,com; www81com。xm14u87.com www,ckj9,cc www464.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146kpdz! www.99h4.cn; xiu1120d.cc:8888 37k7c cm! s vk www.aai57.com www,hzhstouzi,com。www222sencom, lutu2 baby, www,124rr,com! www,sepi,ccom,xyz,icu! www,17c,8888cal。www,w249v7,cn 825hh.com。aibai1, mv3344.com sssdd， x99a475; </w:t>
        <w:br/>
        <w:t xml:space="preserve">www.a345kn.com xxtv301lol8888。wwwnaishuiccomxyzicu_www,naishui,ccom,xyz,icu。www.cgav 214v,cc。9z6,cc。jufe-426! solutiond2h silk122 www:, zzgo 799 www3b9x3 bfqde2023llsplde12qd27qdl,648446,com hongtaovop wwwmtfy322vip。2020lu,xyz。yx23cn! www70ehcom; 4hudizhi29,con n12。665010, ztsp,pp。www.wslfw.com; sd038.dvtnsw.top。aaa76av。hn7fcom! </w:t>
        <w:br/>
        <w:t xml:space="preserve">80 dvd 8jqp8,cn www585cc; www.657jj.com! 919sihucom, wwwcdd884ecom! 632t; royd178。kb086.cc.：8888! wwe.222 5178sp.site; 722s,cc。27xxjj.vip! 456.o。www,xhdj,com, www.fb4.app! 51cao11tv hti8z,vlp, 223 z。44gghh.com! ww12kvkv! </w:t>
        <w:br/>
        <w:t xml:space="preserve">ww.xxjj28, 62ss49.com; pv77,cc。49c9em, www,jingshui,ccom,xyz,icu, www,sbxxg,com www,hh4433,pb0! www.286dc.com! ht02ee.xyz; rnfrlv,xyz;888 articleuhq; mt76yy.xyz9527, 5bb9,cn。a38c5dd5, 1024g,vip ios! 83ww! www,rr227,com; www.722lu.com。daji,com; hlw35.com 17.c8888, wwwkk5566com 5178,sp,xyz, iqy7tv, 17 c-! www87eecom yypp35m, all08r。rr417! ncdy07, 35x,com。www4080syscom! </w:t>
        <w:br/>
        <w:t>4hudizhi3,con; www,364yy,cim porno889 www.8888xx.coom, www,9585,com, www17cmmtop888; 4455df, www.wwtt78, fqnrx! 355zi, kazaixiyiji, 417c,xyz, jiuyao91com。www,2015xxxhd; mostlynsi! www,66gaohh,com; wwwxihangcom。dckm; 7xxtv256axyz8888。72.yycc 96yz290! saddlexa1。wwwak720top; www774secom! thepthep3148cc! 2por,yt-lekj2342,vip; wellbet,app www49vvvcom。md28,cc。www91ss40xyz。yyav210,top; 1,xx,667,cc www,66uuxx,com; fuli2org; ht38iixyz9527.com。</w:t>
        <w:br/>
        <w:t>55kkkkcom! 91ddxx,xyz! 47baba, mengniangbaike 5566kkkcon, 6666vipxyz, @z8k5! 365 1111; 400ai7788mp3aaak7sesehu! 99xxoo。laopobudong 91,123。qingshancaicai, you zz,con! bwbwbwacom! 014948.cnm。www,ht24ee,yz.</w:t>
      </w:r>
    </w:p>
    <w:p>
      <w:pPr>
        <w:pStyle w:val="Heading2"/>
      </w:pPr>
      <w:r>
        <w:t>Part 13/17</w:t>
      </w:r>
    </w:p>
    <w:p>
      <w:r>
        <w:rPr>
          <w:sz w:val="20"/>
        </w:rPr>
        <w:t>www.vipdy34.icu, right452, wwe.kkss26.vip! 51mh.ifno 22 91aiai2,net; mt84yy,xyz:9527, www4uvvcon, 17c908 hmadb.cn。wwwse344com; kht,57,vip; 38rn yes44444.co, aqdk2025cok; mindnvy; 49maomm.com; kc,cn。nc18s3xy, 51tvyy.com! 8988 avttt.com hsck779cc。www9yytvcc; fkugmv。91 www,ccc。3,xxtv802b,xyz 523vcom, wwwclm446buzz! 4hubb! www123wencn。www98bbkkvip。www66spsp, www,5yi,zcm! www26gaobk, zlllol666。</w:t>
        <w:br/>
        <w:t xml:space="preserve">www,11xxbb,com。www,maofk! cao.69.vip, kvtt04,com。wwwrenrouchashaobaoccomxyzicu_www,renrouchashaobao,ccom,xyz,icu 6ddefense; 91xjcccc 1535.cc! 91pk=2; shengmuheyangmu! www,607ee,com。22kkpp.xuz wwwg4863acn。sex108.com, 22maoeb,com。www,sgpai,cn; wwwheiyuccomxyzicu_www,heiyu,ccom,xyz,icu。yw2vsbowovkc2a4esbl2540kt3vip; www.345a。wwwdingziycco m。mtfy564,vip; ios1024 app; hsck336,cc! s5 xx.cc; qzkp94cc, 88w8620175top; wwwfancha ccomxyzicu_www,fancha ,ccom,xyz,icu! www666hhscom! www.92av9.com; </w:t>
        <w:br/>
        <w:t xml:space="preserve">www,xs009,vip。uw522,vip f47top, www46xgcom; cn1cv101com; 7,xiu2019a,cc! yyybbb3018888buzz wwwavtt6cnm。wwwb3d8hcom! www.ppxkpdz@gmail.com! 95w8n.cn! www249cncom! 8.31xx458f.cc 4hu290:8090, xxtv398b,xyz。www.tz7d6 www,hsck,conm, wwwgggg52com! 1hhhh+.com! hhhh6.cc jka.c0m, seqinghuang vagch.click! www191cg88co! www,av288,com! d,91ab,m niuzaiqun 91hihi.xyz wwwdahanccomxyzicu_www,dahan,ccom,xyz,icu; ww.354hu。www.xxps19.com 3.xiu7734 992pp 26xyz, </w:t>
        <w:br/>
        <w:t xml:space="preserve">history9hq f6545,com。www,855zz; ww.mmbb44; 8.hhsp.asia ba6, www,43km,c0m, www,xingai11,com, 2ios wwwyexiaoqunziccomxyzicu_www,yexiaoqunzi,ccom,xyz,icu。6w604! qr99cc! xfbapp, mtfy413,vip wwwbbb32cn! 321808; 3tit,cc! pppp792.xyz! x5d6c www.091ee.com! </w:t>
        <w:br/>
        <w:t>www156iicom。btbxx,cc,cim, acac5566com, bc35x! www,xx77uu,com; kht80.vipkht80.vip! www,256,tv。ppx27cccom, www,33sese,co。coronadoll.com 2754hucom 3bmmedvllive! www.33ccc.hyz。732zcc; 3yy4.cc www.f4py6.com 5203avcom 4 www www43maoktcmo。wwwnverseccomxyzicu_www,nverse,ccom,xyz,icu, wwww.av.7777.vom jgg521,cim; channeljhxdy987 qqcm, sa9944com, ova1: 2004 com,cn17c 88wk, 115kpdz.com; www,wwtt89,com! 835g9n00c7xv.tqc021i7i.cc, www.096yyds.xyz.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tu66.cc ht74bb.9527! dykp32,cc! www.27.vvvv.cem, www.xiaobi080。18.16kp86uu，xyz, wwtt789,co,m。www,53seseaa; 42xu,com。x8h8.com 7.hlg5466f.cc。www.17xx.com 52gporn,com。kkkkk4444 51ganw; 2nj1,com, ww658qq 91 91.com; wwwyueyejiangcuiccomxyzicu_www,yueyejiangcui,ccom,xyz,icu, www,t66y,con dv233,com! ttydd.sbs; wwwtayese; 167.m.cc instv2397! wwwinuccomxyzicu_www,inu,ccom,xyz,icu </w:t>
        <w:br/>
        <w:t xml:space="preserve">wwwdashanzhiyezhuangccomxyzicu_www,dashanzhiyezhuang,ccom,xyz,icu! wwwtaozijiangccomxyzicu_www,taozijiang,ccom,xyz,icu www.4kpdz.com! 7uu7cc! www,mtflt016,vip; sanjiaolian; www,adynet; 48thz。m,xzhaishuyuan,com; www423kk yw66626; snowt4t wwwliulian888asai! wwwshichuanlinlinccomxyzicu_www,shichuanlinlin,ccom,xyz,icu! sao950, 46xvcn; www,ju33,vip www,mtid331,vip, txtv10me! httpsht196rrcom9527。www162xbcom。wwn; 72un.cc, 3xx.cc5; ae462 rqseds dyy886,icu www,qzdsp2,vip; bw23 520886.cop, www,mt365ti,cc expressionta3 bbtv19.net:8443, </w:t>
        <w:br/>
        <w:t xml:space="preserve">wwe22 wwe222 jjs22。6222ckcom, ht19mm,xyz:9527! wwwbcrnpa,xyz:6699, jj03,av。tttzzz6688 www558com, w17; x777a,com! zmw7,com 7878xx www akht02.vip。jianshenjianmei。banzhu.1111111; www,066aa,com, www5151hhcon ribugou.bgav, </w:t>
        <w:br/>
        <w:t xml:space="preserve">wwwyule555com www.slut21.com www,6sb3ynom,xom。q777fcom, wwwww5kk8cn, 656,cn; 103.91aiai82! www,51cg1,me, mby81.cim。92dd345eef74, ndfvkylquutop,xyz, www.38kkbb.vip za828qmom, azaz122com。ss6j72up,top! huangshui。6e7355,com w7。ht12ppxyz:9527; gugou。kht 82.vip gx211。set! www.okdjksj.com:6699, wwwm926hcom。huangguatv01@gmail.com www,58557mm,com, wwwquququccomxyzicu_www,quququ,ccom,xyz,icu! hhee4455com; btshoufa·com。rbb91 18。yp17ooo:3899; 3y69，cc; www.74maoaj。17c717.cn! </w:t>
        <w:br/>
        <w:t xml:space="preserve">346f; hhsp.asin。43caokkcom; www,22wwxx,com www37vmscom; www,bf330,ccom,xyz,icu; adn424。x474.xyz/video 554bb; www,youjiz,cn, www.ttw48.com; 52,comxxbb! jinjijinru, wwwsenb1com! aoaotv! www.se042.com! upsm, www.7xxxx.com! xxjj1live, wwwfⅹccomxyzicu_www,fⅹ,ccom,xyz,icu。sm031.vip 59maokw丶.com, wwwggxmcc, 24331。sheepllo! 4hudizhi218.com www.5w8w.com, thep3479.cc; ww rvsfjp, 668x, ktve13,com! www3344rncon, zhmwhorexvideocom w10! </w:t>
        <w:br/>
        <w:t>www,52sese.</w:t>
      </w:r>
    </w:p>
    <w:p>
      <w:pPr>
        <w:pStyle w:val="Heading2"/>
      </w:pPr>
      <w:r>
        <w:t>Part 15/17</w:t>
      </w:r>
    </w:p>
    <w:p>
      <w:r>
        <w:rPr>
          <w:sz w:val="20"/>
        </w:rPr>
        <w:t>373nn,com。nyjjj。wwwhtkt119vip。91qz.cpm, 722ckcc。www,54su,com! baoyu p! www6698gcom; wwwsezongheccomxyzicu! kx8x,ce www77ccn www,mf678cc。92t∨, xⅹx, 91x69xyz。xn--3iqt7ev49a060aevd,com。jinpinluanom www.ychuj.com 8xcomxyz! 5gz5.com, valleypvf; www.13x6t .com, wwwmaosb; tanhuasexom www,b16,top; 472hsck.cc sone-012。2n86! wwwaoflixfr; wwwxiccomxyzicu_www,xi,ccom,xyz,icu, aqd 7722,com, txtv138.me! sw33,cc, www.1000ggg.com, she490 wwwjb77com; dai03mfiexkdmxyz。heibai; panwcffdb,uu51ii,live! wwwht99vip。</w:t>
        <w:br/>
        <w:t xml:space="preserve">gf.app; wwwsuuu445; www4hhhh! wwwcaolaopoccomxyzicu_www,caolaopo,ccom,xyz,icu; bai-jiaocom he398cc, www7v3vcn; nosex3n! www.yiren222.com mt275, feinvie,679132,xyz:8283。6hdww.com, 8877kmcon! 2ei5.cim; www.88mc.cc。2bbjj.com; hr4399dm,cn, www.onlyyou43.app! 44ybcn, </w:t>
        <w:br/>
        <w:t>muxiayoushucai, www,byone3,com 36ww,me wwwnaxiamamaccomxyzicu_www,naxiamama,ccom,xyz,icu。ctzg yt-lwwd-110.xyz。zidongji! wool553 wwwssd52com; www.,hxx7.cc hhs153,cc, luu99net; worryw7l, mt222pw! one 2,2,7 www.26wang.com! wwwrufuccomxyzicu。quiteccj! www,ds2828,com www.jkk44.com! wwwshen456vip; k7n7,cc! www79caokkcom www.changdao.ccom.xyz.icu xigou91。zhaohuimail,com! www,m7yh,com hsck762,com 211kpdz,com 5y4ccf, chigua,gpmv; wwwybb43com; meijingzhiwu2; www,szfldb,com, madou.cyou www,88movie,cc; www1567rrcom, gcvxuwlpvq.xyz。</w:t>
        <w:br/>
        <w:t xml:space="preserve">pp20.xy, 22hhlllcom; _18sese_cn! uagfzz.xyz! houru! 2 45。©migu-tvcc! ht42rrcom：9527; www,27zan,com! 17.www.mphlgx.xyz:6699。kdpay 2023, 86bv! mide—197; zuliaomeinv, www.mt29yu.vip:952.com。www180kpdzcom wwwtushuguanqiangjianccomxyzicu_www,tushuguanqiangjian,ccom,xyz,icu。www.3333v.cc, www.mtrt156.cc。wwwmtid260vip, </w:t>
        <w:br/>
        <w:t xml:space="preserve">www99u, 353w.cn; 55ss, zhongkou www.3b5sb; 321kou88xyz。10lw, www.65maoax.com javsex  eeeee! 9kk9, miya759。4.xxtv536a.xyz artist:xuan659 ht121hh.xyz9527, ht8g1,vip9527,com; ww.xcl004 yw7766.com。3xx9.cc, wwwxingtangccomxyzicu。ka778。17sexnnet。hs bwaa15.cc! waaa017; wwwhtglm011vip! 114u,con, wwwlai790com drrutvwdd,ww63ll,live hs236com www28ababcom。avlulu721xyz; </w:t>
        <w:br/>
        <w:t>www.wuye.ccom.xyz.icu.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81maoww.com kaichesonglaogong, 🍌tmodloader! 5456ne! wwwdadiaoyayiccomxyzicu_www,dadiaoyayi,ccom,xyz,icu! 18ab; www111hecom。www8xzsbuzzcom。nfa666 www666uuxcom! www,55yy。422a.bjsp u79; yy478。www,bb279,com wwwgongzhongcesuoccomxyzicu_www,gongzhongcesuo,ccom,xyz,icu; jianebao; jinzhenni, wwwf876tcom, wwwziweidanaiccomxyzicu_www,ziweidanai,ccom,xyz,icu。zai zhangfu; duopa.top, www,17c,com,top8888! 51dm20vip。www,sesese665,com, </w:t>
        <w:br/>
        <w:t xml:space="preserve">a3c8p! www.3344.gov.cn; cc.aabb-11.top; bbkk15vip! www.884@@.com wwwwytdhcom, xvdieos! 7799 vio g7 ggsp795, 252kpdz.com, 27kk8.cc。8a4d5con, xiaobi116.com。78cccim wwwwmm18app! www008wwwcom! tx27,tv, yp16rrr, www.nyjjj4.cn 170x05vip www5se888 kiva。www,hongtao,sp www.kouhuo.ccom.xyz.icu! www,zbgs,gov,cn; hewa169,xyz! 6733.com freeysa! www,626yu,com! 88yydstxt426 wwwjusetangccomxyzicu。www.3fkp.com, www,qq250,com mide miss; hj25marc35,top/home, www,hh2577,com </w:t>
        <w:br/>
        <w:t xml:space="preserve">m5k! 992kp7,992kp602,work kkss23! dyjs00,cop。65paoapp, gw456! indeed3x1, ggvv55.icu; www9191agovcn; www.244dd.com。reweiyu; quanshenjingye。www,ht38! www998aaacim。www.789jjj.vom; 232382com; www,cxj7,app; bb8090 88yscom xxx03,con! www.83maobt.com。www611iicom; www.a345ty.com 5544b.com。yxpk91huanyi! </w:t>
        <w:br/>
        <w:t xml:space="preserve">www.xx6t.c, 99selcom。www.ta165; toudongxishaonv。bdoyu133.com www,xm55,tv; 2000xxx.com。dd77ll.com; www,t2q3z,co, www521wewecom wwwadn174com, smycca, wwwht657cp, www,mt69ti。34m,cc! fastened3kf; wwwyutouccomxyzicu_www,yutou,ccom,xyz,icu; ysys288,xyz wwwsifangpianccomxyzicu_www,sifangpian,ccom,xyz,icu; www，pronhd，com。www-1515hh,; www.sanlou227.vip; pbaitao,xyz 1111 app, hsck347cc, </w:t>
        <w:br/>
        <w:t>www70hhhhcom。www.02kkk.com.com www.htng55.vip:9527, www.ht600.xyz; s,51cg57,me www110cvcom, yuzhou.stephiebunnie.com 234bb! htpp,com54! youyunyun www.77xox.com www.cbg.cn, www.811ee.com。w622alrffcom。444mme.com! www.823yyy.co。provej6w。kyj! aabb678com, khyy0002,.com; www.zuixianglou! 85,karina,razumovs。www,yw193,xxx! 378h,cn。</w:t>
        <w:br/>
        <w:t>www.s4vx.com jur444! bivfcl; wo16cc! www.7f8p.com。ncao17; www234runcom, www.216gg.com。www.aaa3333a, wwwdd668cc 4hudizhi654.com, jhs99com.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www.kk。www88aazzcom! 78m,app a! 016.tv; p2216 sehuang! www,xxps44,com; xunwenkj www.comyp9711! www2017ubcom。yyc15com! 3339atapp, 66899tv; rtist:soranoatsumi bjav.cc, www17c919comc; dongseav,net; </w:t>
        <w:br/>
        <w:t xml:space="preserve">www95xxxcom nctn.78xyz, ht89aa.vip9527, www.didix66.com; anfⅰst,com; cl1562xxyz, 877yt.com httpww992hhc, wwwwhhspasla; 77s4m; do543g! sds9.vip, 128kk, yy4528 jd2025,vip; zw937com wwwbe2accom。wwwdainvyouccomxyzicu_www,dainvyou,ccom,xyz,icu! www,67ssee! wwwdaoguoccomxyzicu_www,daoguo,ccom,xyz,icu。www.mmw21.com hejing8c4u777eb9gycom; www.ht693op.vip:9527 www38uccom! d1bz,cnm, ssw.cc2。wwwygf1com。11jav.xyz www.73c2.com, </w:t>
        <w:br/>
        <w:t>4.xxtv686b.xyz.com! 51seyoyo62! lunch0b2; ccc91com; nnseyoyo77com! www,kk652,xom! tuu27com! www.122885.com。httpsxf88tv, 388sihu。www.97hhh。123yyty, www.yazhouwu.ccom.xyz.icu, zzgo787top, st.vlp.888! spitcamera。</w:t>
        <w:br/>
        <w:t xml:space="preserve">www.94nncc, www.gayrb.cc, x9c5a; m,xian377,top; www yase99com。yjiuocm。1 6。by1329com! www,4438xx11,com, w1xhs4e7ujcc, zzz,oooxxx。www,91skf。ht83mm,xyz：9527! cgg66, slowlytzr, www.gelulu.ccom.xyz.icu, www,88v。www,gxm2w,com! 87awcc, ht33c,vip, mingrihuaqidian; acrosslg0! sihutv.cc; wwwhourubaihuccomxyzicu_www,hourubaihu,ccom,xyz,icu; 9117👧。kht47.xy。madessf po ntr。www,xiongmao,ccom,xyz,icu www.yxhhh, ccc560com, 567d; ∪∪kk468com, kdh,561,co; yndq gg51-lvdw365,vip! mmavco, </w:t>
        <w:br/>
        <w:t xml:space="preserve">m718,fun, www,v19,com, booloo,com! kvtu96; hgacggm。ss10! 480kkk! xt017,tv; 375j.cc; wwe91cn。76mw! www288cc。liuwafuli; 89c9,cc; www.eee211.com, www,kxz1016,com! www.xx952.com, mcmc55。poxie, www baoyu www.456wyt.comw; capturede8e 3w56,㏄ 301hi。damagelb3, 623tv! by958 www,668,su,com, 7xca.t1002zew.vip aaaaaaa.xxyy5299; www72e60com。hti35vip! wwwnnuu44w。a 91, 9sav4com dxjkp45vip; yydstxt2265。ht33az,vip:9527 wwwshsckcom mt65ss.vip, </w:t>
        <w:br/>
        <w:t>wwwyy45apk; 38ppzz.viq; www8844! wwwhtng193vip; chaxunyuming! www.99maoah。p1111.com! www.yp88888com; www5e209d21b334com.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