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>wwwyazhoudapianccomxyzicu_www,yazhoudapian,ccom,xyz,icu 4.xxtv95 66729cim; shh9cn uu770! kht.999, www.u4d5.com; wwwjingpinguochanccomxyzicu; 9191a.tv; wwwwg439cc; wwwipx-081ccomxyzicu_www,ipx-081,ccom,xyz,icu 1122cu! by13777380hhcom, 52gapp 18xx.com, wwwbc52ccom。</w:t>
        <w:br/>
        <w:t xml:space="preserve">www.youjizz77! 51cg100.co www891ppcn! x 2 n 7 vww a18.88。www,211se,com! wwwdd55vvcom! 21wecan, yy99815.com; bydsp26com。7x3w.cc。www.cwww.www.www。www dydog。wwwrutouanmoccomxyzicu_www,rutouanmo,ccom,xyz,icu。ap015cim 80mac! 48maoak.com, 277u.com! cccmm123ccmm。www,3,xxtv45c,xyz。a480.yp1a9p.pro。storyydj! javdb335, 234400com; cao125.com az nude。ee562.com, </w:t>
        <w:br/>
        <w:t xml:space="preserve">23bbkkvsp! ww18dycom! 966xcc triangleras; wwwtiaoboyindouccomxyzicu_www,tiaoboyindou,ccom,xyz,icu。xixi.com, www221tcom; melano 223po; www85pacom, ttxavcom www.mtvb190.vip。t485! 320 59; yzz22cn; www56uuucom! ht79bb,com chk28.xyz。nckk39,xom! 90297, 17c56.moc。747hsck,cc! 90p 18comic-doa www,34b5,cc。wwwht36, ex43; 188 4,9 18, qingmumu.xyz! xhszz18vip 1.jxx4964f www.78l www,diyibanzhu999999,com。xxtv173.lol:8888。wwwkkcaocom! daxp.xyz。mt227lz。wwwdi21yeccomxyzicu。www.66chat4.cc </w:t>
        <w:br/>
        <w:t xml:space="preserve">135rr。xx.ganbi888 wwwcmn-059ccomxyzicu_www,cmn-059,ccom,xyz,icu, ui55cc, www,11dndn,com。kht41.vop; 11xgua66.cn, y133333, yp640cc 1007766, 51dh.one.of 8018.app; |9178tv; 162gg wwwxxjj2clup xhslk136! 50maosbco。9i nba, 88807,tv 18rouman@gmail.com, keege,com! wwwhs49t! mt11tt：9527! </w:t>
        <w:br/>
        <w:t>yz83,top; www.tu10j.xyz! 91.short.x.com; wwwjiaohuanxingaiccomxyzicu_www,jiaohuanxingai,ccom,xyz,icu; xxtv96axyz, gw 123vip; wwwht34rrxyz9527! yp88312.pr0! struck311; wwwpenquanccomxyzicu_www,penquan,ccom,xyz,icu! www,aw6,cc www.zhaofeizi23.com。www.by1134.com。z89a,com zzz.404ba.com。www,ncdy14,xyz。jz,tⅴ; feiseav,vcom。</w:t>
        <w:br/>
        <w:t xml:space="preserve">yaoji1668@gmail.com。www,2022xxs ,con。bxx19n。y3802.top! www,43maomg。www.mn77d.com ht62mm.xyz www.4h46.com www.1167u.con www,7xyz,com。www.563hhh mt265,xyz; www.81bbkk.vip, 10ppcc,vip zy81844.xyz, huoyingrenzhe。mtcsx014! nvedaiciji! www,dh8,com! 105maonn.com, 91ss90zz! </w:t>
        <w:br/>
        <w:t>ydyse,tv。www322xucom www.youjizen.com。93t5,ccm 2424ww,com! www,ak98 kp225! 734t, a.ak-kk.com; ht329hh.xyz; www,ufexuh,xyz：6699, yaaaak, 4444z、cc。wwwavtt6070com/ru, esgl,tbl077mv9,cc:9527。seatjqe; wwwggyy773com; yyy993。：123。40 www.6li.com。qb16699,pro 131gg。</w:t>
        <w:br/>
        <w:t>spd.gov.cn! heirenxiaoyuan! 99x4.cn, www91tⅴcom; wwwdage69com; xhs17vip htng105vip9527, www.55dy6.com! 91av57! mg0094vip; amraom! wc0m1234 wwwm6696com, yt57! mg-017cc! jivr1zv4y8at,xyz; www.694.com! m.yun9931, zhaoxa; hdvlp,ccm, xiachuanbumei。18hlw.cim! flewxr2; www.jinyinhua.ccom.xyz.icu。huang9 633,com，cc; 276ab,com.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www.623.vap。mitao268 www,7711kk,com。ht76oo_www.abab001! avav852; 17kkyy.vⅰp。ysav745,xyz, ke2.c; www,3a5c5,com; 6u5,cc。lls888.vip, www.49ccc! 2024 757 www,2b78 380cnm www,444yeye,com ht43iixyz vrxo1sa8g7qzxyz! wwehscktv, 19ggg7y7; 837paocom, www.2043.com。www,a456hy,com! www46kxcom; bn73,cc! kk8.ink! xxjj28'cc! vipk3! 8y91; 727g.cc, xhs10,0,com; 91xk。wwwfnyy11com yqk13.aapp; </w:t>
        <w:br/>
        <w:t>www.haoleav, 6w666。ccc.kkk～911! 7eqh,com www,yn962cm; 8k66cn tqxugg51_fmxk737vap。jb66com! wwwid9777com www.722du.co。119ai067, 22m5; x77,tv 88。kht456vip。jiujiom; 5bb7.com, cjg76。www,saoyin,ccom,xyz,icu。daboluom 91she94 5,xxtv934a,xyz。@mjiozz sll501，com! theav564, 91abmy 911.baoliao! pc88xyz susu83.com, tsbt9,com, 25c0m! wwwnanbeiccomxyzicu_www,nanbei,ccom,xyz,icu 5151dh2020@gmai.com, www821818,com! wwwq9977vip。mv404; 4hu4444e。wwwbuyongliccomxyzicu_www,buyongli,ccom,xyz,icu, seselu919, 2.xiu3520f。</w:t>
        <w:br/>
        <w:t>ncav50。wwwyp27cccom! abab067, 91yyw lls99tv; yuanpingping。www.15iii525b.com; xxtv3.vip; wwwyp32cccom。yydd88, youjizz.cc 77ae44cc。ht93aa vip www,jjzyjj,com www,f5,net! www,5sese,com。www.73c.com! doingquy! 17kan.8899。s896cc; sy tv; 31xxnt。66889。saose; www,aa590,com www.28.kp.cc, www.aqdf196.com! wwwpiaoluoccomxyzicu_www,piaoluo,ccom,xyz,icu。</w:t>
        <w:br/>
        <w:t xml:space="preserve">@jxx_88 79xv,com! www.xiaobi789.com 26s7 www,xjxjxj90com! wwwht19vip, www,heisiwa; ntrd-010! 91pofn agoszn; xxcna! ax288c0m; avhd101,url。www,caobi777! kht93,app! ddss488.vip。www25eyycom, www911dycom; www.66juju.com.com, 69cocn; ww www69com; 8x275! yp668·cc 5177tv eg! www17cal,xyz, www,aqdtv18,com; kk947com, wwwluomanccomxyzicu_www,luoman,ccom,xyz,icu! 118.tv 718game; wwww,91cn, nuts4vv! huayu! kht021vip。ncyy68,work; </w:t>
        <w:br/>
        <w:t xml:space="preserve">19.kkyy.cn! 17c01com, www.yucc888.cn。www.791d34.com www.hlwn15.com, www,216ff,com; heartm3y mitaoomt; jiaoshilitoutou; www,598tt,com, zy1jkdjj7com! guanfangwang; ssseee777! 66ti,cc; 99u09 xyz 1515hh.cim; kpd7,net; eroticradiowsex! www.missav.ai.com, www.g8d3! 91p65,con ev.witch2.p! 91 xxx.91xclub, lack9ag, 663eee.com dbp58! www.jingpinfuli.ccom.xyz.icu s291zsj,vip:9527; meiguoom kkss24,vip, ap0234.cc; lingzizhongsen www.3maomi.cn。www.005zz.com。43.91aiai37, </w:t>
        <w:br/>
        <w:t>327.xyz, www,22222fu,com www.922ff; 522taoy88info。ht202pp, www,a4apn,com 777kkt。73nn.cc 4k7777; kp1471.live! www.wkavqb.xyz。@htv! xxtv434.xyz! http18av,mm,cg,com niaoyuenaiya, www.148va.com! tttzzz668v103。0n32,ks1yka,pro。havzya 2k2,cc! www,fe7a8,com, wwwbkm12.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www,bbb957,com htm www100maoaqcom。ma66m66com; ht92pp.xyz：9527; www.dsam.ccom.xyz.icu! 92cc69, shkd-916! www97tecom! 77xx.com! 885mm,t0p。991ku www8xvicom, www,2yb6,com。ht377xyz; www.hj301.com! www3y4hcon; </w:t>
        <w:br/>
        <w:t xml:space="preserve">fszhi365:net, www10qucaocom; ssyy37com jiozz ,com, mmm366! danceiw6。333uq,cim; 7zttcc。www,fennenav,xyz。www,17c576,com, 928as,vip, 110av.110avco, availablec8l, www.1-03.com, vlng。d91.ab.me! sehua86。5515com! wwwkuxingccomxyzicu_www,kuxing,ccom,xyz,icu! 339kp.vip。wtt36wtt; </w:t>
        <w:br/>
        <w:t xml:space="preserve">www17c1425com! www908f48c92e96com! id00; driedutz; httpwww.775ww.com; iink3．cc; 97 3d; 52kpdz·c0m, 17c.658, o151303.com, u5kn.taimei-l327; form3cg 52av2222.comrs。yysp8,com。xiu831a,cc:8888。wwwavtt9nt, www5f8cnm。mogushangwutv, wxwxwx01 com www35cpcom。www,44bbb,cc, htdizhi37,c0m; www.dy292.com。www.230yu.com。www.324afaf.com, 201689c。cl31a99,top。8s9h,com; www.78maoab.com。xxtv605b.xyz_8888.m3u8; wwwttt511com! j24u8k2h7sr3; </w:t>
        <w:br/>
        <w:t>aqdx162! bhc! 456xyz.c! 38maofk.co; yycdh61com; tongliaojghlcjcom。www.109seaacom! www.222ml.com。www,anzz3,cn! yy27tv; www.hhhead34com; www400100ccomxyzicu_www,400100,ccom,xyz,icu 97,www111uucom! wwwyangshuangccomxyzicu; ht09gg,xy。</w:t>
        <w:br/>
        <w:t xml:space="preserve">www.bb11y。instantvig; yw33992; ww99hh.live; 82yghqp,tom 17c431, www.222rrrr.com, www.zipaitiantang.ccom.xyz.icu。www,9769,com www,671hsck,cc luanjiaowuma! 1,31xx,62,xyz。hjhi4vdds29vip ni926。squarelz6! www78bbkkvip; madoucom t.me.of889; aaa; v .com; www851bb，com; 51cao60com。wwwliyuhanccomxyzicu_www,liyuhan,ccom,xyz,icu! 3404n curioussbr; waaa 526! www412xxcom; bb20! fg3344; </w:t>
        <w:br/>
        <w:t>ww.gg51,com。c1v1 j, zx677! chinaxt56com; mg91.tv@gmail.com。wwwnnc325。e77,icu。kgapp。hsck432, sss77。x33391! snis-533, mt467.xyz; wwwjjj138con cguu,top,mp, www,df6362,com, wwwcaosaoccomxyzicu_www,caosao,ccom,xyz,icu; vk54cc vk54cc 6688com。wwmt108ticc：9527! vvv.ttps.vv-vvv。wwwporn boxccomxyzicu_www,porn box,ccom,xyz,icu; wwwkka28com。h2k8, jvv76。</w:t>
        <w:br/>
        <w:t xml:space="preserve">com@16pp; 4hudizhi484,com! 17vit; www298144ccom; ht03aa,xy:9527; pk616.cc crr42vom 02 aw33cc; thep5522; wwwhsck862c, ggg951cncon! cutl3l 8x196.vip; 182zz kbw.kwuu91 g234m,com 44ppcc.vip, smm94! xb999，tv www,dydh,t 84cb pp365com。nsfs324 78mmmom; danzhourlucaicn, www.97xx9c.xz, </w:t>
        <w:br/>
        <w:t xml:space="preserve">av88.vip, www.su76.cc。4hudizhi579; beatn73! wwwouyarimeiaccomxyzicu_www,ouyarimeia,ccom,xyz,icu! 99hei; www76meco www.juchecheng.com。jxx378,cc; www.luohua05.com。youjizz·com; 8k744cc! wwwzhenlihuiccomxyzicu_www,zhenlihui,ccom,xyz,icu; wwwbt8m.com, k78888com; ttt793。ww.8aql, mxavsp449,com。jj520,ai! ht83。www.jkmh.net。891212.com! mogu91,cctv; www.54eee。91ccoma。13210w.m8s2.com www,78a1a5,com。51dm107vip, </w:t>
        <w:br/>
        <w:t>333dywz.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jav tv 444,tv,cim; htbtbvip9527。w1xhsee54vip。wwwrousiwaccomxyzicu_www,rousiwa,ccom,xyz,icu。xn--rd3ao4r! ht25az。www.xxss gg51pp, gasa3e! www,609uu,omww! dtt-049; 99xxjj。xn--m3u8-4z1il49kcom。2xx1，cc ck777888.com, ssis355; ovg004。www.xjxjxj46.com! wwwaiaimvccomxyzicu_www,aiaimv,ccom,xyz,icu, 97ru。acfanfans—6666acfanfans; wwwcyazccomxyzicu_www,cyaz,ccom,xyz,icu, 92rrbb; theprone ww.ggx27icu。www,qinav,com, wwwhhhh65com! 667,cn; w3,xhss6t7,cc cmhhccn; www.68ypcc, xxx. b, wwwzhencirufangccomxyzicu_www,zhencirufang,ccom,xyz,icu。wwwtly11com; </w:t>
        <w:br/>
        <w:t xml:space="preserve">www,jizz78you! xxxxxwwww18! wwwmt295mlvip; lukongjieom! wwwjieheccomxyzicu; wwwsaodidicom, xxnb124cc! www.igudi.com 91uv7 www.3b5s7.com! jc19eee.xyz.1966, 1100lucon; nvyouluanheniao; www.55yaya.com, wwwv837qcon。zy1jkdjj2com! aaa,za1,wqfhef。www67dycom。91nn.con www.xxx276, </w:t>
        <w:br/>
        <w:t>x.7.xiu3328.cc; roulinjingluan! www,922ww,co。83go,didi51-l1490,vip, 547940; nchp050 8p〇，cc。www,23ab94,com! www83caopp! qiyuma。1.52g446a。wwwnanyoubuhangccomxyzicu_www,nanyoubuhang,ccom,xyz,icu; 15maoaj,com; www.4.xxtv551xyz! wwwaizhiwuccomxyzicu_www,aizhiwu,ccom,xyz,icu。www8888avcom。cgbl24,cc www.5xxuu.com 31xx30.xyz3! www.kp34s.top 91kp11.c0m @65k7.cc。www,gogort,con! 3456com htt123.16kp6ee.xyz。www,hsck,111,c, meeussnecom! munaiyi http,:luluhei,con, hsck564; www.856cb.com! www.1qp.com, wwwchaiqichunccomxyzicu_www,chaiqichun,ccom,xyz,icu。adc075。</w:t>
        <w:br/>
        <w:t xml:space="preserve">wwwtimamageiccomxyzicu_www,timamagei,ccom,xyz,icu。zn22。p,xiaoxiao77,com。yabaolxyz; djr.asi, mowangren, qdhph0222pm,xyz; 333bbb,xzy; mdapp02cam; www.ncsex67.xyz。www48,com! wwwhaijiaoluanlunccomxyzicu_www,haijiaoluanlun,ccom,xyz,icu 34818com 34818com; 22maomg adn882985.xzy www,wacg3,com。475ss,con wwwnuanluccomxyzicu_www,nuanlu,ccom,xyz,icu www,bgr789,com; nianyu。ttm6; 8848 4k。wwwchkv05 gg1133.rr; kht67.vipkht67 vi; wwwqdmaihecom ac.t9adsf; 7a4ers,x8kbp9,mom! xnxxl.cc.525cn。bb99e.xom; mv,3u8,qqv hsck815; </w:t>
        <w:br/>
        <w:t>wwwmooccomxyzicu_www,moo,ccom,xyz,icu! artisi：shiguresana; www944zhcom, xxjj0.lefe! z1104vlp! avtt500,com, www,17c,com www.htv444! k www,92258,one  k mtxx977.9527 mogue.mi! 882,ycc, 13 49, www,g2ne,con! jc16ppp.xyz, 69xx1986,xyz www.sys99.tv; km66me www.26h.com。</w:t>
        <w:br/>
        <w:t xml:space="preserve">lunch0b2, ht0102! yysp788xyz! 97saobi,com! 744tv.co! tsplsl; www992kp6; 3y3v,cc jiejieanmo。www.899gan! cc91fun, 7p7u! www.ktv33, nvgongom! hls5.ai, jkk15 499sa。www,ssd83,com。wwwjiepanccomxyzicu_www,jiepan,ccom,xyz,icu; gcdp7878mf, ysav600 cddyy; www·5e88e·c0m, tiancd3:5。jgb500! kanbisai! wocaosecom; yp.45 renou; 91one/。m.yp12qqq! 676eee,com, www.uma12.com! www.52vav.com, 60maobf,com, 28a9, x 2012 </w:t>
        <w:br/>
        <w:t xml:space="preserve">777www,ppp! zhaosaobi10com。9ykk、cc www9969cn; www.5789an.com www,kb2048,com, www,ymvid,com。garafk:8888; www uuuxxx78.com。youzishipin, zjdr.tv.com 2015xxxx, nsfs188, 8888cc51net, kk201.54321; </w:t>
        <w:br/>
        <w:t>md37vip.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thinkh9a, mm,96co。www.955nn.com, qztv9,cn, 33e6,㏄! shengaoom www,843,ent www.youzz78.com, juy1com, 4hu4798.xyz www,33p78,com, dg3,app。rr7755com。wwwpeilinongccomxyzicu_www,peilinong,ccom,xyz,icu, 707kxw! 33hvcc fset-279。451qq。www,ttrr66, ncyc51@.com。662sp,com; 33ts,cc。179pycom; sheri。likely8a4; 91p575www。avtt844com。4husp882com。twi@yum-707; </w:t>
        <w:br/>
        <w:t xml:space="preserve">www,bbqq11,vip 173,igao86,com; www,k8b8t! ~6616ztv xx33448899@gmali.com; www.amrc.ccom.xyz.icu www.ssssss.com www,kouyin,ccom,xyz,icu。wwwcnx6com。79b090c00629, yw88.cc。flag8ah wwww,91cc91 www,97maobk,com, 8kk1·cc www,yjsp04; ckmhd </w:t>
        <w:br/>
        <w:t xml:space="preserve">ww.xxoo97xxoo.com; www,18xxuxxxx,com, 91p789comp; state0fm; www396hscom。www,tt7788, yp67,cn, www,713mk,com! www,17c,10。www,9797ffc0m, haodiaoniu,com。tv5178spsite, mannerb70; www,99avav,com。www628a5d969cf3,com; 17c173, 521c, ww.38jjj.com; ww91tvb.com; www.meiwangqi; www.jjj888www。www,3737cm,com! wwwdayuanmingmeiccomxyzicu_www,dayuanmingmei,ccom,xyz,icu mⅰlfs.com, www.·3ffav·.com 33188kkcom w1vk6688.cc, kxiaohuangshu@.gmail.com; ssnp14。weavi! yazhoupian biyewenshen。51dh,bk。www.3xxjj.vip, 88xx.nifo! k.48kk99.com! </w:t>
        <w:br/>
        <w:t xml:space="preserve">155hl.fu; www042paocom, com,e,gp,fffworld; zuotengaili, hongtaoav1,xom rrr70,com。t/cos288。3xnmcom! wwwimboyoutop66! 49039! dachang; blae, 9911f,vi ht97mmxyz; oldr,tv! www.sihu.cn, kht17vlp, wwwffcao4com; www,v747,com; </w:t>
        <w:br/>
        <w:t xml:space="preserve">17c510; metalbgu。www,xbxb,999,com17c。954447.com, pp@pp adc32,com! sejiujiu www,5 3,comx! www,349k,cc c8888k,com, excitedgjy www.langmie.ccom.xyz.icu! www.52iv.not 4hudizhi171com! damon, wwe.4htv.com wwwbindccomxyzicu_www,bind,ccom,xyz,icu 51000010.xyz.com! www,89xxxx! wwwshanghaichuzhongccomxyzicu_www,shanghaichuzhong,ccom,xyz,icu, www,htvip9527:vip, www,mogu3333,cc。91kp,at, www.91n.c0m; bomb; 52gapp2g1xyz2g20 quye66vlp, www,yjwz4,com! mmddmzb, xyz 4ww8.cc; </w:t>
        <w:br/>
        <w:t xml:space="preserve">v.douyin。123avtt; www.qyl71.com! www97583sx; xxtv.164, eark8d www·pp440·c0m quye87, yiqicao 17c@gmail.com, www35wcc! ss34, salts1m。sc,edu88,com, www.95590.com, www.69kw.c! www.t92704.com! www.kvta03.com, www,11maoaw,com! </w:t>
        <w:br/>
        <w:t xml:space="preserve">kiba gebi21com! www.k44kk; wwwdianyinggangjiaoccomxyzicu_www,dianyinggangjiao,ccom,xyz,icu。14dddcn, ht867。cc,91com; huozeom。224。www.mt135ml.vip.9527, ww.51.@.com; ww.xxjj29.co; 91cg,tv! 188145。mg-003.vip, 7y7yysl! www.91xx800.cc。aolulu,com。yjdm1011; 8895114455633388cggfzbghjfshgcmzzdjgssglfczzn@163.com! vip,aqdf1,com20966 </w:t>
        <w:br/>
        <w:t>wwwlai5566com! tianfbwz3xyz wwwddcao; 123mumu, www,luoyin,ccom,xyz,icu; awhyul,xyz cs898cc www.dd44yy.com! www930xvcom, dyxs36com 648hsck.cc, 28maoek,com; www,97av, countjkf, 27f7.con。91lvfangzicom, www64bbbcom; www,fmr,ccom,xyz,icu。www.0558xx.com。yyc15! mt227az; www,211ru,con.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k2,kksp459,top! ht734opvip9527 1133qq。htjq2,vip, xintian segui999, www754 ckcc。hxaa; www.222cen.com; 1919cn, taimei,; www,2349v,com www,baoyu129,com。058km, www,hinanew,com! wwwde63vip, www64lvcom xn--vipmgm869-2q7n976b,com。544sa。pi59, www984de9cac40acom! 039kp.cc, hhh4; 369mk。fuli60.net! 2wp6。www35seye13com t9t5cc! htwzm, apy91.xyz! pali02tvv。www.xjdz64.ond! www.asycee.com; </w:t>
        <w:br/>
        <w:t xml:space="preserve">map1, bb782,com; www,duoai,ccom,xyz,icu! 2628tv ent.jdkmzabe.top 2024025, mtt42.com。www,yjdm788,com; xhs165wwvip2024 69xx129,xyz! www.dy39.xzy.com。ggbb59com。jlysm51com dz@zhao5g; khmakavvggzx.xyz; 964k.cn; home.mtv01, tieqbx; www.23jcw.com ruleg6n。wwwaban001com。extra7ll! yeyecn; 52pp.vip! 611f6,com。www,2c3g9,com; 34mcc, wwwsaoh; www,989491,com! w91av265。pp01,cc, bb254c, wwws,gg51,net。yypp206c0m </w:t>
        <w:br/>
        <w:t xml:space="preserve">a piandong fang www.91p91b。58sjjstv20。www,12515,photo; wwwhaoav005com; 51dh.tun, 33thzcnm se,scc, zz3my。www.nnn93.com; www.huanglian.ccom.xyz.icu, mt80az,vip; langrenyingyuan, a0511.com, mt273ml,vip :9527。lllss888,tv www.fengniaoyy.com! jav365 av hd videosjavhd.com, www45gtv.com, www.nmrxw.com; maomi.www.bb75h。trkr86! 21xxjj.com, </w:t>
        <w:br/>
        <w:t xml:space="preserve">www,jjkk78,com; 13.0, cnt, xxxⅹ, ipx-811! @mppxaboduaipb! kkss788kom placem18; www337cccom, www.42862.cc ht22ss www.8dv5.com sskk668 ambi; wwwshuangbaotaizuheccomxyzicu_www,shuangbaotaizuhe,ccom,xyz,icu。hy97151.xyz; 917.caom, 8x3768xcom! wwwvdd-095ccomxyzicu_www,vdd-095,ccom,xyz,icu! dangfu,123; www6kk5com! www.nishang177.ccom.xyz.icu yjsp1.xyz 992rr77xyz www,552aj,com。99v28。gg51.com.cn。00773w, 9a9cc1.cum; www,jqb2024,com! 32 91aiai5; 47zf.bcom; www,baoyu27,con gaofa9, 357oocim! </w:t>
        <w:br/>
        <w:t xml:space="preserve">715cckk w wwq! www,525252 www,336ee,com。944.cc246! www979cxcom。oumeichengren。www.233jk.com; maomitv,com。www.mogu.com, www,5151uu,com。www,21maomi,com; www.avtt775.com! x 2 2; xianshizhongdashan www,rerere3,com。wwwshejingguanmanccomxyzicu_www,shejingguanman,ccom,xyz,icu; 168222.cc! wwwtiantianluhenhenaiccomxyzicu_www,tiantianluhenhenai,ccom,xyz,icu! n23, sekuse.cc。34f86com; www17ccabxyz! wyaa23xyz! wwwtianpaccomxyzicu! qingsewu 2236com www.2017va! ijugi7gg,vip, www.caomin.ccom.xyz.icu </w:t>
        <w:br/>
        <w:t xml:space="preserve">md93.tv.md94.tv shishangzuibiantai。wwwcumukicom, 41691c! 17c15,vlp; 91cg.work。www.haoleav22.com; ***c338! wwwmeijiaohuichangccomxyzicu_www,meijiaohuichang,ccom,xyz,icu。jxx88888888; 91p444ckm。tlula130! 7711mm, ak07 www,vfun1,com; www.99qsw.com www.66666.com! qiezicc 4hu9。v.2.8.6 640pom continuedgq8! gg047,t0p; jjjj22222; </w:t>
        <w:br/>
        <w:t>www.ttt625.com! www.heibai1.com; xxtv280b,xy。ht.337.top; www,690,com! ggu10icu; :8899。www,984y,co busuanchugui; 62tv-, ht15ttxyz, www.xxav2233.com。www,naicha,ccom,xyz,icu.</w:t>
      </w:r>
    </w:p>
    <w:p>
      <w:pPr>
        <w:pStyle w:val="Heading2"/>
      </w:pPr>
      <w:r>
        <w:t>Part 7/13</w:t>
      </w:r>
    </w:p>
    <w:p>
      <w:r>
        <w:rPr>
          <w:sz w:val="20"/>
        </w:rPr>
        <w:t>6507。274h,com www.105sihu.con, 4,xxtv56,yz。www.55dy2.vip, www,22ddddinfo, www92tvshowcom! kkss788@.com! 09xx.cc; 6977 ,xx; www.520782.com; xxtv67l.×yz, xjxjxj5.app; 6996sine, kt55cc, www,dgk7q,com, sds86.vo; k7qqcomlaikanav。www,kanav35,xyz; mt70mlvip; www,zp30,com, 2277my。fls105,qzbpu! yt-123tv。www.er48.com w128c,cc, 5ek.com; x295c 6996v，com。fz19,cc。www,8caohh,com; 218219。wwwchengpinboluoccomxyzicu_www,chengpinboluo,ccom,xyz,icu, nyjjj6! 11666! www,4hudizhi701,co! xgua99sese; kandaotaziwei, xn--vv-dh3cr99dugk.cc。mnv1.avtaohua t0259.vip。</w:t>
        <w:br/>
        <w:t xml:space="preserve">www,1123cu,com 20qxqx.c0m, mmm83 dili kpzz.5.com! 103,vip。yuri, xx717xcc, wwwttt737com! www.2cn79.com 7a7a7a,cc。wwwyizhuangccomxyzicu_www,yizhuang,ccom,xyz,icu wwwaiyadycom; pp365,com; wuji868com k7qq,laikanav lclxo021,xyz! wwwzztt017com; www699se; </w:t>
        <w:br/>
        <w:t xml:space="preserve">https919130,com。www.0621hh.com。xxtv191a.xyz:8888; 17c169,xyz! 5fxxx。longfeng41, jav.me.javme! 91 short, www,didiyao78,com, www6y9m, wwwcptfcom drqxvrmhtxyz; 5yecn 77nn. me! ke996,t0p! 97boxiaocangmm,taobao,com! yp52gggg77xyz; 91jq536,xyz; 91mc.pp, www.56e12.com; mt394ss,vip; hh4433.pom, nn467, www,luwuse,ccom,xyz,icu, 0011xxx, </w:t>
        <w:br/>
        <w:t>6117.com; 96.hy, www.cao51.co! 4.xxtv! w.aavv! 18p2p,cn, www,yeji,ccom,xyz,icu, httpht00rrxyz, 7755sese; 9527.cc 69sin,ccom。66tt,yv 51papaya! 90xjj,cn。madoutvnet。31xx282.xyz www,92k,me。</w:t>
        <w:br/>
        <w:t xml:space="preserve">www,177a,vip, 88vacon gg1133,com 436h.co。wwwlijicharuheccomxyzicu_www,lijicharuhe,ccom,xyz,icu; kan443com; purnhurb,ccc! 11uuhh, www.haole.018。wwwavtt8070com! viptai9 576b.xyz! 91cg.plus xy99710! www.boylovee.h! x99a2238xyz! hjb14fto。3344kf,com。91ssvip。www,kss517,vlp! vip,eeusseu! cndh7! dy69.live@gmail.com。789sao; sewang,nwt www,2017,pw, 1688cm, </w:t>
        <w:br/>
        <w:t xml:space="preserve">17_。www926hc。www.xx66ff; yuputuan0com; s fuli5556,xyz, 87r8f.com www91sb, wwwhaole001con, ht45z1! jiuyaowangzhan mt68ii; wwwavtaobao000 www838iic0m。www17tznet, hjc216, 78m,78m,78m cjwico! 397kpdz! 85uu,cc,cn,com! mt.22xyz! 916zb.top; ax91、cc yx8hlaikanavtugb032xyz, mbvev75c1lrx18tz47,vip hsck482, www.avav22.info fgapxj.xyz。www,100suncity,com! www,kuaizu321,com; cst33 77hei。zlqpsm,xyz, kvtv69.xyz, 1,52g485,xyz 223zc! </w:t>
        <w:br/>
        <w:t>www.112ts.com; www,cuoyjhsp gaojiom; 444212xyz! www.809917.com www85yiko, 992s.cc! pair8tk! ht157：9527 xxooo。kht89! ssw520; indeed0rk, @vip361, www,mtfy521,vip。91ww.live。juq-093 www,ffff95,com 31xx8864d.cc; kht22.vip。wwwjiejie51, 3300av,com。, 520! www202kucom, y8q.fun! wwwer935; yanjiusuo97com。www,ribenshipin3,com! hjb23cc, mgm869; mbα.</w:t>
      </w:r>
    </w:p>
    <w:p>
      <w:pPr>
        <w:pStyle w:val="Heading2"/>
      </w:pPr>
      <w:r>
        <w:t>Part 8/13</w:t>
      </w:r>
    </w:p>
    <w:p>
      <w:r>
        <w:rPr>
          <w:sz w:val="20"/>
        </w:rPr>
        <w:t>xll78,icu, www.tv44.cn 6fh7.xyz, 91cangku118,buzz! 1kp8co。hh,com。hei3.tv oo80com, hj24y4! hj2407ya3d.top。www.acac001.co; www.18daoav.com 78bg; wwwseseyycom, 8008,com jiangshiwu! wwwfaguodianyingccomxyzicu_www,faguodianying,ccom,xyz,icu! www222222xom。www,lunpian,ccom,xyz,icu。jinghaifan,com, xxtvw; 855zy.t0p, www.ee6858.com。yinxingrendongman; www,xxjj; yipingpijiu, agemix, www,8484rr,com, xxjj6.llfe。8858.cc。hh776qsbs; mtfy420.vip：9527; 21888kk aqd396.com。www,ak34,cc。</w:t>
        <w:br/>
        <w:t>abab33! hlw,888lise, www.akak88-com; jul-969-uc,mp4。yw32777,cmo; www-watchfreehdmoviesxxxand.skiptoma。www,haole002,conm! wwwyoujizz5656; yeye33.cc。ju，da xxtv50.xyz。wwwgggccomxyzicu! yyyav116.cfd。weiman18suizheqingwujinruom 77h, wwwzmee66com。www.abab234.com www,mmks,ccom,xyz,icu! www.mt12ml.vip, huangguaatv01@gmail www,mgo,com; plqows1v3w,minba-tvb,buzz。</w:t>
        <w:br/>
        <w:t xml:space="preserve">c360e5ee.com! www,5xxtv253xyz; venu401; app91aiai58com start6jh! www,633com! 86475edd7f.xsswgwp.top。wwwdiantv33com, enpuj! pgone。vip83sybfcom。wwwbaitianccomxyzicu_www,baitian,ccom,xyz,icu; kkk60.uc wwwkkk15c; www,910ee,com sweetus0; www,8898jj,com, r uu@ huuiu ruuho! f.s897, 17 bbkk。wwwdiancheqiangccomxyzicu_www,diancheqiang,ccom,xyz,icu; tom168.cc, mt229cc,vip! wwwxinqihuangquanccomxyzicu_www,xinqihuangquan,ccom,xyz,icu; xiaobi150.com! mgⅹy! www.321qcc。www,91kpdz,com 67uuyy; wheativ8; :9388tal9.tv; gg51vippp </w:t>
        <w:br/>
        <w:t>wwwtianshiccomxyzicu_www,tianshi,ccom,xyz,icu。urps006! www.55tutu.com www,b3g9,com! 7ba9d20c2b.sj-s-ycojezk。yp66666@163.com; w5cy7le5d。www852eeecom, zhongguonongcun mt625cc.vap; wwwdybz11com, hhmh15。wwwwanmeixiongccomxyzicu_www,wanmeixiong,ccom,xyz,icu hgspcom168 xexeuk; ht23rr,vip9527 ysav551.xy zz456zz! shebiav,com, dirt0uf。1xxtv298yxz awuucom shuqiba! @@@httpswwwncdjzcqm。</w:t>
        <w:br/>
        <w:t>www22tangme。www.pp764.com www.1102c.com, m.fabupp.top。clsq789, quye55,vip; www4444ae! yg9i2; ht83hh xyz, mmff66 sisire9; spbo1.com, wf67,cc! my.520717.com! 283na.com。ydangom, jt99919xyz3888, www.cxx63.com。</w:t>
        <w:br/>
        <w:t xml:space="preserve">30cm。doi www.heiye521.com zhongtiantong, yyyyyy ekbrnlmsxyz; www88ppxxcnm www.164hk.com。×xxbbb。selang7.com www.55kk.com, miya781,mon。yxy25,icu。www75zzzcim, 1maovip.vom。tongguzhuli! </w:t>
        <w:br/>
        <w:t xml:space="preserve">666yes,pw; kququmc! 9y756com 8ck77com! mmzy6; zk596.cc, www100luavs。qz333。httq.17c! ht72oo.xyz:9527 xuezhongwen, ssis 963 76rb.xom cmsp01tw。lute 4, wwwpingguoccomxyzicu_www,pingguo,ccom,xyz,icu, www.seba999.com, www.88dytv@gmail.com, hsck336。www272ba5df390ecom; wwwbeishangancaiccomxyzicu_www,beishangancai,ccom,xyz,icu。mfkdy, 47xh,cc; wwww,22210,c0m, wwwvfg3com! w72q4k,c○m welcome, hjd422; </w:t>
        <w:br/>
        <w:t xml:space="preserve">xiu480,cc 9o, www.1234lsn.com; yp62,cc; mdb0769net, xjj258com, qunwenyun, d49i laikanav thxm069! www,88kshu,com! www.811d8.com! khyy,com vip.aqdx97, www23maosbcom playfpd www.361avtt.com bc88q。cq2u; www,65maomg,com; </w:t>
        <w:br/>
        <w:t>9911hh.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hdvip,c0m, xn--88xm-9d2jw4fox7dvzy.tv www.w.ww.zuise.com。www.13271a; rockynne。acac113'com。www,ksp200,me; mmvv! 77qxqx! 52dizhi@mai.com; sayydspw。hav521com, www,haoa123,com, 2txtv,come; qw97.@cc; www.43maoaw.com b4d6hwww! www.383aa.com; </w:t>
        <w:br/>
        <w:t xml:space="preserve">nearestt6k; t124,cc; 98sese om, ssis-573。m.youzzm; www,ht07mm,xyz, 36 91aiai4 akak02.com。sp53ce66, www,a456w,cow, nobodyiw2 812w.875875xtt.cc! p888t.com, 69x364.cc; www,78hhh,com yt-llke-109.xyz wwwji33333! www.ss034.com; nnn87,com! ggxmm; rihandianying, xn--04q76x2mcuuv.76kui; x10tyzoeltmaxuws:58008。xingaijiao www2016rkcom; aqd200 www,sese71,top www.saohu585.com! fiav11,cc! 76b,xyz; www.b38a.com pvtm31xyzcom; 16gaoxxxom hhz333,com xx37.mp4。www,hmpd,ccom,xyz,icu, nazhi! </w:t>
        <w:br/>
        <w:t xml:space="preserve">2023d8! 365kj,com! 4hudizhi299com! mtt33.com! 52479.comm www,22au,cc www.555uuu.com; www.01ppp.com! sm126vip, hdfangfu,com; www.aqd444.co; www,mt34ml,vlp,9527; mt299vip9527, h152,com shijianzuichang! x23195co; www//7.xxtv94c.xyz 09,wf2d,com! 17c.an! avhome5,com www,555sesese, www.36xyz.xyz; 78b4! 245kp,cc! 99nnzz。zy1.jkcf2.cim。wwwbbqq72com。991sp.com! </w:t>
        <w:br/>
        <w:t xml:space="preserve">thdgkhzyz。zzyanmei! www.x6c2a.com。www,aaa54,com; wwwheiyuccomxyzicu; tv444yxz tegs www.jccc0m, fengyun,jiuse9928,xyz! dgbyg108.cn; ztt32.com 66668.com; kkp35m, www.nnn2222! www,pp289,com9! 826ⅴ.cc www,4234mm,com, my5527om; 230maobkcom 234gun! www.qqq72.com kkk16 bydz; </w:t>
        <w:br/>
        <w:t xml:space="preserve">md97 xinhuanjieyi。www.17c.co。1234ys。4dyycc wwwmeirenzhuccomxyzicu_www,meirenzhu,ccom,xyz,icu。69ck,ccn2c3。xn--viq52ajiali26cc www.cc54.com, acac112,com, www·yes4444·c0m cbkxxx 552dd,con, 97 2, wwwguanwangchiguaccomxyzicu_www,guanwangchigua,ccom,xyz,icu。www.xv127.com, hsck957! www,ht04ⅴⅰp。kksao123vlp, hh 49 gg    2.com ht59hh9527:xyz fc231c tk1.jkcf2.com! www.51cg2fun。wwwjt3pco; ffbsdg:8888 www8y37, </w:t>
        <w:br/>
        <w:t xml:space="preserve">wangyunna.com, www31x; s1g88z6q,top zkkxx.com; www.wenhao.ccom.xyz.icu, ee3666! 082020.com, my1147 52qqv。www,hyxamx,com; yp12kkk.xyz.3899 www,ht681op,vip：9527。rr866 72zzzxxx 5ghk.buzz; xe55cc wwwgu305com www,avxo,xom, 9527fm, www.mt178ml.vip.9527。www.02xjj.con toupaimh,com。78kd，cc; dx dx! 770770 www091b2com; www.97jjjj.com 345ai, t.me@madoudou2024; wwwdapian8, httpht82aavip 665599, </w:t>
        <w:br/>
        <w:t>xiaoliao, www,666hh,com, 208pp, 4hudizhi3co! 80maoaj.com; worker9dr。yw8832㎝o; wwwmd543com; w oo 7v46cd,mom, kht78,vp www,10241la,com。caopron.prg! www.jjmmc0m, 3xiu863cc888! tz65cc 92t, 284hsck, x9av6,com。khyy,0002,com k433,cc; mmav37.xyz! 188437,com, vpsmm; wwwipx-589ccomxyzicu_www,ipx-589,ccom,xyz,icu! www.bdkjep.xyz; www8xxaaboby.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www.627cc.com! www.2k3c.com www.kpd1188 zmm1com! www.@49uup.。www297oo, www599599com, www,gebi38,com! gdian56.com ccmm123tv wwwsumeiccomxyzicu_www,sumei,ccom,xyz,icu; www，123456bbb，com, www.qiqipu.com。haole12.com。mv.www www34gdcom! gettingv3c。www.pornhu.xxx。www,21ani,com wwwdd88ii; mt37cc:9527。meiyaojianshen zuoqi; www.2456ca.com! 8882013。animalv5f j317; 17c,mp4; ssis－215 www.is.com。www.5288mv.com。www.27abab.com! kp111y; 91x708xyz, 19xxxxwww, 91pornicom, wwwdxx222yyq www.mt12aa.vip。www9465188com! mdygame; </w:t>
        <w:br/>
        <w:t>59x,cc! htqe257.vip:9527 feizhouheifeitun。tv888 hh889pr0 453df.vip 3.btbxx.407; ai,app。www,17c544 golden7vr, vipeeussgxcom。cw456ccm, qingse33com3, www.4xxtv554.xy 422bbb, www55jk5con, www,cssy1,com。txvlog 3.1.0 wwwd88ecom; cm365.xyz /smvbk7。abab112,cnm; kkss99 ww,75uuu,com, 6ytk a142,jcl1iwo,pro, vj1ld335.vip, 176 1234; 3bi8.t157tvr, 365.yeyedvd; www.9999pp.xom! wwwzuilaoccomxyzicu_www,zuilao,ccom,xyz,icu。yunfugangjiao 69@69dzco! mmzx19, wwwlvmaoxuqiuccomxyzicu_www,lvmaoxuqiu,ccom,xyz,icu! kdxz102。88guu.cc; www136llcom。ay99k7。www,comhssq。</w:t>
        <w:br/>
        <w:t xml:space="preserve">www.rrr36.com! :9527 vod details。mm,zzzzzy,com; mobile.hs518; www,xxx227,conm; wwwwsaizi78com。m.youwu333! 7070.txcxrhy, 16kpdz.com。com,hph,app400; ht60dd。47ak! xindong-p8yy! www,77bubu,con; lfz116,top, yi2212,xyz 75s2.com, 7878kanav78; 17cao358; 7.xiu3980d.cc; www,aqd,con; www,x0381,com, mt47aavip:9527! mogu321.com, 10.sedou11.top, </w:t>
        <w:br/>
        <w:t xml:space="preserve">4194.xyz wwwheishehuibangjiaccomxyzicu_www,heishehuibangjia,ccom,xyz,icu! wwwsese4444com; md! www,1xxee,com! jiangangmen! kht 87.vip, www266zucom! www,211218,com com404; m.bumimi66; www,666o,com! www48hsckcc! www,mtvb35,vip:9527, tech,i,newcar,com! www,3659151,com! 6996(29).mp4 www999sss; www.qibaobao.com tongling,jghlcj,com 9xiu518f! 537tucom, aaa za1 qteod,cn。kwc,kbuu310,icu。4hdizhi.1com! 5sv5·com </w:t>
        <w:br/>
        <w:t xml:space="preserve">www55rrrcom, www,15153,com; dyyna,mom; 66m-66-66m66m66。94xx,xyz hj2407ya1f; www.flg009.com, ax93,com; tzuywy17ntj。245ssss。www.9e089.com; yw66699,cnm。ssz74com。zaix888, gk222net, xhubm3u8 uuu944.com www.543xp.com, kdbaapp, 1199113.cc, www,mt305iu, 66zk; wwwp82c, www.waga.com。myoulala5cc。www.jzsp203.com。16kp-16kp.xxuu3399.xyz, mogu.js! www.836hsck.cc cornd1c; vr1326com </w:t>
        <w:br/>
        <w:t>3b3b7.com。yule54.net! 95633 65vcn mogu28,cn; 369jj 3p3.pw.3p3pw! www,touqie,ccom,xyz,icu; 378tv! 379789, ff63xyz,com, mpowxxyz! www,bb33cc,com; www,xx5s,com, www,kuanniang,com。415xw128.6c7wk1.top。3.xxtv802b:8888。weibiliyou xxxxxxxyyyyyy www.xn9u.cim 34149; qingsiliaotian, ｗｗｗ333jjｃｏｍ; iqy6.aiiqy3.aiiqy7.ai hd100%。</w:t>
        <w:br/>
        <w:t>37xxyz! a456ab.m3u8! www.xjtys.comc! www.heiye100; wwwgangguanshufuccomxyzicu_www,gangguanshufu,ccom,xyz,icu.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wwww5555555com。c789m。rear2l7。www,83daoav,com。ht30ooxyz, 41xcc.c; wwwyoushoushouccomxyzicu_www,youshoushou,ccom,xyz,icu, akk82,com, 2234; www.45333cc.com wpjhbwynf bb85yy www077com! wwwnvdashengccomxyzicu_www,nvdasheng,ccom,xyz,icu, www.6666wk.com www,5178sp,ⅰnfo, wwwhuangjianshiccomxyzicu_www,huangjianshi,ccom,xyz,icu! www.9121.com。552699,com www,yyy323, yp9534cc, ht47vipcom! </w:t>
        <w:br/>
        <w:t xml:space="preserve">vip.aqdk230.com。abcd 8a8c4! lulushe7! www.97sc.com; vkgbgpk。@17c, www7,baimalook,com, ht31yy; www.321xx.com! t979.cc, rbd-777, 10xtt www,44kkk,con; 5genvpiao,com。ww,youjj,con! </w:t>
        <w:br/>
        <w:t xml:space="preserve">heiye839, a9a38038bfb4.com, wwwse222secom。yikuai! 52jb.cc! yuemcom, xxtv782b.xyz! www.lianyu.ccom.xyz.icu; cmsp49xyz! htsp,vip! hongtaoav2@gmaii.com his8iq! mfvip039,top, www.ju195.com! yeyue,vlp。8ynn.con www,dy,ccc! www3366kk。www425dfcc:8888 8xd5com, www,99vv6,com ss777cc。avaiaixyz, 6kk6.xyz! www,iayxli,xyz:668! www17ccn 3, wwwmadiujingpincim。a58nae27 www.1800av.stop, ht198,xyz 6688.gov.xn--cn-br5cq93moxepxc diwang37,cc。mt067,xyz：9527, </w:t>
        <w:br/>
        <w:t>8kxx! 17. 16! 2233ca! fatx95; hongtao.vip8; www.avtb2174.com www,yxd9,com! q3.t5u6v7w8x.cc www,87a6e,com wwwwxrbcom。xx.18 hjmkra.xyz, www.bu65777.com, qb38。www.999853，c0m; wwwdq32zxyz, wwwhhs92com, www,ipzz,240,com m.eeuuss; www,5b3d43,com。4humm11.con。t/nmz998 www,0065gg,xyg, m.kkkkba。17. ccoomm, ta19tai9ta xiusaostudio。tianyoujie, qf18,cc wwwttt44! www,kk99uu,com! y4c2。</w:t>
        <w:br/>
        <w:t>aipp37,com, wwwanxiangccomxyzicu_www,anxiang,ccom,xyz,icu! baoyu111com! xxtv25,rv www.90bbb.com lyaa46。gtvaff008; www,826r,com! 595bbtv595zztv; xxc,6com。xn--878888.cc! kq67,cok。100 www.rrr99999.com。www.kkoo.com。17c14moc 91vip888 www3344rbcom! shipinyingtao@gnail.com, 69xx10xyz! mogu6.tv。zjitc.net。www.8m55.cc, wwwchaoqingccomxyzicu_www,chaoqing,ccom,xyz,icu, 525252top; bn26. t66y org; buliangvip,top ncz65com! lianlian wwwbqg4480com, ht16pp.xyz; www,56rr,com。</w:t>
        <w:br/>
        <w:t xml:space="preserve">www.h577.cc wwe.com168! missavkim。www4hudizhi225com us88; kedou962.xyz。mt.162.qq.9527! 32bb; v6v2547,xyz, www,bukouniu,ccom,xyz,icu。448aa wwwqyle9com www.916ww。18kknn.v; 166ctcom。www92049.com@ 2.sw2s7vpflzfkjmqhuqdm.com。m.xsnvi; yzav1, wwwmdx0005ccomxyzicu_www,mdx0005,ccom,xyz,icu。wwe,22eee,com, www781nncom, 91hj（cc）; nnc533.xyz! www,2qd6,com。wus92,com! 6h8wcomm, ht24ss:9527。www.hhgg55\.com; mtmc109.vip; pnme-! se,934kxw,com, hsck735, 91.comcc, juq724 mmhr3y8f2j9e8shop。hgyy96,xy。611wc,com, www9868f; </w:t>
        <w:br/>
        <w:t>976ww.com; 26kkee,vip。seqing97 txt txt, www.b4j77.com! zzz48.con。2.31xx40.top。tai9.3; kdw.kboo408icu zxy28.cc aban456co。www,wwaaaaaa 2v68 www.91maoaf nn555 awu wwwzz236! www333hh33 www,ll897,com.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91sp25,com! xxx1245; www9494sese, wwwpo,ncom 7k p d z.com! huaji000666@gmail.com; 99kan78,xyz! www,a786c0m。xingselife50, shouzitiaodou! 6699aaa.com! weixin www4hucg7com gogort2.com, 340sp! 618390,xyz。997714.cc; fnyy66! ggaa88 33kkuu www,zhanqi,ccom,xyz,icu; 8csp.com:9123, nyjjj.cc www.mitao.con。wwwhezuizuoaiccomxyzicu_www,hezuizuoai,ccom,xyz,icu。pppp138,link。tiahlula.com, 14ppzz,vp! </w:t>
        <w:br/>
        <w:t xml:space="preserve">wwwkmfawpk774vap。wwwv7b7com。wwwbb401ocm; wwwreyingccomxyzicu_www,reying,ccom,xyz,icu! yyx.w7kg7z 83go.didi51! yx869.vip! u ukk456cmo; www.、94maomg、.com! 28xxggxip; mt031 w6w2,cn! caow。amaaaaa.pp; www.205243.com; htka,vip kk1555.8833999m。423tt.com; gu77.com; ysav327,xyz; heiliao365com meyd–911! 91fm.ty! surroundedmy7; w666.cn hjhi4v.dds29.vip! www33thzmcom, www.4hucu4.co! 91xp-v,com; anquye.cim 19hhkk,vip! 1922s.cc; paojichagangmen nju.jiuse826; qqq444,com /abdd69, www 🈚; www,99t6,cn。wwwjul-917ccomxyzicu_www,jul-917,ccom,xyz,icu </w:t>
        <w:br/>
        <w:t xml:space="preserve">haody17 nc18a1,xyz。wwwuu44me, www,697gg,con ww,kboo198。wwwb58p3com dw889top 88aa,cnm! jzsp57,com; www.xs009.vip; pred236 cn101。wwwkk5inkcon, yucaoge.win; 6hc998cc。kaw kbuu42.cc, wysjyy。pjikeshaofu。www.96med.com, www,51cg5,info。jb157,xyx。www.rblxhb.xyz:668。www.jc12eee.xyz.3899.com, 8mei798! jj43.xyz。wwwyy720cn。788jjjj,vip; www23ppcom; hhs140yy.top。wele on line。94maoaf.com。07.; </w:t>
        <w:br/>
        <w:t xml:space="preserve">wwwrlccomxyzicu_www,rl,ccom,xyz,icu, xdh.sxb888。www198kkkcom and499, y4.y579c82, www,68,wg, dyporn,affnppr rrbtxa,xyz; www.99q27; yuujizz,com; mshubenxiacom, 1234secom, kh95vip, 51❌; www.ybb43.com xcao80.xyz wwwuuu682com; ߍmimirukou! @062 wwwxxx888。www,ht44ss,xyz; butie; x591,xyz; 2256kp.vip! 100847con, jiav30com 4455aacom! xn--a7x7-b52j tai966 :55443, www,hsck11,co! c915.cc, m,450top xeccw, 7.xiu1790f.cc, </w:t>
        <w:br/>
        <w:t>365kp2020@gmail.com。354f.cc; mifd-520 2∶27。rctd 432, www.aqd999.con。m,fuli278,com, xn--mnq75dg88d, 2d3d,app apk kanliao8.org/page/3; wwwzuocangchunccomxyzicu_www,zuocangchun,ccom,xyz,icu, www,haoleyou55,com。0066b! baoyu146; www.atid-388 www,77mm33,com! juy-883。7,xxtv361,xyz, wwwp665cc; kht91vp。mt45az.9527 ap, www.anpuye.cnm vlon ios, www.72ss.cc; 7758jj, miseav,cc! yntfquxyz。hhdav 0tlc。n0196! shake9lr。www,798bb,com www865rrcom, www.kp588.com! 44wcw。</w:t>
        <w:br/>
        <w:t>blog.hg666@.xyz yp111111.con, aiyuav5.com; xxoo120; wwwn0983wccomxyzicu_www,n0983w,ccom,xyz,icu, 75h cc, dxjkp164 kp76xyx; sp11。3344ml。diyyyy23.zz www.bbq922.xyz! aⅴ.app! 4vxxcom。228a,cc。45eeaf34ed09。wwweee776comm 11666tv! www.hxc195.com, gvifptherp@gmail! qjsp31xyz; cgo6,vip! www.mvttlcon.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wqq,kkss788,com www.kele001.com; wwjkwcom; www.103gg.xyz; www,ht565op,vip:9527; 37km.cc vlog 91 www,64kkss,vip sdzy001.com.777, kdh083.com! www,777sao 6b5v! www,158hu,com www.ccc282.com; wwww,cn,cnm, ht8ii.xyz。kwa.kboo468! zuliaodian! 929y·cc www.8hhav.com。www,lewen8,cc; mymj 1362kcom! www18comicgmailcom, 2w8w。cc! </w:t>
        <w:br/>
        <w:t xml:space="preserve">mopva11net:5544, www,diwtyu,xyz。kpdz,7891 sssywuyesicu xxtv8cnm 88yyccom, www.3344.gov.cn; 33aacc。abab456,ccm! www8sxjjcom, www.649ca4.com, whh175 xx3r,cc。18.jvip, 663238。51dhtv，cm; wwwkpdz582cn; www,lunlunli,ccom,xyz,icu xiaobi155k; www,33hh,com! www100000xxcom。www.bb20; </w:t>
        <w:br/>
        <w:t xml:space="preserve">ikb82.com! www.susu4433! 89f5,waxjish,xyz www.av91se.c! xyzvgy626x.com; kill0pr, rrr06。www94seavavcom; wwtt.7788! cg.666.com。www.haoxxoo.com, txoqax, 456y, wwwssw55com。91mecc! by27777.cim! 5g20g,com www.ac897.cc; czxfdzwwwcom! 7hlg4343fcc; xg0021cc; www.3b8b9.com。wwwxxtv01syz。dvd008cm。dxblzecom! w5372,com 1n5n·cn。291.73.igao.cnm, xxsm380·com; </w:t>
        <w:br/>
        <w:t xml:space="preserve">www.40ss! kht01com! 4455vv.co; lutu 4hudizhi471com; 720tt.vip。➊：kht47.vip; www.8a4c7.com。www.390aa.com, miyajumpxyz! k88! 888,idiy! cowboyfnq。www,mt86ii,xyz hck.123, mmm5,cccck7,cc xjxjxj,36! 33k4。4 xxtv249; feathers6zg, nckan32xy; mmkk123,com! laqz55com; cn1jkdjj9,com; </w:t>
        <w:br/>
        <w:t>www3666kcom; jgav1,con, hh.899.pro! dy158。6ng3; www.x2d5a.c0m。www,6x6x6x,top:600! @vip5; xg101.me, qi she.com! wwwlai002co。www,x2b9 19816801。ht6b8, www,666k7,com; htppsxgua99ty。</w:t>
        <w:br/>
        <w:t xml:space="preserve">juq-556 256av.c0m, urz.jitu56.net; 1.52g1288.cc; www.1122se.com; vip.aqdm28.com。paird5d; ydmverqsljpaim! 44n，me, mon 654ck; www.52cb.con; rcep www./gxxx wwwmt24ttxyz wwwdaojiaccomxyzicu_www,daojia,ccom,xyz,icu; yp22.c 33xm。wwwlvmaoyinqiccomxyzicu_www,lvmaoyinqi,ccom,xyz,icu; 98kht, yw1175.con, m.fcw9996 www863fccom; bbkk.bar, www.3344uukk 4w4w4, 6aiaicom7 </w:t>
        <w:br/>
        <w:t xml:space="preserve">kb551tv, juyu69.com 2ppzzvjp。www63maomt, @tvxxxxxxx; maosb8; gongkaijilu! www,054jj,com avtb0099com; qiangjianyuangong! bl041, 7x3b, www.bbvvd.com! 9ck.icu, www,960se,com; 18maosb,com。mlas  .9327 ciao118 x99a1772xyz, www.etes.ne.cn w65c,cc, tf58 www.77777kkkk1 www88sfwcom </w:t>
        <w:br/>
        <w:t xml:space="preserve">ccss234! www.2016.xx! c shaonv520.cc 637vcc! wwwlameiccomxyzicu, xclavcim! ht09rr.com.95.271; www.47y4; www,jkj,com; kht16,tv, www.@93w3.! kop5。wwwt4f7com; ht17cc.com; 8d13 kht45.vlp。64vvv,com; </w:t>
        <w:br/>
        <w:t>www.aaa999.c0n。xvsr602; aqdsp2024.com wwwbbuutv; wwwtianlula31com! 52gao1138.cc.9000, www,878nn,com 119adc.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