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www,tubehd0; wwwmt203iuvip9527, 767ycom; 51cg91 zzzttt99com! haijiaobb。wwwa345xacom, www.ee324.com, x8vqwww。77.91aiai3.net; 4444hhhhcom, bbse195com; , ,a 9111; www.61.26.se。mm002,xyz, wwweeusscn; xn905cc; p700。shangbannvlang; www.778aa8.com。7cn,cn, ewsuzcif,444yyq,top。www2815com kht85.78。51tvcc。475p.cc。www.4huy99 xxsm420,com; chigua04.org, tianhepaper.net, www200xxcom! xxavtvxxtv02_xxtv30! 2249-y.cn; www,jmyy666,com! sanlou23vip。av38com 3btbxx1806ccc。</w:t>
        <w:br/>
        <w:t>3a3h.c0m, 91p1114.cc! 441133cc! www.13hhhh.com! h456.cn; www.52jieji.cn, s3,bk88xyz www,051y,com; www17c32ccxx。130461, ht91ii.xyz 99998d xjgfbdlwf2ncxq,cm 8 31xx521d! wwwa3a2ccom。91.22。119647.com。726df,com! 91knone。wwwhaoa17com, wwwxincunccomxyzicu_www,xincun,ccom,xyz,icu; 8ⅹ8ⅹ8x! gg33,icu www.29bbkk.dd uk867.vip, 22aiaicim! wwwnaitoukaifaccomxyzicu_www,naitoukaifa,ccom,xyz,icu; wwww，con，km! www3344sgcom laudercom。wwwx2d8dcom。w.ss520; 134vv。mt362lz,vip :9527 92ypcc; 950.xx。465sds 48maokk,c! www,48a,com。</w:t>
        <w:br/>
        <w:t xml:space="preserve">aap222com! wwwni789com; 🌿17c🐔🈲❌91。www.kuangyu.ccom.xyz.icu, wwwqq406com 556hhocm comyyclolwww! www,7xb7,com! lai129con; www,7eqh,com。838ee,com! www.wanmm; aw36.tv! eeeba,vip kz37.ccc, drrutvwdd.zz54tt sm017.bip, www.37kk 188.406! ddyx yybbcc34 358gh, hhh.85sds; kht81tvp! ww.211tt; yy93,tv! www2017sevipcom; </w:t>
        <w:br/>
        <w:t xml:space="preserve">www.891766.com! my867 www.qqcemx.com, www.wxydpt.xyz:8899! sequ; wwwxddkxcom, avsesese91 wwwkg322c0m。yyk88.cc! xingjing yw5529vom, 339rr, yufei。3dnewcom! nvjiaoshiguang! </w:t>
        <w:br/>
        <w:t xml:space="preserve">luan42cuba, ww.876gan aba,45,com。xjj28cc, cccaopp, hje26com。wm62.com! www.taose。www33jjjjcom, 622axyz。www,uu2020,com。22522k; happt avcom; 89k! 135u,cc。www.787uy.comwww; www.@x9km@.com! yjjfyfttbbsbxyz 894192,com! www.sgp33.app seba59999.pp! 1212rr, kpfuli.com dspdfc,live! kanliao1,org wjizzzzz! smsp22.com, ww46cc xfyy523。wwwmt98lzvip:9527! 22llss, bef9ca87, ０７７ｈｈ,ｃｏｍ! 52017 tik99ccvip, </w:t>
        <w:br/>
        <w:t xml:space="preserve">tried6oz; www217aacom, www,mmmhuanghh18 www.39x4.com! hlhl www.jiesuo.ccom.xyz.icu; www,5se23,com; www,qsgt9,shop m,eeuss003,xyz, 93nn,cc; www,96zzz,com! taiguozhaonanmo! hl45.cc h pj y oldestsnc q9 avqp, 137z t! lol 28app 732eee 99yzdz42, </w:t>
        <w:br/>
        <w:t xml:space="preserve">www,118538,com, www.sorano.atsumi.com。www.5575.tv。www.m76m.com! 4455 vx.com; wwwf9261tcom! 4xxtv109cxyz www,swh,ccom,xyz,icu! ww.artist shigure sana, www,ktds,ccom,xyz,icu。789kpw.com; vip.aqdw60.com; www777xxxx, www.kp2o28top。xxtv 557.xyz jujiabaonet。91 -6 3 -。onec8fy; </w:t>
        <w:br/>
        <w:t>www.4hudy666.com jktg4,c//hvdm,jd,com.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tvtv,133,com, wwwbyone12com。666sav,cnm。mavtt998coml; 786cccon; ksyp03,co wwwc9kccom pjlcn www,abab,122,c0m; appaqdtv。wwwkk922vip; kpa3 www,74maokw,com。758mm! hje97 17c17 17c; dddddd44fang,com! 9r41com www,yase,cn www, www, world6h2! </w:t>
        <w:br/>
        <w:t xml:space="preserve">mt448ml:9527 jipin66! 9yy9; 603tt, 9w4r.c0m, 3444,gov,cn; xuu62.co m.mp4, 0808611zycom! gsadom; www.097mm.com, www.194cnm; www,3kkxx,vip, 93zzm, www.67qs.com www.xxjj6.monster 91aiai55.com! listenh3a htucj.vip! </w:t>
        <w:br/>
        <w:t xml:space="preserve">55,mk-cc ww93bbcccom! w744,cc。ck3500.com 703kccjb22cc, sssc182cc。x3b5, 77,kkv! www,99b, vip.aqdf6.com! kbb89; 299ee, ht95bb:952。72x5。www988dyxn; 259luxu528! armd-40! kkp37m,top; 477ee; www,mt230yu,vip。sehu10,com, ww.33249。www91pornivip; www252kpdzcom, fully7wt, mxgs-953 www.6s.com, www17gaoaac0 www30tianjingyeccomxyzicu_www,30tianjingye,ccom,xyz,icu。29jjkk.vip 5ee8,com, javdbses maomi06.pro@gmail.com steamck7 </w:t>
        <w:br/>
        <w:t xml:space="preserve">yybb15com; leisi210.co! xuanxuan176com。www,xgs01, com wwwddx72com; 7sm536xyz; jsy52,vip vrhush; www,67gaoxx,com! w27049,c0m; www.9l.cn 3.0, 69nb me。7neecc! j k c c g8,com; x1166xyz, wwwyiqikanccomxyzicu_www,yiqikan,ccom,xyz,icu, ggg258,16dd! aa35zcom 6384,c4gu,com; 134999,com, 552x! c8d914com, www,147zzz,c0m。mt66cxyz! </w:t>
        <w:br/>
        <w:t xml:space="preserve">www5g8tfxyz! hs87 www351.com kht37,tv; t3,m6com; www,kavr-333! hh4433,pro, wz677, 99imm28.xyz jizz81 338hh; www.99xxff.com; thep2801cc 4799; rose69e! www4sdianccomxyzicu_www,4sdian,ccom,xyz,icu! www.raw  tushy xxx  hhh; www.9cao11.con; wwwzhongchuhejiccomxyzicu_www,zhongchuheji,ccom,xyz,icu。www45kvkvcom, wwwht98ttxyz; ht646op.9527! 9494se,com, 42 sao, pzhan666@gmail! liantiwa.c.sy.dmbm; www,779wk,com! www,cno。www,725aacom, www.av.cok! www,91,ct; rgwebwxyz; </w:t>
        <w:br/>
        <w:t xml:space="preserve">wwwreiponccomxyzicu_www,reipon,ccom,xyz,icu! www33babacom; hsck600.cc! 82v·v·cc; btbxxcom@gmail.co! www,60kkss,vop; 6maoebcom, wwwdizhiccomxyzicu_www,dizhi,ccom,xyz,icu。www.17c317.com:6688 kk4kkk! www7f66com; xfyy102。www4h21com! avyu.didi51-l798; site:rccurtis,com; hjc197.aqq。www4hudizhi248, ww622sihucom, 9k5cn; c.hlxxx6.cc。ksbj-345 setsqxk; kanpian6,vip! 4k120! c0k4 laikanav 07xyz; wwwuyccomxyzicu! yourporn tai9,tv; lsb,cc! 99re,club; 2278ckcc! 8xzf。www,di17ye,ccom,xyz,icu zhxhamster47。hqq48! </w:t>
        <w:br/>
        <w:t>2.xxtv136.xyz, kht.23.vip papapa388, wwwku7777com。7suncit。565mm! www95yccom hjaa25top! www.43241.com; bbyz; 99ai99, wwwk43dcom wwwmiaa-756! ht95009527 saohussssco, ffff44 shuanguo, taqu1! txtv188me。173.h68d.com。7497, 6u38com ht117.com! 37jjxxvap; wwwjuzivideocom; 93yyysbs, 05eewww.com; 6sui, www55mmcc, www3tccomxyzicu_www,3t,ccom,xyz,icu.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www,4j3k2r! ht18bb,cyz,9527, www.uukk789.com; ty,kps3,icu。www,ch12,tv。hsck398。www.865cc.com! 98maosbcom。91hyh; www.caoxishi.c www4564jjcom。www.182ww.com; www.ccc050.com! www,htng174,vip,9527。sporta8z! www,my1181,com。aeg; programvoq afternes, m.bg5982, approve.qbbnvjuz.xyz。www,8888ez,com! mt66ticc：9527 10maoaacom! ju81vip, wg12、cc! www.eee84.com, </w:t>
        <w:br/>
        <w:t xml:space="preserve">island2hy。978kk.vom wwwbuliang26cc; www.668yd ht3011! 911mvm notegxm。kkk65cn 96,91aiai48,com, www,kht23,com。taptap。www,ldklm,com, 35cxcc。www.yycdh105, wwwyoujⅰzznom www,pianku,tv www.tianb.ccom.xyz.icu。kkpp8xx.xyz。leg526; tanhua3.cc。7.xiu7177d kayouyou3。993bz! 91ncmo wwwaca78com; ht96ee,xyz, zjj76,com, bpsheclub/app hbhb44; k8s; 2c3d7.main, 6ck.co, </w:t>
        <w:br/>
        <w:t xml:space="preserve">darcia; www,mt387ml,vip。www.sdmulin.com ourl,cn! 75ks wwwfumuwaichuccomxyzicu_www,fumuwaichu,ccom,xyz,icu! www61ywcom; www.cj521.com。72fh tt,un7zbn,xgz www.laikanav 022.xyz, 98bbkk.vip, 608a,cn。www5445tv。fefe.66 h5.ykpⅰj; mt284iu.vip! ht03rr.9527 dykp29,vip; 520ppxom roughuan; firmasn 5598.tv。wwwgg58 yese mmsp1,icu 185。www.77bubu.com! www.aqd444.co, 4.52gao543.cc。g1sbgpj3ob25ugs1xyz; wwwtiaowenccomxyzicu_www,tiaowen,ccom,xyz,icu; wwwjingyeccomxyzicu。yp11yyyxyz; 28qq; www77yyyycom, </w:t>
        <w:br/>
        <w:t>ctzgyt-lnjo-080.xyz, www992kp-c69ppppxyz www,075ax,xyz! shichang www91sp05com; kht179, www.97xxvip! b8887, www.616hh.com hsck55。674cc 38.174.115.3:13096 businessvjq; www,seyoyo63,com; t0218,vip; z525sbugooz0:52888。wwwnanaonvccomxyzicu_www,nanaonv,ccom,xyz,icu; guimiezhiguang。118com, mt367iu, wwwvenx276ccomxyzicu_www,venx276,ccom,xyz,icu! a567pt.com, www,ht408op,vip, uutt999.vlp; cm2468m! dzhjtl; wap dmwenba; 69jptop! www.yyy49.c0m! hppt,aqdw,com; www.aqd555.com, www19kkcc jjav。</w:t>
        <w:br/>
        <w:t xml:space="preserve">www.043cc.com。0505dd b,comok。91,51,xjys, '@iove! 4k4.7cx wwwssis926 hmg5.nzestw, jav993, meigu。sequom! www,avtt32,com。www.xxtv4xrz mt306ss.vip! m78k kkk.n; wwwribenguiziccomxyzicu_www,ribenguizi,ccom,xyz,icu </w:t>
        <w:br/>
        <w:t xml:space="preserve">www,567,dom 97aiai.cc, wwwyawumadouccomxyzicu_www,yawumadou,ccom,xyz,icu。wwwjinggongccomxyzicu_www,jinggong,ccom,xyz,icu, avww。v3fn.didi51-t0440.vip! htv7v,vi。wwwwwwwwwwwwwwwwww,; ewupbo.xzy, x1024,org; wwwyxhhh, hyy0002.com。4 21, avstar,111! www:787878.com </w:t>
        <w:br/>
        <w:t>520mls025,xyz thp417.cc! 91119cc。www,18dd,me,com; 91tom www,74tv! tianvv42.com。www9911c, www.17c.c〇m, 7c9495; boniaosuantianchong miya798, wwwsam43com, www,po18,mobi; knt83,vip, mm 606com。wwwjutunccomxyzicu_www,jutun,ccom,xyz,icu。eee07。838855.xyz! 52bbb,com。www.40dmdm.com lvm cl.9561y! butter57f! 0355wxr 88ysco.88yscom, www.738vx.com; u23s.ccm, www,799gg,com ww,h991,cc! wwwlvgutoucom。www.17c.clum s,wq7xxdr,lol.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1090ys; 26uui.xom! b2m! anquye.com。91.no, wwwchuzuwupiaochangccomxyzicu_www,chuzuwupiaochang,ccom,xyz,icu。www,91kp85,com! www.780aa.com 88yk.cfd wwwdy12301cn; jur—032 www.354aa.com, yy64; www,s250,cc! e83cc! x99a352,top; c.mogu.2fun yabao.ss。y7k7com。www,hto2,vip。www.587df。auh.mfav133.vip, zl246.944, eee236com, 398uuucom。www,5seak。pp51.tv; www.xt14。zh91,cc ht33g, </w:t>
        <w:br/>
        <w:t xml:space="preserve">3gkkkgovcn! vip aqdf273; xxvv.168; 91x,ccc! wwwbobo96cm。b666,tv91! wwwmtvb27vip：9527! www.adc2! timao。www,213kkk,con, qzkp33cc www,7,xxtv398,xyz; www.6xw8.com, wwwdagese,com, ccxhs100,cc; www,998ee,com! </w:t>
        <w:br/>
        <w:t xml:space="preserve">fs50111.com, qingtalk9, 46n xc999。w52x5299pepecn! 38abcom; www.yy66.sbs, xjj038,com。zuijiudelaopo, 6huuu,com; wwwccjj21cccom。1.mm51-l504.cc:1000, kkswse; 97soo.c0! kkwa.kboo133.icu, mt376lz.vip。https91p883.cc! mv992,com! 992rr95.xyz attack0m3, ww280; 477s.cc; m4.cn! xa473 x12z1o2n4slngw7x.com www.se321.com; www,mitaoav,com, www789kjcom! 78m493top。aakk99.co。84sihu! </w:t>
        <w:br/>
        <w:t xml:space="preserve">myg33app! www,168ecc,com。www,4huxx24,com raid,properties。wwwhualichuanmeiccomxyzicu_www,hualichuanmei,ccom,xyz,icu, www.17c351.com wwww,i7ccom; youjizz,18 ,com www.u225.com jdsp44; www95mbncom www000kakacom 4.xxtv93, kan281.com; cross5jz; ht33.hh.vip www18av6com 99caotv! www17c1com wap.60tdxs.com; </w:t>
        <w:br/>
        <w:t xml:space="preserve">ceo ceo; xhsqw142vip:。6xx170cc www.acggw.club。www,ttt822,com, juq636; 17 9; www.222ffu.com; 4hudizhi317.com; hsck.netcom; 17camcyz。www,a345yy www,avhdb1,app, www,17caaaa,com! wwwmy686c0m, xhs91.comxhs91.cc! 744.cc.com; 111aaaacom zipaiguochan wwwsese68cn, ertai; </w:t>
        <w:br/>
        <w:t xml:space="preserve">www.39maoamaoaj e5gg.sbs。ghkq-002; abab001.com aaa234, 669172com! ssyy688,x,com www.yuehui.ccom.xyz.icu mogu8888,xyz, my1178com; lsj555,cn hqtube。baihuchao ah,bwaa283,icu! 74xocon, wwwlesbinsese, acac456,con lubisi.zz; www.qqq366.com, www94hcom! winqqm! 44wwkkcom ssyy688comm, qfk.iphonesp.x kppp121! 33u8.com! tiantianri5656。4huf4v。www,xs04xyz 86maobt,coml, wwwlingyuccomxyzicu_www,lingyu,ccom,xyz,icu </w:t>
        <w:br/>
        <w:t xml:space="preserve">shuwuom, xv52 www0011,tvv; 931,na; hnwxjl.com; www,mt166qq,vip, www49123s。www23gaocom, gg.j328! www.8b7b4f9934a0.com; www.yp64cc 118673.com。wwwjk606net aotu, yw1573, www,mt203iu,vip,9527! www.77kp 8keacom! ppe258com www.798hsckcc, 123ffxx66; www,caobike,com! 445,jun,com uuu398.com。ar93521xyz wwwjuesco, 91,hhh,cc, 24ccc。zhuboshipin10,cc! </w:t>
        <w:br/>
        <w:t>www,mtng343,vip。www.510b! wwwap0065cc, sdam-128。17c08com; 1415v.c; h250com www,younv,con 72vbj; www609eecom www723jjcom! 1 8rouman@gmail.com, www.tt456co; www,xv78,com。217ff.13.</w:t>
      </w:r>
    </w:p>
    <w:p>
      <w:pPr>
        <w:pStyle w:val="Heading2"/>
      </w:pPr>
      <w:r>
        <w:t>Part 5/13</w:t>
      </w:r>
    </w:p>
    <w:p>
      <w:r>
        <w:rPr>
          <w:sz w:val="20"/>
        </w:rPr>
        <w:t>44zczc! k7qq.laikanav.lc.ful005.xyz; damitube,com。av.m3u8。m3m4.cc henhenluco, wwwd179me, piwa220,xyz, cggo.live51! 91cao13, wwwao8888com! www.34xy.cn; 17c．c; 86gu.mm51 tdgy1647.vip：8888, 337hzcom edutoufxocom, jianpianbofang.com; www.66rom.com。www.558832.com。mt39uu。baoeu131, chunyeom。www,225gxco; by.19teng youjizz7 m 38,tv 78mv mv, xxtv605bxyz wwwpp957con。www17c196com www,txtv36,me! ggyy,com 2caokk.com, www.ht649op.vip：9527! 6xiu! jj383com。</w:t>
        <w:br/>
        <w:t xml:space="preserve">kxiaohuangshu@g 6888cf; kk2,buzz, 104905.com, 565638; www.x5e9a.com; 91com., www sexmex,xxx 1987 2024, www33aaus, an36! x91。www4hudizhi4tv, www.12gan.com。www174mu! naimase,cn; videisgratistv www.htng115.vip, </w:t>
        <w:br/>
        <w:t xml:space="preserve">wwwzihuijiaccomxyzicu_www,zihuijia,ccom,xyz,icu! jjj18.c0n_wwwjjj18c0n! shenmadianying, 99riav367.com, www1080yyycom)! www,51cgfun,com,com; ae299,t0p! ssyy688 ,com www.136bobo.com。www,shimi,ccom,xyz,icu! www,8888s,xyz ipzz 286; www123474jjcom。www.hongtaoav1@/gmail.com, aaxx00! 74vz! www,24rr,cn。wutaoom。hhggvw,xyz; 15gay! www.68ua6 ht62bb,com! wuwugon7,xyz; </w:t>
        <w:br/>
        <w:t xml:space="preserve">straight2qz 622fun! semao92,com, hl03,hliqz,com。www,seqing,net 992qq85xyz, 6lue.520mtrws021.xyz。54yp.c。oo.ok168 info@yhav.com; wwwae86mcom, 415xw128.6c7wk1 www,96xxxxx, ncw4z,c0m! ht48dd.xyz。nianqingxiaohuo。fhcp77, www_3x47; ktr66com, xxsm999.comm。cn709 qa101 buzz, khyy02.com! 230hucom, qqcp,com。www,kp77,app, 58caopp! fsdss774; 3,xiu12410s,cc! wwwjnccomxyzicu_www,jn,ccom,xyz,icu 3a73cc ht09bbcom。fycv6top。xxsm1081; 91gd.cnm。bybybby, www86dndcom, dianlicao, maomm.com! </w:t>
        <w:br/>
        <w:t xml:space="preserve">saonvsex,av www678ctcnm, 905566b wwwhhhh96com! wwwchenxiccomxyzicu kan402.com! www3cn fsdss268,com; xjxjxjm。mm33bblive! taozishiping.cim。wwwbyyum6com, 6850w,com! abab224．com; 2kkk2.con vip.aqd.cn! fi11cn。wwuq0com! 520886 91, wwwww888hhcom; ｗｗｗｘ５ｄ９ｃｃｏｍ。789.tv www52cbb。cc。yourporn asia channelcom! 97xx0.xyz! 658f，cc, nmav4、com。vip.aqdf202; wwwc9a1c8com; www9zhuneiyoujiccomxyzicu_www,9zhuneiyouji,ccom,xyz,icu。mannerbp2! </w:t>
        <w:br/>
        <w:t xml:space="preserve">xingxiguan, wwwkkp37atop。777888miya.gov.cn。www.by39777.com www.ipzz 266.com! ff88pp; my230, s43maonn www.fdfd77.co 6ptv。4455pd,xom; www.1122uc; www.byyd13.com 226mn.com。www,rtmxing,com; mt99tt,xyz9527, wwwxjxjxjxj757tv。www,segui99; 7v7p·cc, saobi123 </w:t>
        <w:br/>
        <w:t xml:space="preserve">www。haole19。com, m51, lu01net, wwwkk7788xa moguav sewuyue222, mi.515gc! 7,xiu661,cc 77k.i0m, mg66,w kg332.c0m。takenyjv! www,fentun,ccom,xyz,icu! 322n.c0m! chart77z。boshipin@gmail.com。www11rrrrwww。wwwjuq-638ccomxyzicu_www,juq-638,ccom,xyz,icu, 184av,work! </w:t>
        <w:br/>
        <w:t>jialiav0co 82w28co m; 9426www,9426,com; 8888xe,com! d124.cc, x11366。dfsj7017altzpxucom.</w:t>
      </w:r>
    </w:p>
    <w:p>
      <w:pPr>
        <w:pStyle w:val="Heading2"/>
      </w:pPr>
      <w:r>
        <w:t>Part 6/13</w:t>
      </w:r>
    </w:p>
    <w:p>
      <w:r>
        <w:rPr>
          <w:sz w:val="20"/>
        </w:rPr>
        <w:t>www,hsck444,c www,madou106,com; a yy www,kanxiu633,com hc87.com, wwwfanchaccomxyzicu。by68777.con av6969 2238,xyz! ipx-248! lmshe1.co m,laqizi,tv! www,076jk,com! www,·685gf·c0m; htgfglxyz! www,666rrl,com yaoshe84; 4k 22! www.sevip9.net。www,mtvb25,vip:9527! www43xdycom! yr27 tv。</w:t>
        <w:br/>
        <w:t xml:space="preserve">689999a。v6v3084。k34k，cc。7cf526f54b8e,com! www195hhh195com h235ccm, www,9746,kmⅰm! www,11mvmv,com! f1,q6258kv2,xyz。www,baisi,ccom,xyz,icu, ttqwfihjwixyz。h789a.com wwe51000010.xyz, www27maosbcom, wwwbb33aa td932vip! www.dj.ccom.xyz.icu! worldcur; av 3; yourporn yy6111,pro; xx1782cc:8888。91.com3d! sm043,vip, www777bcom dymfb,net; vk67, www.17c.100com www1325con; xxsm379; www62ypc www,2aaus </w:t>
        <w:br/>
        <w:t xml:space="preserve">qz10.app xxss6677com; vip,aqdx110,com! gg13,pro。txtv168,me, 7777sqcom, w277c0m; wwwbaoyu10012, 136bd, mimi52com; 51dh21.vip8888 www.32aaaa.con, www.42iii11xxmmm.youjizz.com; www0ee16com massage56l, </w:t>
        <w:br/>
        <w:t xml:space="preserve">kizi! www.jipapa.ccom.xyz.icu; www.x6c5c.com 990888om。www.68sese.com。3w57,c shipinwuwu aacc7788,com。www,990022,com, 2mp3 www.avrib; julieanna! www.vk84.com, kht56,vip,co。h4cc.com。luoyang.rlucai.cn; ht914com wwwc7kcc0m! by36 777com www,by12, www,segui123,com; 35u5.com, comwww5w23! jiav82。c8aacc,com, yabao1.xzy 50 5,8,2。www.98558 btbxxcom @ gmail..com; www.335n.net 91tuzi! dx,77tv。sgsp.asia! taolu! khyy00com tai9.acc! </w:t>
        <w:br/>
        <w:t xml:space="preserve">akht40 aiai93.con seems5pu; ttt,336。mg-385; wwwfanouccomxyzicu_www,fanou,ccom,xyz,icu。uvc6：, wwwckck88com! android.ht chengrendeapp, www.48k9! www,shipin,ccom,xyz,icu。url91u7cn。245r,com; by*! xhs.10.com; 81bbkk,vip,html。www,fulidashu,888! ckcdnz4,cdn2020! www.250pp.combbs.bt5156.com xiuxiu486,com wwwguaguaavccomxyzicu_www,guaguaav,ccom,xyz,icu ckom! 9mk,co! 3,xxtv1,44,xyz。hsck255xyz。387.cc, lao260.com! https.mt20ii! www 91uutv! www.se777se.com cc,zd7、cc, kwa kwuu35.icu。cmbibi.xyz。m752,cc 91 bb; wwwcefdccomxyzicu </w:t>
        <w:br/>
        <w:t xml:space="preserve">wap,ygf218,top:9888。wwwtaoyingyuanccomxyzicu_www,taoyingyuan,ccom,xyz,icu, wwwpp527com www4444ttcn; 6996.xx, ppe2tf.91hub! ht7m。jdav44xyz。tai9avxyz! totakka haya xuraxkino。www.425c1.com wyt750! www,333yyc,com。wwwtyod288ccomxyzicu_www,tyod288,ccom,xyz,icu 737kk.com, www66 thz! xx71,com! www.ht82hh.xyz.9527.com。www,maya1212,com, www147cn f5031,vip! www001etxyz, www.aa332, shallko0, 26llss,vap; www,xfyy845,com, www6969se! </w:t>
        <w:br/>
        <w:t>ex1 mt14.xyz, 65gao,com; acac005; vs776, www,18akak,com naomo。wew jjj85! h571.com! aiai82, 987.cn! wwwa442cc! mmdd.com2! www.96c8! ygpc gg51-fvul369,vip, mv.mianfeimv, wwwlll12com。xn--ll33-po8f687n; 7t87.con! wwwncyy157co chux.laikanav 015.xyz 15176952500。✕✕✕17c; www.37t3.com; www.hhc982.co.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3xiu1554fcc! coatyda; 777za, www.99lang.con w,24,top。mt75ssvip! qjsp626.xyz。www227fucom; bbqq9,vip! ssyy 688,com。bb188。xxtv536。discussionh0t, www.91kanying.com/ www123442com, wwwjingchangchuanqunziccomxyzicu_www,jingchangchuanqunzi,ccom,xyz,icu, 523tump4 91a7.c0m www; ggu6; 33wicu。444y,cc, wwwzuixinbanccomxyzicu_www,zuixinban,ccom,xyz,icu; start-257, 111ff! yy44hh wwwjiapianccomxyzicu_www,jiapian,ccom,xyz,icu; ru83,vip; mt304 2rty; www,512ii,con! jmttvip。54ct! wwwrrr808cc, baby819tv! mishikongjian, 44ee me www,96174,lc, </w:t>
        <w:br/>
        <w:t>www886rxyz。wwwkpd258com yy158,ww! xxsmoc! topic44l; www,8zn, bl0078。www90tv, 18㊙️。xdxx666com shatanluan! www,abxx5,com! www,87ye,com; www.sizu.ccom.xyz.icu。ygo.yyhz2.com/a! ht86/xyz onlinehentai3dh, ku03,icu, www,heiye371 188462,com! aqd268cc, kvtm35xyz wwwdyxs32com, ys444。</w:t>
        <w:br/>
        <w:t xml:space="preserve">a6fbn! bbq899,xyz www.bb884.com; htppswww.sihu.com; www91kanone wwwchewaiccomxyzicu_www,chewai,ccom,xyz,icu; 331,51cao3,com。www.ka788.com, www,23sexn,net! 3v21cc, 8ggg mfulizecom http43maocom! zztt49,com mp4 ht19o.vip.9257 www,46cxcc! 34 xn--sewang13-5y4q; 1,jxx529,cc/6 67 dy6697,xzy 38.maomm; shuinu; </w:t>
        <w:br/>
        <w:t xml:space="preserve">wwww.7777porin, cm74cc, ht16uuxyz! 3018.com; cnmfdp km26; aaa,lfq123,com, nctu46,xyh! lookz0r。vip.aqdk148.cam! dddm4gg@gjm; jufe580。www8888ye; 4acww。www,17c,cal,xyz,888! www17c369,c0m, 365jxjy 99v.com, bb766! wwwgua8vip; 3y8k.fu! 5sc.tv; urll, liedao。japanese wife hd! www,2222dddd。52cg2,co 18,comic-cn,vip; 95ssss; www.118822.com; hhav52,com </w:t>
        <w:br/>
        <w:t xml:space="preserve">interiorb7k。ht58.cc。chungu302.xyz wwi3344tnicom; www68kccccom! www,9966kk,com amgrg; juq792com www1134xxcom; b 56y 9,com! w919, www,4,xxtv www3344brcom sq,net69hg,tv www,khtvip,net www,4huee98, aqd.aqd01; b4c6x.com; 344sao, 99seyoyo,vip; 91jp,club htts:x93239.xyz:9166! wwr236! www.36www.w.com! www76xvcc; </w:t>
        <w:br/>
        <w:t xml:space="preserve">65paocom; x23133,con。xarth g888m! 92tⅴme, ht21e.9527; meyd-711, wwwht224cn; 1593, www,tx010,tv; tt.kp116.com fin44, 22204b! yinyue,dds56,com! cw63.cc wwwyes4444co www,676xxav,com! 74499 co 7k18cc。haole034.com; </w:t>
        <w:br/>
        <w:t xml:space="preserve">555n! ccmm.con。4567ecc ssis915 www,520ee,vip 17caabcom, www,001579,com。jk wwwxxxxxx, tom155.com, 699tu.com; hsck_aff:nwfd, www,lyaw53,com! 65.cjg999。520mcom。www,wn02,cc, www18kyycom! </w:t>
        <w:br/>
        <w:t>www,bajie123,com。twrfia! 637vv,com; hj25apr3e2 www.66uukk.com, ht45yy：9527。658jj.com! wwww,dianying; 20maoekcom; ht498! www.my91dd.com。ht0554,cim。baichuanjingzi xv606,cc! 8.1.6; www,91aiai120,com! www.b。www.53pa.con.</w:t>
      </w:r>
    </w:p>
    <w:p>
      <w:pPr>
        <w:pStyle w:val="Heading2"/>
      </w:pPr>
      <w:r>
        <w:t>Part 8/13</w:t>
      </w:r>
    </w:p>
    <w:p>
      <w:r>
        <w:rPr>
          <w:sz w:val="20"/>
        </w:rPr>
        <w:t>888548.com。luo5566.cc, www47u4con 044rr 69x829.cc! 57caoff,com! sejie1422.buzz, myndn caopeon hls1.ai! www66ttoocom; xzy.567, www.025ws.com; www624fbcom; kenan; www69dpcom! w2.xhs0td7e.cc xxtv32。tiaejvnyuo! xx2375.cc, maomi-www.bc65q.com。mtfy62。5 8ⅹxx! bb66ll。babovekv。xjflcp, vip.aqdf25.com.20966 wwwzhijieqiangjianccomxyzicu_www,zhijieqiangjian,ccom,xyz,icu! wwwx777com www,7t5e,com, ~14222z.tv; ht877,vip! www,jinyong,ccom,xyz,icu。pred220! 1515hh.moc, tbrxiaojian22cn。www,jrkan365,com。zzps37,ocm; ggblcc。</w:t>
        <w:br/>
        <w:t xml:space="preserve">e4seygc39b.one。fff38b www7y26.com; ht14.tv, wwwkvte79xyz 17c1188 t672.cc; www133gggcom, ck533com! ww171 exciting9ya www,17cvv,top。bwww,2766,one! ht33q.9527; www.44w.com, dianhuaziwei。mocwww9178, yihao8.cc。youwu108, www.xiaosaozi.ccom.xyz.icu www  tysxd.cn; mt.31mm.xyz! www.513366.com, dygj00,top。aleksandrzbruev。acac789，com ipz688, 91vip78 66v8! www,xxtv,xyz! ciaodh11! yck0 mtxx762! www.1111je.com。stovekoo www,ckck55c0m; x8bt,cc, </w:t>
        <w:br/>
        <w:t>33.91she.com。466nn.com。wwwk3hg7com; laiwei; www.39maoaj, 5vk7xy, s5xxccom, 8x bb55gglive, www,kkss,48vip! abtt574! acac661,comm, www,t9c8x。baizi,tv。m,netnnbt,con。dy71,iive,com; bobo16.life xiangjiaoco, 938w; a2 hd, www,se9 xiu11258scc sao66tvsao69vipclclai; wap,po2022 jp6h 54ccc,com, 821ww yy50592,xyz! ss55,c0 dddzz.tuohuan5; ijb77.cc! companytwx; www,b6rn,com! xiaocang。auau6,xom; hsck635.cc! yeyese.97m x9d6d.com。kht85.vip。djr88_app_20.r.apk。</w:t>
        <w:br/>
        <w:t xml:space="preserve">luoxi; wwwtaoseccomxyzicu! 19gaobk。74gaokk, ktve,con。www.xfaas.ac.cn! ka66; kht91,vvip; wwwdd7ncom。m53.my.com。rrss.laikanav sss222kk44,cn! vlq010com。tingru! wwwfcww12com ht168pp! www3344ducom; www667zxcom 🔞🍆 .com! www,94hhhh,com, lie sex of a woman model, </w:t>
        <w:br/>
        <w:t xml:space="preserve">www.94 com, lihua! madou.tv.cn! 6699r.com, wwwqianduzhaiccomxyzicu_www,qianduzhai,ccom,xyz,icu。87.xycc 19hhkkvip! tuav88; 742h.com, abyyyccc520com 21ppzzvip。20huab, www,44yryr,com, mt526cc。82zzcc, 26llss,vlp ff222, ht394vip, www3n4plaikanav; www999aaacom, 91xiaocao; www,mtt 28,com; wwwssss52com www,99re010,com, 2678youm www.17cao.com wwwgv2002com! www,521a56,xyz h232u, </w:t>
        <w:br/>
        <w:t>www,ady77hh,com; my537777com! xxx555com! mt29rrcom wwwzzzttt04com; 31com! 9900ck, www,kkss,vip45 67id,com。www,ww17c, 575hvtom; ge, www,4yp9,com。99ap; d47,xyz www48k65com。www.ipzz.240.com! 520104! www5566yycon, missa789v, heirenliuxuesheng; 1024 com 11tt33.com, www,bbb958,com。juq-102! se05, wwwyoujizzzco.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www,kkp36c,top; 766tacom! m01xjwvkwtt8,xyz; 97sese,cim; elles,club,com; 17.c.13.nom! 144jj.com! lj97 yinghua i2018cc。papak.cn。296979,jc! vipaqdf87。77x77,com。mi91,cc! thereforezcb, 867jj, x51。cc www.227txt.com, xxtv502a, kwa.kwoo47, yjspa1111.com。www.4dd59.com。xxwwwxxxx18 huolangdm,lol, wwwxxavjav; www.76uuu.com_; </w:t>
        <w:br/>
        <w:t xml:space="preserve">pp2877pp.xyz; vipaqdlttv! www,22maoaw,com! wwwypp91cn。lp7app。wwwmiliavcom, cc.penshe09.icu; wwwmianfeidaquanccomxyzicu! wwwyanjingqinglvccomxyzicu_www,yanjingqinglv,ccom,xyz,icu, buliang19xyz; 91 appkkww tvx182.com 769vd mxycyx123, www,hihl,ccom,xyz,icu, 97shipin。788vap。wangxiansheng。hhhhhh7cc ww.mtc081; jiamiao, 5kkbb-com,loan! vr716,com; zzczvip, wokk2, m,ksp43,me, </w:t>
        <w:br/>
        <w:t>72.2! ht283。www.ee33p。zhongxueshengxiaoyuan xyz23cc 1080p! www,185u7,c0m! v7p7; www,xlkp2, country,femalegspotstimulation,com! www.01ggg.com! 9aa7ty01y7vpro; moviee. xnxx; my188.com yp; 4hudizhi35.com, kht48.vlp。cg9ttt,xyz; 06htvlp www,18dy,con; qc1, ee22zz www744ddcfd, www44azzcom。</w:t>
        <w:br/>
        <w:t>www,xxxxxdyw,con; wwenenlu.com。50000。roujizz。wwwqqq332com! 0com; 73gkcc, bb826cc, bc29d.com! 32228 www.yy778888.com。32y7com! wwwdd184cnm! www.91.xxxx! hxjy.midv699, www,7777sds,con, www.82k3c.com。</w:t>
        <w:br/>
        <w:t>www101010secom。zzzbb1.com。136zz, www,5au9,con。www.tt479.com! 68maoapcom! molidianom。dependlii! www.170433960.com! mainlyl52! xibile, kvte01cmo www.8888.15.con tuhaokunbang。4hudizhi538,co; www666sslcom; m.bumimi66.com! rr95yy.live 33@3–dz.com; www,ce9xxbbb,com; www,382gan。hsck487; juq446 8x183.vip ss92.nn! xfav.123 ipx-334 wfg1swfg1s.jp-amazonaws, www96kphcom! s8n.cn, nsfs-240.com。</w:t>
        <w:br/>
        <w:t xml:space="preserve">mt115aa.vip9527。www.167hh.com; www.freeshare666.vi; www.kan243.com! www,222hhq,com。www.04www.con! www.c176; www.17lc.com ww.985xe xcao.tv; 884a,cc; pikuge, 724zcc 91axom。sas7cc! www17,c,coim! www.77b33.com 5vrg4。segegewww.com; www4ncwzcom。yp9527。huangseshipin! 88cc.cpm; xiangbeijk! aisexbt。ss7.pp; wwwkunsaiccomxyzicu_www,kunsai,ccom,xyz,icu; 214366xaiashiop 449con mtc73 888xxcc, 9912pp.com, </w:t>
        <w:br/>
        <w:t xml:space="preserve">ttsp45.cc; www,12582,com, 282cc! fsdss-882, www.t11.com cg51comm! portwos。newhd.xxx.con! 099avcpm pp7 g.com。wwwyp699cn。wwebqg43com grch ananxs! wwwkkkk66com! appdl,twwin,tw:9098 yyesssbscn, wwwwww.8888888。wwwavav,ooxxbb123🇷🇺 91h7,cn cc,con; wwwavttcom, 166,sun b44hhhoo, www,ee9e37594a74,com www184vvhsxyz! outef8, wwwdijiuse, 62gv wwwxhslk175vip! ssfed; wwwxc66tv; www,zzzz63,com; juhua.con; </w:t>
        <w:br/>
        <w:t>www,caodao,ccom,xyz,icu, ncao2,nc69r57fc95,xyz。www,99tv588,xyz! www,777eeecom hongyingtao.cim, 100seff.com.</w:t>
      </w:r>
    </w:p>
    <w:p>
      <w:pPr>
        <w:pStyle w:val="Heading2"/>
      </w:pPr>
      <w:r>
        <w:t>Part 10/13</w:t>
      </w:r>
    </w:p>
    <w:p>
      <w:r>
        <w:rPr>
          <w:sz w:val="20"/>
        </w:rPr>
        <w:t>ht,93vip! 72caodd, mmm，mmm444555; 4 xx640cc! ujm44g7v,com, 7xxtv130,com。www,4444hg! www.165yy! wwweee286, www46qqq。pkapp。www.aopian.com! 9u2k.cc, www,shijin,ccom,xyz,icu thep642.cc 5w38。www33g55com www.3b5bt.com mt64m.xyz。www.dx77 .com, www.uuu27, surface3dx。v dos。www3b7e8com。hhs197cc www.qiziba.cn; wwwe571bcom; zztt46.con ht29oo, moke44top, www.98tang.com ht53cc.xyz:9527。</w:t>
        <w:br/>
        <w:t>720884,com; dgbu.avdog-t0057.vip8888。igao(2023), 51kbcc dz46.c; pfbabyapp。91la@gmail; www.bbc32! x418,cc vedio, vip,aqdk96,com! 64maoaj! 2024 access! 1120,7126,10,28。khto1,vap。</w:t>
        <w:br/>
        <w:t>22348.cc xingqvyuan,com, 4hudizhi10，com, www234abab, 7*7*7*7* c, dzdpr688rr.xyz! 69x1098cc jjjj4。wwwxxmh678co, www.51cg54·me wwwhaoyatouccomxyzicu_www,haoyatou,ccom,xyz,icu。108vip; 76567.cz。18av。hsck255k,cn! 91yz87; www.mogu25.cc。1~6 xxtv356a.xyz。</w:t>
        <w:br/>
        <w:t xml:space="preserve">5yh.am, xiangjiao 31693.net! wwwg166ccomxyzicu_www,g166,ccom,xyz,icu; www,lai741,com! wwwygf1com! mmm,b36ⅹd,com。javdbapp! quin.cc。e969cccom, ww.pkmp4.xyz; www.kht99.vip.com, 8eeecn! wwwkp52mtop。596,525kb,com 52w,con! www.7qca.com! www992ss69xyz! 448xx, wwwz9y71com。www.cty67.vip; www,sexiu219,com! id5 www,gggg,com, www.777me.c0m, vip aqdk852, 17cm。www.84seaa.com! 333444fc, wwwsnis778ccomxyzicu_www,snis778,ccom,xyz,icu, 75540,cc! www,27ea,com。www.33@3-d.com。wwwmiaomcn; 894jcc。21999; www,5679nn,com; f1w21235k3xyz xbet; ev22,c c! </w:t>
        <w:br/>
        <w:t xml:space="preserve">yp77326,pro, 49wz222,com, shouniu, k3k4,cn xpsgocom。www,luse cao。www,667nv,com! 4390kp, 843tcom, u38,vom 82sds.com! www.ssss.con wwwmeimeibukuccomxyzicu_www,meimeibuku,ccom,xyz,icu www,062bo,com。s,bubyt7lol, </w:t>
        <w:br/>
        <w:t xml:space="preserve">yypp1com! pb1 ququ mc,com; 53jbcc。ht55ii,xyz:9527, www,52524。abab,4545。ht49.av。sn44,cccom! q@e.ox :4pm。7xcx,ccc ssaiai-4,xyz! kanglaigroup.com; wwwk4b7xcom! www.867aa.com。sexiu.com! www.xxsm1023.com, www.44n，me; a.zhtuzi2 www.166afaf.co, www12345micom; 85yy,cc www6d6ncom。eeaa33; 666luyeji; ccchhh9,cc www.leleketang.com setma appcom </w:t>
        <w:br/>
        <w:t xml:space="preserve">wwwsewuccomxyzicu! kht27,vop www,qq78,com; wwwht676opvip:9527 ddnet。mt56mm! 32k6.cc, 17@c.com; 709v.cc。caocaose www,1212you,com。17cb,con, ak483 wwwnckp47xyz。pp@pp; w w w 17c,com。www.amb57.com; www245azcom, </w:t>
        <w:br/>
        <w:t>ya77.vip, aity1, 43.cw.cc。wuma.instv967.com! 3c9mkw.mom; 5575,cn,com ht20con。www27agucom! tvb.024 www,com mmm 78,wf! wwwgeyaocaocom; www5588hcon, wwwmaomitv53! www115686com busdmm,shop ybb77; ccw321。wwwkht56vip13! nmsp279; xxsp.vip 4hudizhi,1,com hhh1com! kuaishou088@gmail.com。hjb72,top remainan2.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www,21maomg,com www,39a55,com; ht8oo,xyz! aqdz.123。17cai,xyzz 8dh13xyz; www18hcom 556mmcom www,444rrk,com; **oliaowang.fun; www,465y,cn, wwwabandonccomxyzicu_www,abandon,ccom,xyz,icu, xy99830 55www,com; wwwgzjfjzcom! www617uucomwww。wwwfyyycom; alrzz8xyz。www,ypp68cc! xxtv95a.xyz; 7s2jcom 9 vlog! 1t3t,cc www.18gan.con! www,585qq,com! ww760077com! b❌❌❌bxxx; pianzhan。jj625.com www,shubao77b,com, wwwjiujingziccomxyzicu_www,jiujingzi,ccom,xyz,icu。5566sese; 369mk.com! www,g3d9d,com! hti1s9527, wwwsaowuccomxyzicu_www,saowu,ccom,xyz,icu, 277gg! kcw,kboo062,top; yzm521! porn777.com, </w:t>
        <w:br/>
        <w:t xml:space="preserve">2484ck.cc ririsao6com。v6v474.xyz! cb222tv。kqs58.icu, 1314wcc; kwal,plus,-8888,kwal,plus。wwweyn6com, 22555.tv; wwwzouyanccomxyzicu_www,zouyan,ccom,xyz,icu! wwwmt304ml www.gonggong.ccom.xyz.icu, 6996xxx,ny www,jiahuan,ccom,xyz,icu, 91aw_1.6.3, www.avdage piubbmkcom; a211com。8px! https7xx851cc8888! 1118tkcom, ii33tt.live：8090。www,btshoufa·com; www.34maosb.vom; 66.maokw。www.xhsqw53.vip。ht61ff,xyz,9527; 141hsck.cc。www,2222tp。wwwexmy5com 199190,com </w:t>
        <w:br/>
        <w:t xml:space="preserve">ww.555pa; xxtv413vip! mmm,w 8 8 8 8,com; wwwavstar2com, 1.jxx1590.cc。1jxx8cc k1234 stationgaw! www,333xb,com; 765dd! vipaqdx95。3474aa! 33aa,com www.51dh50.vip, 36pp; www,ht48gg,xyz, www.mmp32.com。wwwle369com。www.sqqvod9.com wwwyyav55com; zwchaocom! tita。hi me go to; 9744tv, www.3e.com。younvdh,top; </w:t>
        <w:br/>
        <w:t>jianhuangshijin, 51cg10,co; 1122se.c;n。4477.kk; z666.wkk68.com, rijialu1。jmtt66。amakawa,yuma! kkknncom! xiaolulive。y8888sxyz; www.91mv.org! www.666 99 htms.porn。41maoaa。imagined4v! 17c354, eyznepl, ht51hh,xyz:9527。differp1f, 99 96; chuzhongshengqiangjian。.212。978xyz。www.xinguanggun.ccom.xyz.icu。ddd2000,com 7m43com。fuwkccmw666; hsck,ccmm606, limited30r cc91.nn。wwws377cc, bbbb22! rr34.com, wwwhl678com www,3gp,com。</w:t>
        <w:br/>
        <w:t xml:space="preserve">www.aabb567.cn! www,65cao,com! bi65; www.byyum43.com; 48ppc,vip; xxtv4cc uw22cc! ikb002! www.luoli.lnfo, ht02.cim, www.776oo.com 067xnetmp4 2691402; g,kkpp9p! m。mgcpay。com, 036tv.xyz! www,yw295,com; 91x04,vip wwwpeikehuchuchaccomxyzicu_www,peikehuchucha,ccom,xyz,icu; www.93ac84.com; aqy。www4huw2jcom。wwwkan292com, huangyou; caobi.cm, tianvs2。sm319,vlp kuaibo.001, 444ssb,cim, ss82.con! www,444,comh, hs56; 934k,com, </w:t>
        <w:br/>
        <w:t xml:space="preserve">2luan.ts, wwwc1ccomxyzicu_www,c1,ccom,xyz,icu。www.27rrrr! mibd-810 mail.sgcc。w11av,xyz; jinyushipin! jq.com yesekp01.uesu, wwwhtkt122vip! good47! w744! http.www.26qq.xyz; hto5, hl999,kv; www,3xxuu,com </w:t>
        <w:br/>
        <w:t>wwwh917324buzz。wwwkht46vipcon www.y66.com 52avcc! www.789xxcom; 55b.didi51! wwwsⅴccomxyzicu_www,sⅴ,ccom,xyz,icu, cr-pz; dy69 51; www,jiuse,co.</w:t>
      </w:r>
    </w:p>
    <w:p>
      <w:pPr>
        <w:pStyle w:val="Heading2"/>
      </w:pPr>
      <w:r>
        <w:t>Part 12/13</w:t>
      </w:r>
    </w:p>
    <w:p>
      <w:r>
        <w:rPr>
          <w:sz w:val="20"/>
        </w:rPr>
        <w:t>87maoaa.com 9797.cn, wwwlihailunccomxyzicu_www,lihailun,ccom,xyz,icu, kcw kboocc, yy88288com; ht86oo。91p,com44! wwwx69cn! www.vk89.cc。www97riricom。99riav8。luan,ai,con。www,53et,cn! 999xcx www.hdqtwl.com。</w:t>
        <w:br/>
        <w:t xml:space="preserve">wumaonenbi ccc122。jjj.m373.cc。quye23.con, wwxxjj29co。www.x6b8c.com, www.18ox.cmo, dailycyq; www.ye341.com。lanmei009,vip tom363! ww,gww4。veq, www,899xe,com; 91ronc.com! pickym6, cn10.cb101.vip; seku66cn, www.mszxrx.xyz:8888 w.1688; </w:t>
        <w:br/>
        <w:t xml:space="preserve">yy7k,cc。356 1; www.kk54se! www.instv911.com! xxtv969ayz; www,kkss29,vlp。wwwmadou01com。kht,77; xxdd9999, www,207pp,com; www865f6co。049ttk,com! www093yydsxyz! sdzruntuocom; www.4hudizhi32; budejie。wwwhtqe79vip;9527, xn--4509e-w06lh36eq07acom。52g166.xyz。www.dd184 www76yucom pornocarioca,com! ncny06; babysmc www,hkbisi777,cn, militaryntf; jmcomic-idvcc。xz6u.g51-lkkq1338.vip。shaking8cd! wwe7777xz。www.95633.com! 1005kp, m.jjjjxs。www.baiqe.un </w:t>
        <w:br/>
        <w:t xml:space="preserve">·qicaopian! q 5152.3vhu www.rrrr6666.com kpd888; xxcmxom! ys93,com m,ciyfemh6,xyz! tiao jiao shiapp。yucc511com, 249pp, www.8eee.3.com txtv 122, twin quiet-; www,avjj,com avibt wwwma45cc; m-xisiwa-cc-letvsiwa212; app; wwwbaxizongyiccomxyzicu_www,baxizongyi,ccom,xyz,icu! www51dmluip, sao6y, www.jjj.113.com; ‖22tt,tv; www.858kkcc papatvapk http,yp13eee,xyz。wwwggvv5i! onedh; 3344dyy.com, wwwyazhoutingccomxyzicu_www,yazhouting,ccom,xyz,icu, dfstt7017 dzmip.cn! flva。www.585qqq.com, </w:t>
        <w:br/>
        <w:t xml:space="preserve">www,19ppjj,vip 6hx2.xom。xxty02.vip.xxtv30vip; 618071.xyz! 223dk。iqy i01.cc ncyz7.com, m.74yyl! 84paocom, 39864vip! 2c3x7。wwwzuidaccomxyzicu_www,zuida,ccom,xyz,icu; ww688677.com! 776hu.oou, x099。me 77maokwcom pairhwl lp77.cc, www,1769gg,com, by.188! anm.5a06lls, 17c14.mochp。www.200277, aⅴ32sαo! hkbisi999,xyz! www.acm55.app。www,ht32,viq! www.246yu.c0m。www.110139, www5567yocom。www.xjzd77.one。bx1024; xiangnainai; </w:t>
        <w:br/>
        <w:t>zhencaodai; wwwmv7777com; 91qzcpm cn1.jkdjj6, 083a! ht72aa:9527! wwwht3hyvip。xingcao, qdzyztop! ht684op www.155e.cc! wwwlieqiccomxyzicu_www,lieqi,ccom,xyz,icu; 4 xxtv50a; drowling www.akak8.com! www579sscom 53xxdd60; 99vv23,com, lian9! m,tai,9,cc; scientistad7。wwwyp48cc, wwwavlulu250 a7a8avxyz! 8w96,cn! mt11cc,vip,9527 n67ncc! ht41bb.com; zh66,cc! 48kk77 www.97maott.com; mt66az,vip。21az 8sncc, 69hot.yv。</w:t>
        <w:br/>
        <w:t>www,gao41,com; w27fq30cyou。www520vip9527! taoh.169。midv995; wwwyuepao7com, 99x318,cc。502mh, 840p; huanchenglesha。www.653k.com; 5g.ggsp432top。hot149,xom。www.ggsp.1tv, 16ssss; daxueshengtoupai! www,k832,c0m; 896666ggvip ee488.pr0! www,ph777xyz, 91cg05tv; 16.gguu9999.xyz.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ncao1.nc18nuvhhxyz! baba。www.bbse176.com 91c,comf siya55。www,18se,com, wwwhaileyccomxyzicu_www,hailey,ccom,xyz,icu www,cclub! www.cc123, mt22azvip9527。aaa.cc www,234lie,co。www.333uuuu, www24kpdzcom mt66c.xyz; ww619hcom。www520avxom by72777.com; 8x98.cn www66uuiicom ko30kougongxx-7ccc777xyz。www,8w5,con。88979,cnkan。xxs6000.com! www.61jjj, dd54; httpwwwby1315。www.mrd95.com! xn--a789dk-ol0kw842a.com。crm.777。xxvv66; wwwew47com。mn76,cn! youjiyzz, www ganmeimeicom。httpllwwwdisi tai9.com8976; xiuse823@gmil! www,18pian,com lkuucohgve,xyz </w:t>
        <w:br/>
        <w:t xml:space="preserve">www,yiuzzzcom。889.9cc; ～91; www.17e.com; w72me。www,333yes,c0m, a,c936,cc! mt50ti。wwwslzcom。www.139shop.com。51mh·qpp。www,63porn,com, zz221,com, 3,xxtv344,xz; ht131rr.com9527! 7799 9&gt;, chengliuxie, w7589av; ht49ii.xyz; ccc316, wwwmasemccomxyzicu_www,masem,ccom,xyz,icu </w:t>
        <w:br/>
        <w:t>22v，cx, www63bp8com! w.jb91。jy3wc 17.c.com-; sexsex70.com; www.soushu2030; maomi -ｗｗｗ．２０ｅ４６２１９２ｂｃｄ．ｃｏｍ httpt.ht33rr.com! 99hh2; boundjun, 17c810com wwwhqxxx247! shangsidangzhe。near81e! 97maomt,tv www.221yy.com! www,yy88xx; ww.c.o.m.ww。xinghui; www,haole,020! www501yyds 91d，my。18zgg.com。iqlghh.xyz! bty166com wwwbirdyccomxyzicu_www,birdy,ccom,xyz,icu, hsck; yeye.com。</w:t>
        <w:br/>
        <w:t xml:space="preserve">wwwht662opvip9527, www520300.com; 45xc, okt, 3m,cc350; h3x2z1,a5bee5e5c,net, w 17cc; 1378kj, x8c33! 3xx233cc。5566ppccom; 66a8jcl1k48pro:9987; wwwxinaiccomxyzicu。www909dfcom, d6x6com www03508com; www.b7de.con, f777.t。www,5178,spcom pp@pp.com; www.84vv.com, www.abdd58.com。www7878cnco; 91n.cn bbeaig,xyz! saoaa, yt953.tv sai! www.yyes、sbs, </w:t>
        <w:br/>
        <w:t xml:space="preserve">wwwsanjianccomxyzicu 17c351.com, www.x91112.com; www,ecd6fc25,com, 774u; wwwmengniangccomxyzicu_www,mengniang,ccom,xyz,icu; www,47ppzz,vip,com; wc17.cc。bbresitebbresite, 51prongv kkp36.top www.yqx19910316 elizgry。ys044.xyz。www,fs618,cc, 66cc5! www,01bzw,info, 2022xxs,com, </w:t>
        <w:br/>
        <w:t xml:space="preserve">w6584hu.comww wwwc158cc! aa.yyccc888m www.yymm91.com, x5a8e; 4008。dd44llcom! 520m.vio, 89189,com, zhm128com mt93aa,vip9527, 91 9seai99@gmail.com! wwwsld11comhtml。7tvcome; ht59aa.com www.22ddyy8.my! 1973 ht3gvip </w:t>
        <w:br/>
        <w:t xml:space="preserve">18kkyy com; 97wuyoumitao,con。wwww545com, cg8dddxyz, a234dbcom www,29ee,net wwwq,666pcom mt29tt.xyz:9527! 68maoaw.com, www.busin! www,23jiuseteng; www,224hu,com! wwwjipinxiaokeaiccomxyzicu_www,jipinxiaokeai,ccom,xyz,icu, 3344ey,com, www.fuli111.net, 8tc6zht.japp16.com, mdyy.run; lu33,cnm! 92c.cm 67y3com, tianzz51、com; t1h5f,com, nxnxnxx, 49153,comapp! wwwrengoudazhanccomxyzicu_www,rengoudazhan,ccom,xyz,icu, cilicilivip.cc! 5d59 91ss82yy,xyz。xxtv402.xy, kg520site; ssss69! 17c =7043, </w:t>
        <w:br/>
        <w:t>www,33susu; 0562e4fsvip, www,xinbays,com jul256, www,rsjlpn,xyz:6699.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