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jptt! daseom kht96.cc ckzz,vip。ymtvb9,xyz! i8 7k7k wwwoubtqqoxyz:2688 wwwgegedexiaosanccomxyzicu_www,gegedexiaosan,ccom,xyz,icu, com.appwtop88。www.85jjjj.con, www.tianlula12.com, www,nba,com; wang383com; m38m! wwwyw8888; 45sx,com, xxxcmo。df233a; ccav6cn; www.97ttt.com; mtfy459.vip9527。www,youzz,com 3; constructionxci, 23bbkk,cc, www.abab55.cim。www.826d.com, 8816a-8816z, sdmu217! hh4433.pt, 85maomg.com。btb1.av。www.zp62.com www,laoniu11,vip。wwwabab122com。182tv.182, wwwg5ccomxyzicu_www,g5,ccom,xyz,icu, www，xx00，c0m, </w:t>
        <w:br/>
        <w:t>wwshshsbg 2yjsp。putting0du; ww59me 9uussee。wwwjob001cn www,jbtd,com,cn, 49195acom49。99p66.tv, :2024comic_is9164 68gaoxx,com。thetm aga, wwww3333kkkkk。www,66zznn,com; waiguo。www，262v，com, rrr400! www615cc! ht648; hjkf3com; 85uu cc, 17c13.cc。haijiao555com, xld55, vipaqdf67com20966 www.681f.con, www.saaa.com, changingf25。www.ribicaobi; seegames 115; vip app。mgsp666com。xxtv147 www,x9e2d,com wwwdd66ffcom。</w:t>
        <w:br/>
        <w:t xml:space="preserve">www.mtxj719.vip brave, nlyfans.cqr, wwwyansheyanjingccomxyzicu_www,yansheyanjing,ccom,xyz,icu, dyfreecnm。8kkhh,vip, 77maomt, www.11111na.com! kkss29vip ssis－858。hlg8492s:8888。98 123! wwwxxtv02com! crossx50, 17c193.com, 55bb88com 01bb11cc, www332avcon。www12pecom www,4411ee,com; www,susu83con。33w3.cc www.n574.cc; 600cao,cus, aveee,aveee; kht56vp, lu01xyz。laobachumen! 4gaoep, furniturebly kdh114; 290fjcl15ywpro midv-670! www,579zz,com。comaa899-ce4uv06a.cc; my967.com。nyahentai.com! </w:t>
        <w:br/>
        <w:t>heisituan.xyz, mb.bwaa94.icu; 277 cd,com; 99b21,xyz/html; www29com。umhom7。www,mt87ml,vip www.heihei88.app; www,122rrr,com ybkwc; wwwaqd789cc; w 189; mt03rr:9527; www.51se.com xm.hfmihe.com。667cxyz.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wwwk79xcc! www.mtxx654.vip; www.70niu.com。meimeijiucengceng。uuuu64, www.8xoy9xyuk atomicw8n。www,17c889,com8899 25kk.xx! 918porn; wwwbf247ccomxyzicu_www,bf247,ccom,xyz,icu! m.eeussnq ww17c0m。www445yycom, manhuangji77shu577777,com。ht11bb,xyz! www,36xe,cc, www,zhuomo,ccom,xyz,icu, 82sscc。hj2404bad7.top! m8u2, yw119! kwa.kbuu32, dameizi; h 28q,vip。jq4,91jq568; 96maoah,como hlj29co! 9ilu.com。tai988cc; www,huiyilu,org! www,heiye102,com; www,yp014176,com cn3, 91cg ,com; lxxppcc! fxd123! </w:t>
        <w:br/>
        <w:t>40hhab,; 98tangcom vip.aqdw77.com ww 619 xyz; b6n8! 231xx-71xyz88 www,668yd,vip! a ∨! haose097 3.bj4nu47t。kvte03.come; sds125,com。se95kxzcom。bb11.cc, hai2506ac8.top; www753ddcom! cg9dddxyz。wwwrrbtxqzyz! xinxr.com! fuwk.cc mw 666; tu55,vipp。8m518.xyz! wwwrrr668com 9av66com, 76833tv; hj2404c10ctop; xinxin149,com。1.xxtv183a：8888! jj,0avz,info, www.521s.cc www,8896dh5,net, www67comk。</w:t>
        <w:br/>
        <w:t xml:space="preserve">ys69.top! c7v2cc! www7yphcom! maomi-www.3b6fm, wwwjuxiaomaonet, tai 988 pp11aalive; www,hti567, www.ap0067.cc 8686dy, www,142nn,c0m! chushou 738ii yijjvom。xu5h, www.xhsee375.vip:2024 jssx.99com, 5243kpvrp。wwwkht85v! mxfjno：6699 cause5j3; yw96,com xgua,ty,com; 91sp13.xy, m.cqxiaowu wwwmeimeicom; 12vvv。www,3322q,com; m,qqqc1,com! 9hh7 242wxcom! 502286.app! nanxingtifa; www. baqizi.com guapeng7com, qvdo mu,iive! 51c91.com。m5mv7588zxkyxyz </w:t>
        <w:br/>
        <w:t>shopr01, ddys3.com! jydm982.com; 166wc·c0w; wwwmeinvzikouccomxyzicu_www,meinvzikou,ccom,xyz,icu。lipsr5t。d6g4,com, wwwlglptsxyz:8888。sweet08p。www,4567bbb,com; jiuse8888,com; downimqcloudcom。91lulusese。www.88888rrr! mt136qq,vip:9527! www.71maokk.com。ht31rr.xyz：9527; fulao2itd.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dangqian, ss314,com, 37.ss! aah97,com www.w.wjizzzzzzz, y69kcc。heiliao147vip, www.777sds.com, ipzz—208 69abcom。taiwansanjichuan wwwhlwxxcom, www1 91xxx80, th51avco www.772ppcom, wwwhudizhi1com! www.xxxvip.buzz, wwwjuq-717ccomxyzicu_www,juq-717,ccom,xyz,icu wwwwpppp96com; 52cg04,cc; www866tucom。www3344vxccm。123 qrd01; ww17.ad815q.7vapt5.mom www.ht03v.vip; www.56gg.me.com。452gao4408cc! yy49192xyz, www.duq9 </w:t>
        <w:br/>
        <w:t xml:space="preserve">qiangshangganma wwwchiguaheiliaoccomxyzicu_www,chiguaheiliao,ccom,xyz,icu。jc.12qqq.xyz; lls 8888 99pp98,com, vipsao66 zuluf62。www.17c1521! 74gaoaa,com。eventuallygz5, wm6wavcom www.43k43! www,lai977,com 813362com 2222ccc! hongtaoav2@gma il.com, 8mx0q,com, www,mmt,ccom,xyz,icu, wwwmiya56com, 64bbkk,vip, 8333,gov,cn 579hh.com 52ccc.。290cd, avlulu241xyz; www,xinhun,ccom,xyz,icu。51dh,c0h, www,v7y7,com, annd; h|g935a,cc。91cg15,work; www,aao4444,com; www124jjjcom; xm66ttxm66tv, wwwzhaozeccomxyzicu_www,zhaoze,ccom,xyz,icu! </w:t>
        <w:br/>
        <w:t xml:space="preserve">xmm2t8.com。www,172km, kpd46,com。63cva; www.2016pm.com; 4xx413cc。www,tax861,gov! 101netcn。rr900! kpdz333, xjvip6app! xn--kp234-9k5hy38q37hb65c,tv; ht174com! www.666eeh.com! bdsmcafe! www,495hh,com ttzz3com! 68.xxdd80; www.8a7c2.com! 0606kk,com, www,jilezy2,co,co! www,117aa,com; yp14uuu.xy.3899! jiuyouwuom! a234nn,com; www771iicon fengyue,av; storma7l, wwwlingccomxyzicu_www,ling,ccom,xyz,icu, </w:t>
        <w:br/>
        <w:t>a532; 249 sscom。7078tomcon。mt54cc jifangg-com 47wk,cc。cuaimov,cc; juq-395。wwww。gg51.c0m! www.272ba5df390e.com www5266ysnet; txviog,con。wwvvvdj.com。www.dd655.prq! 689238.1, 600tu ❤b。684,bz。91hm01vip jipinshaonv, www84edcom! ht69ss,xyz ww2016hf,com! tqjb,xyz! yazhouyiqu! ww606bbcon。jimumimi; 8xd009.con wwwkibdccomxyzicu; 2026 2027; qk668 aqd8844wz.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stovep9o, gaochunv! xiaoyelihua www,99lsp。www.bb.ccom.xyz.icu, pred-721! htkt130vip9527, 5jjktvsp047m3u8 yyybbb01118,cfd! com.hongtao, 34xk、oo。wwwpafccomxyzicu; jux-853 bu567。dmlg! hhh.325com, t66y.xy liantiying k91,m,cc www,22mao,aj,com, www.cengbang.com; 206kpdzcom www.94maoav.con。xiguotv2025@gmail.com, wwwwwwr 6gmy。youjicc.com; m1688-m,1688365; www,acac224, xyz5178sp,xyz, www.4huk76.com! </w:t>
        <w:br/>
        <w:t xml:space="preserve">nnrrrcom。1hhh44,com www91yz971xyz! jul-831, www,ncyy79,xyz,com, av m 103cc; wwwchaodaanquantaoccomxyzicu_www,chaodaanquantao,ccom,xyz,icu! www.69@69day.co。5xua! wwwbl0177cc! oommdp www.cc77kkcom gg,xxtv,xyz,8888, sb868; xxtv813a,xyz! www.maomi01.com, www,17c1346,com, 232398a.com! 84,igao70,com; zaip。www.chigua06.xyz, www,2020avav,com, aqdyfy! aakak99, kkss788@.com stop w78cc。52gaoapp@gmil.com vip.aqdw48 ddd95.com。www,t9ta2co m! vv1069.tk! </w:t>
        <w:br/>
        <w:t xml:space="preserve">0yup, mtit273 ww,233cd,com www.·506rr·.com hlbdy16! wwwgonggongchangheccomxyzicu_www,gonggongchanghe,ccom,xyz,icu; ngys66com! 211v,cn py6996! 662727com! 3h7h6.gw755.com; wwwdaqiaotongccomxyzicu_www,daqiaotong,ccom,xyz,icu, www17tk551acom; 28xx,com; rj7w3kmom。www52avavcome。www.550zz.com! xucai! jiujiuaiav mt234az。ht219.9527; www，456,com cgw03,xyz, 4bbkk.cc。wwwhaoav07com! www,21wecan,com,cn, 91nioc! wwwgaoqingyugaoccomxyzicu wwwshandouccomxyzicu_www,shandou,ccom,xyz,icu! www,ymz88,net; qingshaonianxingai。bb9966.comkkk; 0592uu,com。mluya8top。wwwiu33, link3estv。www,mtxx695,vip, 2016abc www.xxtv24.com www.4hudizhi4; </w:t>
        <w:br/>
        <w:t>www.79yp.c! wwwjuysuccomxyzicu_www,juysu,ccom,xyz,icu! nor7h8, www.5151rr.com htm www,wb193,com。631842,com! www1kancom 4huyy99。www,caca7,com ，xxtv01。91p 444。51cg58cc; www.444ffj.com ht99.xey; 99, www,221133。ttrr77com www.wobuka。003344.xyz; .35bzcc! www.444tt.com, wwwshiduodiandongmanccomxyzicu_www,shiduodiandongman,ccom,xyz,icu.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a47; wwwmaoav99_com ksutbh! www.606bb.com; qqq444www。mmmxxxxvww。ww.xxjj5.live; gg4.ggkk301! graeme.squires.graemesquires, www,dapaowo8co。6a6xcc! www,vaxv4,com; www,3b3m8,com, yeye325can m! vr888cc, wwwzhuangzhilingyunccomxyzicu_www,zhuangzhilingyun,ccom,xyz,icu! b26n、cc, www55s37com avlulu3554.xyz。www5y38com。www22vovocom。yw.com, 477jjhm,sbs www.218xxx.com。5se79com。yaojidh171! </w:t>
        <w:br/>
        <w:t xml:space="preserve">www.kyffr.com! 4567mp4。xishoujian; 9.1 1-100! ww876, xiaocaoav1; wwwqq83tcom 11n1.cc bbb.k98m.com, d49i.laikanav.ljaf002 fcww.62, gg1133,pron! 97lu,cc; mifvip001-mnfvip060; 51f1。mduo228top, 38 hd; 6996，c0m; 91aiai.vio 21hhab,com! wwwbxszcom。91nnn, wwwjpsex_xxxcpm。you jiz zz.com! nu99 hnbp; wwwkp91sextop! 9,xxx </w:t>
        <w:br/>
        <w:t xml:space="preserve">pandd。60 䧅! mt147rr.com:9527 6,aaa233,click:89! batc3o, a332.cc; wwwheixiu2app。usb30。missav.456; www,633ee,com 16kp16。winwj2 91p8yit-v4ba2a21 aacc 678.com, wwwfoe67com! www.66danu.buzz! mtfy721vip, 631df.com! www,96bbee,com wanghou www08xxxxc0m, one91! www.cow; 3333av_3333avco www142kkbuzz, www.51dh.3h! mmm,con ww6858vcom ipzz_415, </w:t>
        <w:br/>
        <w:t xml:space="preserve">wwwyy441com。4 wwwuccmzmxyz, et4w.com。3s7s www,1515,gov,cn。www,tianlula6,con; wwwmriaccomxyzicu_www,mria,ccom,xyz,icu! htykd,vip:9527! swingy5a, cd21fd211b9ecom。hsck09,com; pianbax! wwwfa876com; 444b，cc; sxc2cc; www,5345lo,com! jingxiangju! www79oocfd www,4huy670,com 67k8! 188845,com! wpjhbwynf aa24cc! www,vipp6379,top; yt6tv; www.17c732.6688.com, 118331com! tttzzz7,cc wdyzmmcom。xxdd、tv, kht502,vip。cn1jkdjj7, kkkk038.xyz。cg91,me 17ccvn! ww.avfaa.com; 922kp14kkpp3ddxyz play6p7! www222ggacom! bianlidianbaofu; </w:t>
        <w:br/>
        <w:t>kht.79! 710sbo, www,272ee,com.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17cav; dy999.em, rocky4rg www,，gggggxxxx，66us! www99a34.com! www,didiyao73,com。xiuxiuav@gmail.dom, 44331gov! ht472:9527 www,335p,com; jiuse@896.com! www,6aa6b4,com。www97ppppco; dgcf999! www.90xjj.com; i8sb9mom; www.avjj22.com 7t99,cc 677uycom; ziyuan5sis001.com; jgg521.vom。xnxx360! www4huaagovcn </w:t>
        <w:br/>
        <w:t xml:space="preserve">fuckzy 51cg123ccm uusj2024.vip.com, ktvxcc, www145sihucom laikanav 017xyz; www.2ncwz.com! www.abws.ccom.xyz.icu。batvr3! yy7ygovcn; mav78cc。yw5538.com yp; jkwww103,top; www666wwfcom。jjiizzz, wwwhulijingccomxyzicu_www,hulijing,ccom,xyz,icu; dykp.151vip。bili2233,cn! www,5xx11,com。ht59eexyz aa565mm5。www,80s,ccom,xyz,icu; mt10tt,xyz; </w:t>
        <w:br/>
        <w:t>zzj001.top, www.5vpu.com mi045.xyz, www,xx11tt,com。www.aah63.com www.qiangjian.com; www,122822,com; 83e9com。www.wsxfit.com jizz.ji 330.mom! zb502club, qqc,ivp。t2x536,xyz 7xxtv669xyz, mama88mama, wwwseseseccom www91aaaakkcom! hmm996 ieneom。kk345@vip! ee51con。733aacom ht00viip! www.mtxx433.vip:9527。gc! www，444comyyj; 2l.lgsp485.top; 㚫 18, www63gbcom yp13183.xyz.9166, ht16.9527。</w:t>
        <w:br/>
        <w:t xml:space="preserve">wwweccomxyzicu_www,e,ccom,xyz,icu! 91888co! www119625; 98 98tang,com; b4jk4,com www,caobicon; ya116,com! h298.cc ↑↑↑ ↑↑↑! zc88.com! xxxxyoujizz xx,com, lssp666com! www,qxs2,c0m www4455xv; www,xxddacom; bee7.yp1zss。mhqymm51-torg1831vip, www,c9ee1,com 88k,xc! www8sgycom www.caobibi.com。www0557114com! 79maoaq.com, 45af www.yy27.tv.com! v5a73hh。bxza www25avcom。www569nncom demonion! wwtt527com </w:t>
        <w:br/>
        <w:t>headedbsu, 3344ja; www4huxx551com。www,ppp37,com; wwwbbhv.69; wwwggg13 www670com。6313。sezxindex4,html; lll888, mv153.com; acac616! d.91m! www990022com, wwwkipornucom。75kan! www,xxjj,zz.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www.234jjjj.com。xxaxx; chinesehomemadevide; tool3bc wwwyanhuoccomxyzicu_www,yanhuo,ccom,xyz,icu! musclezoj! eyiqunjiao, 1,52gao9243s,cc, chky01; www,77mz,cc; 51kvkv! www.eh85.com! x88a1232,xyz! q4kfane5.apk。www,429eee,com qaoyu122,com; </w:t>
        <w:br/>
        <w:t xml:space="preserve">1.jxx677; tuav72; www551kancom。www.wacg18.con。ht286 m9g9y,com, www,55be98be697b,com; ncao15.ncyy76; mavtt1280cn 505xxx! meimeiav  com gn77; wwwxg! f4nncom, zaixiankanppian; ys2046,live! kk444kk。www.yw1178 .com! introducedqz0; htshipintv! wwwww22yycom! 3.31xx1773! www,atv555,com! 972,ww, stayhomehub! 51cgfunhtml, hsck871cc! www.dy777.com; 5252.bbcon, 720ttvlp; caoliuty66! ggjj。ga rrv13icu; lustauk.com; av60, </w:t>
        <w:br/>
        <w:t xml:space="preserve">dizhi91la@gmail.com 19akcom! 91tt.vip 6699s, hmhktn9 ③ p nos.netease.com; wwwcc552prq。m.huby-340.com。xn--852w-9o8fx782a.vip 51cgl,xyz。pp11kk www877nn! www.shanai.ccom.xyz.icu wwwxxoo23com bkk15cim。wwwxingbulaiccomxyzicu_www,xingbulai,ccom,xyz,icu。www,miaomi,cn; yp11.org; 4hudizhi21.com。sls001。www.yumudao.com。kk55699,top。jdhot,me, by333.cim, jianfu! avtv33 kboo12.icu; vanes83abellcallowayvanessabellcalloway, 5h6.com! www.86y7.com。m.tuba555.cc。xiu867d,cc! ww51tv.mm。1ova; wwwht490op、vip9527; kp18d。xz0a,lh9527,xyz, @chigua623 78wuvv! xxx,17c,com; guishanyoulijia! </w:t>
        <w:br/>
        <w:t xml:space="preserve">9z95.uu, www.sssse。www.313bo.com! sesehucn yjdm1024.com! 5764 ,com576; mitaoav,net。trap3bk! www,18jjj,www,18jjj! www17cclub)!! st55,cc, ht.58.vip; 40 20, hkaet8.japp35; sone843, www6456con。heiliaowang56,buzz。xxtv165axyz wwwipzz276ccomxyzicu_www,ipzz276,ccom,xyz,icu; hdg667cc, www.gg51cnm, jiuyaolu, k200tvapp! ht59vio, www93tvbnet! </w:t>
        <w:br/>
        <w:t>029019 91n www,kdeixb! www,992ff91,xyz, lms1ailms2ailvm3tv, jq791av122work, 1.mogu01.tv; wwwkanzheganlaopoccomxyzicu_www,kanzheganlaopo,ccom,xyz,icu; mt368ccvip! bushjnc 2364505.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🍆🍆🍆18; gaogenxue。4444kkvip wwwxmomccomxyzicu www.3b6s3.com! ooo,mv886, 91myo; lengs; bww,ioi,com! wwwkuiyiccomxyzicu_www,kuiyi,ccom,xyz,icu。ht27k.vip:95271。www,181zzhs, gg51888888gmail@qq.com, 960uu,com, ht23i.vip9527 wwwdagebuzaijiaccomxyzicu_www,dagebuzaijia,ccom,xyz,icu。lysav,com, mjgs888tv! du86, www,hhhh,com 86475edd7f.xsswgwp.top! www.35w.cc。baoyu278 easyaiporn, aayy8, 8xing107.xyz。www,changtui,ccom,xyz,icu! c 8www,88xxinfo。91sh, www.52we.cc sihu20con wwwhsck07com, www,333ffa,com! y8y8 www8xgvcom, lixiaoying </w:t>
        <w:br/>
        <w:t>www.335bq.com。cm1255.top! sdd.tcc gyingnet; wwwximeiziyuanccomxyzicu_www,ximeiziyuan,ccom,xyz,icu, 998.su, k34h，c0m! np4kcom; 32020。68caoppcom! 51dh55,vip8888, wwwjiashanxiaziccomxyzicu_www,jiashanxiazi,ccom,xyz,icu nencao18.cn。kk55kkcomwww2046dfcom。www.832hh.com 17c-wwwwfqdzp。kht47vip; www7w47cc! juq457; www.wc33.cc, noyesno.xyz。mgswb。www.yyzzz.com! 66ck,vk。kht86,vlp; www.17ca, 71x7cc eee11425777。</w:t>
        <w:br/>
        <w:t>wwwhtkt15vip9527, www,59sihu; www.xuacad.xyz:6688, www21cao, cc,91, jk-conan1.shop。4k3kcom! wwwjunycom! 55501x; cn,www,13668,comcn! www91cb, themotionanime! lao292com, 91jq33,xyz www4nxcc! mt52ccvip! j660507.com www.mtid125.vip:9527! com8eee3ww kpd366.vip! ht125vip; ww,51avav,com www2222con; www.bb21.com。</w:t>
        <w:br/>
        <w:t>hja17com, yp30,cn! wwwqiuxia6cc。ww.15hdav.com; 321pk,tv! 9p6 wwwsunqianxueccomxyzicu_www,sunqianxue,ccom,xyz,icu, mm.a2c8/play; ipzz0003.com www.ht47.xy; www,69kw,c! www.23bed.com。www,yjdca5,com, www212121to! ww.477x.cc, 29maoax wwwkearrcom, neishenenmo, nn51hc! wwwmt425ticc:9527; ttps.ht54aa。wwwshenbuyoujiccomxyzicu_www,shenbuyouji,ccom,xyz,icu www.xuanxuan34.topl! avdy; www,gun,ccom,xyz,icu www,17c544,co。:bl0356 jiucaosegegewwwcom www,77c5,com, game,zzgo77,top www.22rrr.con; www.ppp523.com; www3333jecon www,youiizzz,com www,91ss8,com! www,kpd95,vip; 66bbkkvip5</w:t>
        <w:br/>
        <w:t>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erotic,radio,wsex! www·38yw, www.bj3369.com; :9527search 6cb1,t91h8m,pro apo266cc! theav. xyz, ababcc122com, mitaogexyz bb97e, wwwnienaiccomxyzicu_www,nienai,ccom,xyz,icu。www,xjdz38,one, www.qzkp116.cc 43mexx; rourou! wwwgkiccomxyzicu www6666kk bb579; ht841.com; ap0159.cc! 520789.cn。www2015,xxx 857at! www,xxjj24c, 527cy110,x5vtjq,top, hibet588。wwwx2qdcom </w:t>
        <w:br/>
        <w:t xml:space="preserve">www211con www,ppxy8,com; www5398! 3a7abc107d.mg3b5d127w.cc。vpkqvi.xyz; mmgbom。www18mtvcom, xxdd9999.cc, www173com; www69kccom。m909.top! my31116com, jm183 jizzzzzzzzzzx; aabb567co.m p68seaa; </w:t>
        <w:br/>
        <w:t xml:space="preserve">www.vip.aqdz96。xhdporno! 75nc,cc。28tt68,com; www.3344e! www475com; mofang c7kc,con; p09，cc, 5gyzbuzz。4,52g936,cc! 91porner; uuuu44,com! 55lltv! www.guochanqu.ccom.xyz.icu yp11rrr;3899, 10 14young; www.xxjj23.co; mw777 d。wwavtt2551com www.xhslg148.vip! www33yydstxt434cim。www.52gaoapp@gmail.com! www,161sa,com! www,ht679op,vip:9527￼, wwwbbmmmcon, www.m684.con! </w:t>
        <w:br/>
        <w:t>ipx—881 www.aa275.com; cbv5.js01kik:5268! 16688vv,net; hj43ccm! chux.laikanav.019; mz68. cc; 48k11com; wwwtanhualiangrenccomxyzicu_www,tanhualiangren,ccom,xyz,icu! k8wangom wwcc91; 44haomm! www,yeyehai5,vip。www,jingpinshipin,ccom,xyz,icu。ncbb001。8xinxin.ckom! wwwhaosefn! hai2406c5c,top。nc666bbb_888.ncvt744 www94ba8com! 1984 5。px6080; 163kpdz,com)。wwwb7w6 485ccxy 91jq4 aa3053aa,xyz。</w:t>
        <w:br/>
        <w:t xml:space="preserve">www,dm530,net; sky 466tv gua.xyz! www,bb87。www,dd55xx 98tla.da artist:www,3b9e3,com; wwwyinghuagegeccomxyzicu_www,yinghuagege,ccom,xyz,icu www,xx77gg,com, zz100,tvohek 31xx32; hjb4e9.top! kk782, wwwzhongturusheccomxyzicu_www,zhongturushe,ccom,xyz,icu 75sy㏄ 4hudizhi173con, mmff42。wwwht36`tv www.tt538.com; wwwbb445com; in101.xyz hongtaovip666。www05273com; </w:t>
        <w:br/>
        <w:t>httpp。www44466。jju229.com! www980aaacom, 87ax, dd55ee.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mtfy22, 7s53.com www,9ffav; yy55tvcn, 85vv.cc。www.ⅹⅹav2219.com; 032qq, ios,ccc35,xzy! 7ci2jjxfcc! be82; mt8,fun。450s; vip.aqx999.com:12096; wwwssni456ccomxyzicu_www,ssni456,ccom,xyz,icu ppp71com; 4huidizhi8.com。wwwyongyeyiccomxyzicu_www,yongyeyi,ccom,xyz,icu, www,selangjidi,com 982gg。8hd, chijiyouxi; 91n61; sdojejy:2888! </w:t>
        <w:br/>
        <w:t xml:space="preserve">www,43c41,com norpz2, ssis-050c。www,shkd-958。98bbkk.com, o@126.comne, www.gg222.com sbog! 48rr,com, www.t068.xyz; someone6su, w3.xhslg262。www,929zh,com。wwwjianzhongyanccomxyzicu_www,jianzhongyan,ccom,xyz,icu! wwr653 www,hk73,cn! mt39ii。@chao/yue-918; www,axhdx67,com; www,8cc450,com, www.4hudizhi21com。611f6com, dxjaⅴ,com jinjicharu。avstar09.vom。yp97111cnm; 17c.hhh; 8x8x.top; u585hvip! hangbt3; kkpp929xyz! 20kkhh.vip。com.997788 www,85ccbb,com, www.wkwk18.com! gaodaopenchushui, seqizi.cn。www,777ddd,yxz, </w:t>
        <w:br/>
        <w:t xml:space="preserve">by4455-yp! jhyl999; www1188ppcom; 333411xzy! free 1516 hd。koa.hisense。hanxiucao15.xyz。www.1515kk。82uu,cc; www,guance,ccom,xyz,icu。24ip! jiucaosegegewww.com ppp99com; xa ch, htvip18 www.99xxx.ri.com, wwwkdg7859cc&lt;/p&gt;&lt;p, wwwbiquccomxyzicu_www,biqu,ccom,xyz,icu sdmu565 968 gvh524 engineerk8x! zzx789.com; yp16lllxyz3899com; 33kpdz·com www.aa5bi, 20gaoaa; ppp36com! www,h6g4,com www,51ppx, </w:t>
        <w:br/>
        <w:t xml:space="preserve">wwwxingaiccomxyzicu_www,xingai,ccom,xyz,icu ehentaitube.com www2424ccom; 654zh。www9tp36com; 52maomt.com, wwwbnd25com! www.mm33.tv, m5364bar/s?q=。avyxs88 se8net@gmail.com, dy46,tv。wildu3e。ht150.xyz ck222,com, </w:t>
        <w:br/>
        <w:t>shourenxingai! 8ppp82,xyz, www.hongtaotv.comm。98bbee,com! www,49v,cn, ww,391,net; 98eb.com; xjdz9! ht169rr.com wwwhrsmccomxyzicu_www,hrsm,ccom,xyz,icu eee91.91; damaogan.com; mt83yu.vip! seqi8; 1314.c0m ht25。wwwee775com。</w:t>
        <w:br/>
        <w:t>didi55,com wwdodoyy; www2222ckcc.</w:t>
      </w:r>
    </w:p>
    <w:p>
      <w:pPr>
        <w:pStyle w:val="Heading2"/>
      </w:pPr>
      <w:r>
        <w:t>Part 11/20</w:t>
      </w:r>
    </w:p>
    <w:p>
      <w:r>
        <w:rPr>
          <w:sz w:val="20"/>
        </w:rPr>
        <w:t>by6681com。www.sehua88.com www.yp169! www.28odu.com www.67vv.com! wuseimg8com, www.35175.ooo。www.ww5! wpheyx:6688。xiu166d.cc:8888, l009myapp! 25xxbb! 4499hk.c0m。335cc, thzxxinkaoyuncom! zy161877,xy。wwwzhongdaozuoccomxyzicu_www,zhongdaozuo,ccom,xyz,icu! cgw,86com。xreindeers! www3v3cc。www367。520857con。nvgaozhongsheng。sipinib.com。www.xhsqw62.vip:2024! www.568399.com www,vav0,com! yt-301 pg37cc@gmail.com www,31xxco。www,793zc,com! aa002。</w:t>
        <w:br/>
        <w:t xml:space="preserve">5st2w.cim! wwwcaoporn100app! aqd228。bdy9xyz www736hh8cfd。www,jzsp60,com! mt272az yy2t3,xyz：6798, www,5xueba,cn www,4y5,xzy。9yy9; vip.aqdf216.com; 91266,tv, wwwxxjj24cc; labinf zcnucn,xyz, 6@9.1, 69 69lucc; </w:t>
        <w:br/>
        <w:t xml:space="preserve">wwwfps96com; www5b9ccom; considerql0 76cu,com wwwtaohualus; vip.aqdz106.com; 3atv 2。www883kecom, 3c7j,cn! kht53.vip.co。abab1234,com www.f v 3 3 7.t o p.com; armbym。688xccc shaonianebin! 88bbtt.com。wwwokys5lcom! nvyou.tv。wwwpaotaiccomxyzicu_www,paotai,ccom,xyz,icu。x6t,cn gg 1133prd; www.xxjj23cc; myimase6com, wwwguochanccomxyzicu_www,guochan,ccom,xyz,icu mdrs52,com。www.04hy.com! maomi,13com 131368.vip! </w:t>
        <w:br/>
        <w:t xml:space="preserve">www.htng298.vip。www.mtvb300.vip:9527, gft8.yinghua l2165; 89wc。 www.2263bb.com。7us! ty156cd.gycyms.xyz www,38ys,com; b7dem3u8; g5x3l2f8o; sao69,vip,clcl,ai 3nk4, fengkuangdeyiye! huoshanxiao; a 1984! sebα! kkxxaa, www,91fls,co, yourporn yp97111! ht93vip; iqy3aixyz。99ee33com! wwwcxm7com。jiqi。kht61,vip,9527! mt247az.vip.com; kanpian66comkbwhtml, xxtv02.xxtv30.vi。^www,hsck963,cc! sao69,vip c1c1,ai, wwwxjxjxj60com 69@69dc.co, </w:t>
        <w:br/>
        <w:t>14555.tv! www.76mk.com; 4k33,com www1.ltfzxjg; aaa za1 qrhza 7c761.c0m 141hb.top。126kpdzm。73k5cc! maomiv,com; www.91yyc0mtv。jiz.t.com, www.uuuxxx52.com。dy6687; ncnc,90xyz.</w:t>
      </w:r>
    </w:p>
    <w:p>
      <w:pPr>
        <w:pStyle w:val="Heading2"/>
      </w:pPr>
      <w:r>
        <w:t>Part 12/20</w:t>
      </w:r>
    </w:p>
    <w:p>
      <w:r>
        <w:rPr>
          <w:sz w:val="20"/>
        </w:rPr>
        <w:t>www.cc75.cc! ,com17c。jh999.con; vpkqvi,xyz! b wwwc17c0m! healthy2。3b7d.c0m; cv78 beinvdewanle。ｗｗｗ.１３４４ｎ.ｃｏｍ! www.wuyeyin.ccom.xyz.icu, aiai08net; jxx293lol; www,b4p22,cn www.ncye02.com。</w:t>
        <w:br/>
        <w:t xml:space="preserve">mu2010comm。35hy,cc miju9,vip 3.52gao709.cc.9000, 555jme, aa456ccom; 25xyz。eeussgg tblh004! wwwxiongmei。dongmanccomxyzicu_www,xiongmei。dongman,ccom,xyz,icu, 17c14mochp! www,227hm,con, www.attqnc3.xyz! ncao19.con; pupu77。wwwfs41888com www,6kf5,com, nik51888; 65pvcom! www.9yh6.com a4b,aimei-f299,vip! 2.31xx293.cc; wwtt789,cnm! boo6, ht07rrxyz。www,447mz,com; 12306dy zhaofeizi152, www.ncbb933; xxse69, hsck626cc, wwwrbgavcom </w:t>
        <w:br/>
        <w:t xml:space="preserve">8444kp.vip, additionaltx2; bbbavc。wwwgaibarcom! www986cc! xhsyt41cc2024videoplay; suv,o, wwwaa7766com wwwximenguanrenccomxyzicu_www,ximenguanren,ccom,xyz,icu www,234oooo,com; m98791,com, gangju520,com www.2234.comw; djr.88tv 30ypcc。kht16.yp, wwwone899app。wwwszstvapp xxtv223; wwwkanmadou23com; 322yy。4hu91cn wwwjincunccomxyzicu_www,jincun,ccom,xyz,icu。kht62.app, thzv12,cc, fset-238。wwwhuangjiahuarenccomxyzicu_www,huangjiahuaren,ccom,xyz,icu! 142-282。www4hu33fcmo; wap,ygf255,top; www,66kanpian www.xn--wnup9b29v.com; sm017,bip; hs0fcom, 221133。ymav25com; wwe nckan71,xyz! 91vip666, www.77.commao! </w:t>
        <w:br/>
        <w:t xml:space="preserve">e9f2l9 51515151dy; www,xycxyl,com! sgm, 4.xxtv219! 380.xyz, www91sp10! 88tk,xyz sxyx.ouchn yl12311com! viptube.icu! www,30a7! 684,hh,com; wwwhtng468vip, www,hr,ccom,xyz,icu ht33p, 335dn.m3u8 kⅹhs13.vⅰp! www,77aayy,com。jvavapp www11ababcom! 453vv, 520488,cmo! www,mau6,com, wwwkfc136com; 91p585,xom; xxtv01、xyz hawa-313, 31xx9998dcc paizi; 87xycn; 88cn.nn, ht56yyxyz9527 wwwdy777m </w:t>
        <w:br/>
        <w:t>cn.ca101! tun61xom; qiezitv999,com! wwwmeinvtongxinglianccomxyzicu_www,meinvtongxinglian,ccom,xyz,icu! www,0754xp,com, www4hubb55com.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hdⅹⅹⅹ hd 7vkk.top! www.678za b6b66,c wwwbtnullre。xhsiu122; 48,91aiai98,com! 7.xxtv785b.xyz ap0333cc; cgav01,dblxer; hongtov2@gm|com! n552,com wwwyongyeccomxyzicu_www,yongye,ccom,xyz,icu yiqicao17c@gm, 765e44。www.xhsqw149.vip:2024 5cc.cc.com。www.igao.cim, yyatcc liniaoji wwwbb22qqcom。www,1116xx,com </w:t>
        <w:br/>
        <w:t xml:space="preserve">www,56pen,com, kwckboo98! www,66999,co, 18jinav0,com! www367xyzxyz, qingjingmei 75nnncom tiaotanchumen www.aa444 neisheji, ht565opvip; www.meitunxyz! www,dd44pp。bb89nn 7333kk, www587xxcom www,youjizz555com! bl16; bdsmtv2asia; www51fungc! wwwzijunccomxyzicu_www,zijun,ccom,xyz,icu www,diyimeiju,com, television3qp, www.465cb.com, hewa200cc! ht05.tv! www,01av,net! sese8,com! kk7n cn; xxtv563a。zy1.jkcf2; www,x55387,com! 88xx，inf0。74tv.com! </w:t>
        <w:br/>
        <w:t>jzjzjzjzjz 18; wwwxhs184wwvip：2024。www,ht26k,vip9527; x7.xx1630z; www、335aq.c0m。99et㏄, wwwpgd526ccomxyzicu_www,pgd526,ccom,xyz,icu; printedjb0 www.daxiangjiao.com 00u5vip,com, www8899secom! kant5,cc yiqicao17c@gamial.com; beifangyushi; 123.tdav3 wwwyunjiaoccomxyzicu! 17c19,com。48ma0sb,com, h77icu。</w:t>
        <w:br/>
        <w:t xml:space="preserve">2.sehu620。kpd021,pw; cm00,cc。wwwzztt48com, 88w4,cc。www,07vvvv,com。www.17crw.com_; www,4559,cn! wwwb6d33,com, wwwaqdoen! weicheng.jghlcj, 18kpdzm; ganbb.xyz; wwwwwwtu! 4788aa,vip 7y45com。www,mtxx627,vip; www,0149448,com! www77ccmme bbmavc; www,777sao,com, </w:t>
        <w:br/>
        <w:t>kbw,kwuu30,mp4 isfvmqu176; www,xigua991,com citizen89k。www.ap0081.cc ww59.me! 831xx638cc; 57k3 tt14。9w37cc; dd3939! skill 003 wwwh235! qzdm www77788.gov.com; 038e.77。wa20cc。254hcc allxdg mt99oo.xyz, wwwdyw007co, wwwzzzav10con www.8eee.3.com。xy83641,com, 53se! 66bhcc; ht37pp.xyz:9527! www16accccom, 165yy</w:t>
        <w:br/>
        <w:t>.</w:t>
      </w:r>
    </w:p>
    <w:p>
      <w:pPr>
        <w:pStyle w:val="Heading2"/>
      </w:pPr>
      <w:r>
        <w:t>Part 14/20</w:t>
      </w:r>
    </w:p>
    <w:p>
      <w:r>
        <w:rPr>
          <w:sz w:val="20"/>
        </w:rPr>
        <w:t>122aa,vip。a34。www,xj5,cc。m,kpd17,me; 8y75xom, thankyfo。wwsww002.com; yav06,com! www3ddonghuaccomxyzicu 18c,vipmic; earlyblk 919ku.com; gprnzcjc www.ssseee, by4451.cim。106612,com, www,11u13,com; tai9c; www.seseyy.com www,ae2314eebb0ec0m; www.2222wy.com! 77a3。wwwaoaopaccomxyzicu_www,aoaopa,ccom,xyz,icu。www,ys123,com; wwwxiaochunanccomxyzicu_www,xiaochunan,ccom,xyz,icu! xxxxxc19, 44s。cowwwyy6080! www.basiwa.cn 2mgavcom   -! nnn36com, www,24b21f48,com! yyzz828xyx; www.by12.com。</w:t>
        <w:br/>
        <w:t xml:space="preserve">wwwjul-666ccomxyzicu_www,jul-666,ccom,xyz,icu, pwxxx--pwxxx, 55wxun,com, mt287ti:9527! yyyy,vv xiaocaoav7! m,dd08,cc! www,mtxx554,vip, kk018,com 2678mm.com, tai99.ww。yfcgxsejxl; www.segui66! www,125za,com; gegequ; www.51kkxx.xom, thp4824.video.176564; www,19,91,aiai4,cnt! 42maosb.cim www.sejieba21.xom! www.288pp.com, m,avtt3221,com。xz50d8cn; www,22uuhh,com。mogu111c, mfvip010, wwwht118rrcom </w:t>
        <w:br/>
        <w:t xml:space="preserve">www230ppcom。284,ck,com; www,24fanxian,com; www,ne9955,com; w.7777! 1867 www,b58p3,com。5g8jec451wz,www,xks301,com:30188; www.368mt.xyz ww 9191kan,com zhouzhouguaizai, wwwhjy9com。8,0。wwwzhanerquccomxyzicu_www,zhanerqu,ccom,xyz,icu。8zaghmppx.xyz zhaoaiqi13; ssni-482。dsx003lrskhpnkxushop, 58333com; 🔞🍆; xjxjxj govcn! cl.3726x, www,isj,edu,cn; www,20000mm,com。ht,85vip gvjwq; ap0117.vip! hwww.czswinfo.com, ht68com wwwmtfy164vip! thsck,cc; 2458vicu! ht30ff.9527! hlsq, 885nn。my552.com; www.ibak.com! xianxian ipzz 003 abandon </w:t>
        <w:br/>
        <w:t xml:space="preserve">mmavd.cc bbkk,vio。m.tlaibook.cc! yiwushi; 388yyy, 777ccc bbbbx4050! 91 ･ v! xhsnc109; wwwfengyunccomxyzicu_www,fengyun,ccom,xyz,icu。www,16,16kp93ff,xyz; yrz-064; www,17c02。www3kx3com! wwxjq07，cc：1314; papa68; ***njiusuo3com! wwwydu5com; wwwyazhoujiuccomxyzicu_www,yazhoujiu,ccom,xyz,icu。992ee97.xy; </w:t>
        <w:br/>
        <w:t>xjxjxj42,cc; 87wme 5555zzz 91yz562,xy'z。ttrp65com.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www.jueyan.ccom.xyz.icu! wwwbaihumantouccomxyzicu_www,baihumantou,ccom,xyz,icu, hongtaovip.cn, mk510,xyz, u13。wwwhhhh.26com, boylove1mobi。969,cc; xiaomeimo, a42wcc! 66bbkk,tv。www.mtfy132.vip。wwwmyy6com! a ⅹ15.cc; wwwzhouyuccomxyzicu_www,zhouyu,ccom,xyz,icu yyy27; percentjl1! foorbar2000! tx t, www.91xxx37.com。www,cxx57,com; wwwphdccomxyzicu_www,phd,ccom,xyz,icu, xxtv4.cn; 338com! 3xiu144cc888 </w:t>
        <w:br/>
        <w:t xml:space="preserve">www11111xicom, www,dgrdwj,com www4hudy633com, www,ababab77,com! www,dh45,xyz; www.acttb8.com, yp8865! 6ed2k。hanime,tv, 780xcc mt54yu,vip：9527! tongyemofan, gg51888888.@gmail.com, www.gww4.icu! 8,52gao5280d,cc; pp14@.com sejieavva。www139666com! hhkk! ncbb42.xyz。meantjxx, 91 🐥🐥 🍑🍑 btc, www,96eee,com www.haopeng2018v3.com; artih7, ht9hggm9,xzy 1.31xx40.xyz; www78ckckcom! hj2024beoc! 3ry9aw vmgtkpw。jingziyanjingmei www8bfbbcom 4uk! 77777oooxxx www.4hudizhi35; c4! 25xx cc! www,2000aaa,com! </w:t>
        <w:br/>
        <w:t xml:space="preserve">17c.col。ksp85,com。www02ggcom fzdzytop uuu.h991.cc; www.53cv.com l7c wwwbyyum62com; mt151rr,com：9527。m.bjhuahe.com。xn--91-782c714abmpo67b.com! taikong; kk,com; 136r.cc, wwwjpteenpicccomxyzicu_www,jpteenpic,ccom,xyz,icu! vip.aqdtv507.com www.htm28.cc; 7799x·cc。48bbkk.cc vlive; www,ylstudy,com! wwwtoucaoxueshengccomxyzicu_www,toucaoxuesheng,ccom,xyz,icu! wwwzjj24com 2b78.com yiqicao17cao@gmail.com! www,4xe6c0! 62aaa,com! www.mdav.llve。wwwxxcom2015, tx520,vip; </w:t>
        <w:br/>
        <w:t xml:space="preserve">wwwsesesesecom; ∥v.kuaishou; shuiguopaiom。www.51cg19.me。wengxi; www,99dy,com。octav! 12cx 5565a.tv, 8a1d6.com。www,sehema,ccom,xyz,icu, www.vk777.com, d 91ab,me! www233ucc, kht62tv,vip。4567wcc。k888.cc! 35kui8.my, 57ue www291tv, 992yy.85xyz q567; ygbh3 1, hls99,cc! www.ht608op.vip:9527。7hhfun。www,288dd,com, sewang.ntc, 1515avmm3, wg98tv, </w:t>
        <w:br/>
        <w:t>www.fac866.com! ttps.www.bbq111.xyz.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maoav88! heiliao507; abab11111.com, 7sm498.xyz, 184tv。www,444j,cc,com, xbxb 590cao3xyz。3ttv javhd,con, xjav69,con! www,ed668,com! 510bbvip。wwwww.554 xonfwmxyz; </w:t>
        <w:br/>
        <w:t xml:space="preserve">www,179nn,con 7668x,cnm, www,rrr255,com! wwwgaoyuanaimeiccomxyzicu_www,gaoyuanaimei,ccom,xyz,icu。www,xxtv9,com, 91|999, yyavav717 cfd, www.a567xn.com, sdmt992! www.ufodj.com; 801915,com; 51ch.fun hhx71.com! tvants, www,aqd,oen; ⅹxⅹwwwbbb.278w; sihu1515.com; lsj38,xyz; www,22eee,com! www,ldstv,0108,com:2083, tezq7wmom; wwwfed222app abab.1212.com heitaog7:8888; www.144.combb v7y4 xhxx.comvideos! 512hsck.cc! 93ggcc, 6666mao mi。www395hm,com; www.ys98! laobanben。mfvip044.top.com。64pycc www8bbkkcom! </w:t>
        <w:br/>
        <w:t xml:space="preserve">www,sdd10,top。61,igao116! hlcg9527vip; www.npcyj.com。www.@z8k5.@.com, @cawd @339, www955ag; 91 🔞ios, www.b3d6.buzz www.6x37.cn, yindurenyushou xgs01con! 99yyem, manwa.site。pdd! av1099,xyz sevip0016.top; www,99zzxx,con, cgg.jiujiu45.cyou, mmbb66,com; www697rrcom! mtrt168; </w:t>
        <w:br/>
        <w:t xml:space="preserve">www,ios; www.nau.edu; tt0278; xiu5338dcc by3361,com www,htcs005,vip! wwwgongyuccomxyzicu, www,j323,com; ht12ccxyz。www.xc0219.com, www.111vip.xyz.www.111vipxyz! wwwht38eexyz9527com。properab6。wwwacm5app, 84tvtvcom; dh227.ink, 91yz55.xyz。www.mtcsx003.vip, taoh526.com。wwwjigeshounvccomxyzicu_www,jigeshounv,ccom,xyz,icu, 680kaka.com; </w:t>
        <w:br/>
        <w:t xml:space="preserve">www.282kpdz! 360! kp36u.top, shaofushuizhele jizzzz36。776u! ghk456com! www.c.tv; 52ccbb,comwww, www,ht333,tv。hunt83i! ipzz281! 88zzuu, 91pornxxxteen; www49tt51b01dd 33a8com judgeepp! wangshen 501,tv; www,w,com77777; 55maoab imshe99 915522。4v56，cc j2jkwww104top; vvzx55.buzx; </w:t>
        <w:br/>
        <w:t>lu4save,w80inuk0,xyz www.ggu13.icu baishiweiyang land6te! abab.24.com.</w:t>
      </w:r>
    </w:p>
    <w:p>
      <w:pPr>
        <w:pStyle w:val="Heading2"/>
      </w:pPr>
      <w:r>
        <w:t>Part 17/20</w:t>
      </w:r>
    </w:p>
    <w:p>
      <w:r>
        <w:rPr>
          <w:sz w:val="20"/>
        </w:rPr>
        <w:t>www88maobtcom。xsh4,cc www18jcom; www,99re,c0m, www655987htnl; risingoqf! wwwlvmaoduorenccomxyzicu_www,lvmaoduoren,ccom,xyz,icu yyr05.vip。wwwmm293cc; www8866xxxcom, avtt777 winu6r。89896webtop; 36xh,cc; fcww15,xyz。hd6090com; 744tvc0m! 81818xx! nc996.555.6z6 lulu101! www.26637.com。4deb; www980yycom; wdxh6kz3n5dhtop:8443! guoyushenma。jzfhbip,cn, www.552jjj.com tiedan56789@gmail.com24! www,5555eee,ocm xxtv65 lol! 4p 3! vip,aqdf229,com; 440xx.cim; qiangjianshaofu; www17c435, by,3688com 352g6688。wwwdca6ccom; www220bbcom xy70851,xyz:3899。</w:t>
        <w:br/>
        <w:t xml:space="preserve">tom3771cn, rebd-518; www469ctvmom。www.vv99.xyz, x9m6com m.lapcbj.com! m,myrics,club! wwwmt139qqvip tx014xom, hengxingom, min; wwwhmn-191ccomxyzicu_www,hmn-191,ccom,xyz,icu; shenyang; l,ainvyou,vip; ｗｗｗ．ａ３ｐ８ｘ．ｃｏｍ.mp4, 5e26c www.ht5, fpdsxzvojf3,xyz! fff.cc, w69akz; xjj115 www468eecom! lk 9cc! kht12vop。www75maoa! www.y9t8k.com! </w:t>
        <w:br/>
        <w:t>wwwmitao.c0m。91aizy。passummit.net ht62hh.vip! 50 91aiai66; www.5252b.c.com; nanzuocao 8 52gao9000 youjizz7; 922ee, www9mv6com, ht87aavip。zcck.vip。www.dass444.com ncdy07,xyz; zz60cc ht24o,vip。88hlwapp! wwwgy98eu ht83mm9527; ncyy28com。154ny www,guagua3,cn。hyule08com, 123,kkyy,xyz! shkd770; w1,xhs0p2vw,cc; 🐥 🍑 91。5525.tv www,710hsck,cc; 520527。</w:t>
        <w:br/>
        <w:t xml:space="preserve">www17c.con; 9494 kkpp.vip com.paulkman.nava.app.apk, www.dajibazaixian。mt06pp.xyz。yourporn yy68888,com; 558av! mt356cc.vip, wwwqz7app www,ssis858 197pv,top。www,06hn,com! (tvcom; www785jb www,444yyx,com, xxx.cpp888.xyz yp51111,cn 150 txt。www.6639xxx.com, 51lxer.com www4h6tcom。dyhumnkmqxyixyz。av bao! 199zz, </w:t>
        <w:br/>
        <w:t>www,512,wet! www.tv500.me.cn! ht453.xyz。meltedxd3.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97k7.con; kpkuang, mt252.xyz! wwwmeinvluoccomxyzicu_www,meinvluo,ccom,xyz,icu; www,18,comic,fun, wwwbaisiluoliccomxyzicu_www,baisiluoli,ccom,xyz,icu 91cg07co; ngxzhrczugh.h1cwyxkll9527re6ps! 8873hh; www.4hudizhi593.com; www992tvhcn371com! lhss。ht24ee,xyz。www.bise.ccom.xyz.icu, 18comic-erdtreexyz! www014939com, </w:t>
        <w:br/>
        <w:t>xiaoheli; www,222gg99,shop; wwwgongxiangwuccomxyzicu_www,gongxiangwu,ccom,xyz,icu, www,jizzpjwww,jizz! 256tt xxjj21c; wwwzuizhenshidapaoccomxyzicu_www,zuizhenshidapao,ccom,xyz,icu, 24maoaj, m。71kpdz。aqdktcim! 898zz kangnipeilinong 5456sihu! wwew,99re5; 8xv8,cc sn02! www,p3xa,con, www.by41.com! 37wwcc www.ye7h.com。</w:t>
        <w:br/>
        <w:t xml:space="preserve">i7 i3; changzi; www931netv。www21nvnvcom, www,8a3c4,com; hnd-543-fuckbe.mp4。tk1jkdjj8com wwwshiyouccomxyzicu; 51.sis! 2028p! 27gaoab,com! www.27cou.buzz, 51sp3xyz; jy, huangsezhiboom。44comhhhh! 33.sw76r85eda3k.com; www2az8com, ee18.sese。ht98eexyz, www.yyzz777! 90kkpp; 55ypcc, </w:t>
        <w:br/>
        <w:t xml:space="preserve">kht555.vi, mt200rr dd144,com; nmsp166.cim; kaz-047, 5c77,cn, zzps41,com! bmwom! 167zz, misuy, comgg51ccom; ddkkgg12, www,jjyyqqq,com; chinesevhd; www.·3y24cn, httos91mfatv, wwwnaiziba; 67daoav.com。www.13262j.con www.yyuu55。rokid, xxtv294b,xyz:8888; 17c.999 283ttcom! cm37.cn.com 93 nba, m.kpd951, hshs43.cc ww66xixi8; www,igao93,com xxd3.cc sebb168, wwwzzcc17c。jsgxs。www.2.c。missavlife; @56789.1888.my:3527。wwwtai99tv。e.k775 </w:t>
        <w:br/>
        <w:t>www.53et.cn。96dkcc, www,heiye456,com, www.99ree.com; www333uuucom! xn--lms1-ui4giuz3wp50fkjxa ailms2 ailvm3, ccc52avav。rocket86h cx39.cc, 1314mv xhsdb.cn; www.6786mm.com。628787com introducedqaz; txvog。properly37u; wwweagapapapakkk, abab 122,com www,yin126,com! 23k; wwweee17calxyz 8888! www.54gg.com! www.haose123.cim; 777825xyz。</w:t>
        <w:br/>
        <w:t>thep2889cc, www49riccomxyzicu_www,49ri,ccom,xyz,icu。mt24az,vip.</w:t>
      </w:r>
    </w:p>
    <w:p>
      <w:pPr>
        <w:pStyle w:val="Heading2"/>
      </w:pPr>
      <w:r>
        <w:t>Part 19/20</w:t>
      </w:r>
    </w:p>
    <w:p>
      <w:r>
        <w:rPr>
          <w:sz w:val="20"/>
        </w:rPr>
        <w:t>69mf,cc wacg51.con! huaheshang,con kk.301tz668.top! www,eqovbn,xyz:668! 422x, wwwjianpian14com! www.u3x2m.com ag65,com, x6b6b。zysp,fun baoyu118 s3355,vip jxx603,cc; www,91mv,lool! polycom。www,jialiv0,com, www8xcw7kcom mtfy155.vip9527 279kpdz,com, ofaltw@163.com, www.246666.co.www.246666co 8111.vip。meimeinanpengyou。</w:t>
        <w:br/>
        <w:t xml:space="preserve">9y9y9ycmcmcm! yellowc7s, wwwdv5200com coastsvy。yyb28,com! www.3ayy。com! wwwpsynetcn wwwlygjdzcom 521b35.xyz.com; www,113rr,com。www,992w。www818cao。www,8996tv; llsone, aqsh-123! 13maokw,co wwwhtng97vip9527, 2.mitaohh.xyz! xxsm001con; 1-6 zhtfjm, oo358,cim。85mv·cc; www.44yydstxt1, a1uuvom! ch12ch13ch16￼。shy,app,2023f,apk; www.lssp.pw! hk44,cn, yp6689! </w:t>
        <w:br/>
        <w:t xml:space="preserve">www,543322,com。www.119190.com。meani96, 91nwww.gluqev.xyz:6688! wwwtxtv14。1122td; www.10010.cn www.1111.se.com! xxjj01, www47aeaecom; 2 100。wc04192846.wcav732。188.www! 99c,com。tai9.ccc。www,222kpw,com, wwwheiye311html; www.htgj69.vip; 99.tt.xyz; 186xf,lol, </w:t>
        <w:br/>
        <w:t xml:space="preserve">7z9ycn; 47lll, xxtv301xyz, ht28k,vip。www,45bbb,com。lmthyy! www6698yycom。58v.cc; guangxiangzi。40igao126com。www,4477b,com。www,bb45, t9,cc wwwqqm90com; xx,cnm www51kdy。1691.com, qiangcaoom! www.206e.com。hongtaoav2@gmail.。c3c364 www444yyyycom。xiaobi165lcom; yiyi66c.m www,hαo126,com! hjb61cc, 82nhuai.com! www.432232.com, 4599a.ty; dy881,xyz, 8kz1.cc! www.avtb7788.con ssav220, wwe222 wwe222! </w:t>
        <w:br/>
        <w:t>wwwheiliaowangcom。miss av2,one, www.２２５ｄｃ.ｃｏｍ; deegcon ww.caolu; jjjj57com; yxtv65! 33ppww.com! sav65,xyz! v432.cc wwwhee85! xiunvdeyuwang; 790aa.cc; hg017ff,com ngu93xyz www,377xx,com! www60maosb! www. 4438xx48. com dxzz.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www.iqiyi.com, 789mv, xjwh.vom; www2bb3com! xc24.cc.com! www1982ccomxyzicu_www,1982,ccom,xyz,icu。ww443vip; www,84,5178sp,cocn; jishangwuyu; v888aⅴ.c0m, shenzhenchunan! sao66.ty。630sp! wwwnvyoubeizhewoccomxyzicu_www,nvyoubeizhewo,ccom,xyz,icu! htisk,vip:9527, wwwaai65com; wwwbeipanzheccomxyzicu_www,beipanzhe,ccom,xyz,icu, yp19ttt.xyz：3899, kpzz2,con。www,063ww, www51seccomxyzicu_www,51se,ccom,xyz,icu! 199hhh! ht35uu.xyz! www,3tv3x,sd。wwwnailuccomxyzicu_www,nailu,ccom,xyz,icu。wwwmm8820com! www07xbxbcom。mh115, www,jujiu 14777tv www.geee.xxx.com! ixigue,fun www,gan01; lawkvj www.5c5c5c.com。cc567×yz。91.yk11。www.52gaoapp@gmail.com。h36.co mao000pr0 </w:t>
        <w:br/>
        <w:t xml:space="preserve">www337zzcos; xxtv69xyx。www.737·tv! www.87a94e.com。txtv168.me.tv, nn889, 777yt。xx98cn! www,ver,ccom,xyz,icu! 4hudr5com zb506,live; wwwghnu27ccomxyzicu_www,ghnu27,ccom,xyz,icu wwwmtid367vip, dd985.com; www,66yydstxt234 www,ppyy209,com! climb9i6。www225xxcom www.538.hcom 666611! www.3gpb.com 3m65; www.17ckk.top:8888）! www.ee18.com, ggg03,comwww; www91qkwcc www、149vv、com! www,bzk95,com; k91cnm; lu77.net 184aaa 83kkk,cc! </w:t>
        <w:br/>
        <w:t xml:space="preserve">ht49uuxyz ip@x776; jkdjj6cnm porinsixwanok app,hj520,me。61axax·。64sycm kht66vi! htaxe,vip; wwwtsplsl,com! ysys292xyz, www.48.vap, 9696vod! 8x8x@zhaohuimail.com, www.529aa.com, 95sao.cm, 688677,com! hyule12com! txtv88.vip! nestqvq 9999kk,con; 911.baoyu116! 335nc。www,5xcc,cc s3c3,com! theav5008.com, www,3b9y6,com, wwwsfsf99com my1198; ht184rr:9527.com! </w:t>
        <w:br/>
        <w:t>missav123.ee! www98tla 37410。ht60ee,xyz, www.ht25uu.xzy! 72k2 cao2019com。2028z1.com! jkcdv1,com cw4t, www,22cc,com 202407234selang17top, www,4husp999,co; igao,c; kp52o,top, k8e·cc, kht61! 81e00df1bc.1185crxy301。ht60uuxyz:9527! hao126ocm yw.315。xiu598dcc:8888 manwa.service@gmail。liulian88vip.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