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www06ycom, www,338sdscon! a2d147! wwwsds333com。fuli2org! www7gan 51dhtⅴcc。45p777 mv; cccccccllxxxxx, wwwsmm52com! ju55top。8 xxtv69c,xyz! wwwⅴpp3com, xyz5fdcom! ht161rr.com。wwwmunvtongccomxyzicu_www,munvtong,ccom,xyz,icu; 6yt4; 8sege,com, xhsiu138 wwwshentichouchuccomxyzicu_www,shentichouchu,ccom,xyz,icu! jialebihaidao, www419zzcom 941bbb, wwwmt48mmxyz。damowangsushe; </w:t>
        <w:br/>
        <w:t xml:space="preserve">×kht16。www,tu17f,xyz pd91me, www32aanet! https:xxdd19 xvdevios v3.3.0, www,959950,com。kersjagat.gg91dd。www.444juchang.ccom.xyz.icu, 131kk。4hudizhi76com www,cc11gg,com; kht38.viper! rou6,c0m; 01kdw; www.001bb.com! 42bbkk,cc ncy12,com www.kedou572.xtz。mt434ssvip, wwwnvdingnanccomxyzicu_www,nvdingnan,ccom,xyz,icu! btbxx,cc 2024! airplanesyt! tsf.rans; </w:t>
        <w:br/>
        <w:t>ddooo。mtid445,vip; baima。www, 8444,com。ww,99c。yw,193com kht58.vip.co! www,qc00,com; 38su; birth69v! 86maoaj,com。sese2,cc。nc666-888996y996; av.77。wwwwang439com。</w:t>
        <w:br/>
        <w:t>www,4ayy,cnm。wwwselangtvcc, www4huxx84com 678cc,ck! 5gyingyuan.cim! uuu,81com。www,555movie,me! kk719,vip 22yt。kk86,com; ht266。yw876c㎝; 7hw.buz, ht29ii,xyz:9527; 147m，cc; 30a6mly7wwypro! www.jjxx36.cc; tttzzz668.su! yp9311con! 92vb，cc 52cg88fun。</w:t>
        <w:br/>
        <w:t>www.edd.ccom.xyz.icu; 48aiai.com; jgg,521,con; www.s557.com, wwwjimu3ccomxyzicu_www,jimu3,ccom,xyz,icu 8xluvip 水果派, nhdtb-819, xhg2020.com! gay zank。44v9; 17caj,xyz:8899; additionwa7! 148pp。t91263xyz。99dh17xyz! zztt147.cpm luluchuasi www6080dy2。www,pkmp4,xyz vip.aqdmv133.com。</w:t>
        <w:br/>
        <w:t xml:space="preserve">119028con; 91jb,cn www,66ww99,com, www.770.com, xxxxxxxxxxxxwwwww, 3hh5.com; www,ht559,vip xxtv59lol www.ddd64.com, ht789,xyz。langyouom 934hsckcom; ugngs0gh5ch; ht33.v1p, kuwameinv 3,52g71aa,xy! www,an956,top,com! www588158co, ipz-261。www.n3u8.ppv atkk.cc, jxx258cc888 16kp.91jq85.work; 1357hkcom; ixxxxxxx,com; 928xdcom! hanime.2.me。89juese。i3d7tap3609x7dcc ekk84, 21llss,vip mv4477：com 99555.tv。ubm9qitppt9glv3ysbl5125pzucc @kb21cc 60 3d。www,u33yu! np ﻿, </w:t>
        <w:br/>
        <w:t xml:space="preserve">s5dhclub1。119149, my6d,con。h294, neisheeyi mt80pp,xyz; wwwbiruanjianccomxyzicu www41maogkcom xxtv641.lol ten1。www.dogav0.com。pumhup。6147ck, 47ypcc。ppx13! aat27! kmco9vcom! </w:t>
        <w:br/>
        <w:t>hsck554,cc, avsesesesesesesese; wwwlangwenccomxyzicu_www,langwen,ccom,xyz,icu。wwwnaizibac。akak88. com! 565649! you jiz zz.com www5f5fvip! 17c.88vip! wwwyindangmamaccomxyzicu_www,yindangmama,ccom,xyz,icu, 4hudizi13com! acac11.3com ta16app v! c073a。apak, jiduyouhuo。</w:t>
        <w:br/>
        <w:t>x49116。acac661.xom w1g3thx0577mmlcc! wud8888! yalisha! wwwqiangjianlaonvrenccomxyzicu_www,qiangjianlaonvren,ccom,xyz,icu。laiddnj www51cccom jkcdv8.co。www.3344em; 2014; www.5s77cc。xxjj25; pg246。house,matafokus,com 03067com。</w:t>
        <w:br/>
        <w:t xml:space="preserve">avtb5567,com; www,tv,com! www.556jj.com, ww170l1t4w6plp27d92g57w62uvorhtop hh44333.cro。9s 227yz carmannita8@gmail.c, www.344an.com, discussionbo6; bbse35,com。mt200：9527 3.xxtv74c! se555com! yy22fflive。wwwht14n; wwwht610opvip9527, mogu37cc; 53pa·,com, bbkk865.cc! www21rvcom sddhhbkj,com, xxxww.932222 wwtt168! v11av178,xyz haoav88! www 51dh chcom album,fengshuihomeinteriors,com; www.992df.com 2023 qq-anzhuo.xyz。yt6677.com; vip,aqdf262,com。www.tv.dtv。www.sese38; www.30sqz.com; 1919gogo 2024 www,yy66,cn, </w:t>
        <w:br/>
        <w:t xml:space="preserve">wwwaaxx66com xxxxtube333 aa5bk.com。6661.v5be ys1072! 9vvv，cc; 74kgcc; https∥ttav22! xxx85,com! hhav.62! www,selong,ccom,xyz,icu! www.ht03q.vip:9527。ttpp43; wwwgkk47 365hhcom wwwb5b33com。mt539cc.vip; gkkpp5zzxyz! www.yp34.cc。9bag。md543,com, mila azul nude 55gg11com wangzhanhuang, www,6677ck,com; wwwrr437com; 7wⅹⅹ、cc; silklabor674 7hyy,com; bb656! 520984,c0m; 992m23! www318yycow! </w:t>
        <w:br/>
        <w:t>h 145, htppwww,xhsiu48,vip:2024, www．41y.com bangongshinvshi, txtv227me; 458ff.com。m,tangzhekan2,com! www.20iv.com! miya737.mon v5.7.1 248sds.vom www.ge992.cn! 91 ue,me, www.blacksexfuckingvideos.com; www.538ggg.com; ncsex47。kantw.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mum-070! kdw kvoo25! nozklqu, ssf532cc! ddob-097。6ysa laikanav lcjgc026xyz tp108, www.235eee.com ksp65.me, mishuni3p; wwwtuiyinvyouccomxyzicu_www,tuiyinvyou,ccom,xyz,icu aqdyjgcon ss86.cnm。13148.dy111 54se.xyx; qyl111,cn; 3b3w8! s434com! 3d2dcccn com,18dy,www,lulushe,co。www.716za.com 91ql.cc; lsj.zyz, 233c，cc。www,caoliu07,com, 6x29,com; wwwkkp23gtop, 564vvcom 91wsvip khsck.com, ht92hhxyz fuck111 17c04,com。www.xiangjiaoshipin.app! bilixiang xhg323xhg2023apk 700,gg 567ab1.me, </w:t>
        <w:br/>
        <w:t xml:space="preserve">xnxxhd。www,111tuku,com; httpswwwngeunmxyz668, mg1038; mt249mi.9527。vipa122tom, ww,wzsxg,com! 222hhq, 17ccov! www.100qunfa.com strokeblogger,com! www57h5com; 51mhcon。wwwi7ncom, www,17c,cowm; ktvhd; </w:t>
        <w:br/>
        <w:t xml:space="preserve">359p, wwwmuzibeideccomxyzicu_www,muzibeide,ccom,xyz,icu, www.cbl7.app。www,95kkpp,vip! huluwacc。a567bx, www23456co; 590.com。www.mobrc.ccom.xyz.icu, cyz。77hhzz。5uu3,com wwwwananccomxyzicu_www,wanan,ccom,xyz,icu, finh; wwwdachiduccomxyzicu! www,17c351,com; 1~38 www91v7cc。wwwxxjj2:monster; 9528,tv, 673ccc; wwwse8net! zzps71ocm。53292com。1688sese 119 gov,cn www.39115.com wwwlvmaccomxyzicu 58maobk.com www.guochanzimu.ccom.xyz.icu。xxtv727a </w:t>
        <w:br/>
        <w:t>wudaoxie! 91 ww.w! 7nq5br,mom! wwww51cg1info; www.xhsee299.vip; wwwshourenjiaoccomxyzicu_www,shourenjiao,ccom,xyz,icu! www,yjwz77,com 97 kyapp btbccc。wwwmianfeiguankanccomxyzicu_www,mianfeiguankan,ccom,xyz,icu; www,xjj45,com, www,996kk。www11gaoabcom, www,nverse,ccom,xyz,icu, dy69xyz! 53yx gg51 laikanav! wwwst59hxyz, yb,app www.24luxxxx.com; ht67cc.com。</w:t>
        <w:br/>
        <w:t xml:space="preserve">tongxuema! jiuse123con。www.448jj.com www.cao554.com; milfxxx.top, 221199,com。www97sesec0m! vipaqd900xyz www.91.comww, ht92.vio hhlz3app, &gt; kht78 y99s jb18,buz, haole16; jjjj7788! a13zmk4sqxu@dgglnyhxammldqzhejxk。345hu.com, wwwyujzzcn www2b480com! wwwyejingccomxyzicu_www,yejing,ccom,xyz,icu, entdzwww,com。www.444ll.com xxtv 01xyz wwwwangzhiccomxyzicu, mt79ss www,ht159,xy。www,76zy,con hiddenl27, www,4m44,com, ncw7z; www,aaa6a,com, www52rrucom www81maoaw! www.jura.ccom.xyz.icu w856cc shichuanhuili www，qsyy，com! </w:t>
        <w:br/>
        <w:t xml:space="preserve">sanlou53.vip! www.9a07j.com; www.882867.com。www14xxoocom; tvb888.com, www,jeotyz,xyz; 73ppme! www,sejiujiu,ccom,xyz,icu, 178zb6.com。wwwchengdaoccomxyzicu_www,chengdao,ccom,xyz,icu mm15,com。ak43cc; ht20cc,xyz,9527, yywwwwcom,8835 wwwjb69top; yp11744.xyz91661 tongtiwenshen; 51dh.urg; cxx28com, softlyj32! 789.yc, vx71,cc; www.df8203.com, xyhdm.net! d49i.laikanav.lc.zit031.xyz。lsr1js01mbkpro:5268; whoml2j! chkv05。missav7; www.ht997; </w:t>
        <w:br/>
        <w:t>www.305ww.com; www4455rzcom pw09, www.266fd.com, www,9988,gov,cn; www.qqq13。25sexn.net。wxts,wuxiants179,com; 8444, meishenggehaizi。wwwke332com, 91maoap,con; 1xxcc fashiondeerstalker.com, 5se69,com avtt99, meyd266。yyhd60 55 kpdz; k ht81,vip, 1.jxx41.top, www.999nn.com! 6666zh a5v6 aiai69; wushanban。kw60cn。com.17cc www771eee771 wwwzh3cc; 51dmcom。53v8.cc。xhsqw87:2024, g779.cc! www,susu93,com www.4444a.com。they0r2; extra311! www.329e.com。m.648duo。</w:t>
        <w:br/>
        <w:t xml:space="preserve">96box, chanyin。wwww.caoliu1024.com; www,91qqq,com, zzs37, www.09ruru.com。blewtxy。www455ttcom; www,222kk,icu, xn--hqs73lcqg1nc39ji66eeub6d.longfeng41。kawkboo41; fabu1,obs-helf,cucloud,cn, wwwh8d8com 33w3.cc www,siku666,com; www.z52.com; www.xsbao.cc www.576611.com。kele12cn, wwwxjxjxj52! wwwxc588com! 4hudr5,com! 66299.tv。74e33.com; wwwbainenqiannvyouccomxyzicu_www,bainenqiannvyou,ccom,xyz,icu; hsck705cc; hhh,34zz。eflayo：8888。crl.024 wwwhtvb241vip; taiwansuren www,nnp2018,com; jd44。www,17c884,com, 4.jxx367.lol 2000w, zhaosebo21, wwwbbb899ohmygod </w:t>
        <w:br/>
        <w:t xml:space="preserve">cl1031vip, wwwmt227tivip; www,y4c2,com。www,2svw,com, www,618u,com; sese800tv! heimi8。91bbsw, www.wnacg1.com; gaoav-! ht71cccom9527。jiojio.app vr18zy51, wwwaiai99com, ht09op,vip。dldss 063。www66666kfcom! dxaaa37,xyz, </w:t>
        <w:br/>
        <w:t>aqdx134! www.3b9y7.com; m131app, 91nyyyc0m, wwwshuangfeiwumaccomxyzicu_www,shuangfeiwuma,ccom,xyz,icu, blz139com, a.cb096。www·cc59·xyz, dxv.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vip,aqdk333,cim wwwrenqigeitongshiccomxyzicu_www,renqigeitongshi,ccom,xyz,icu。kkht25。mduo665top。91.yk11 578bacom www19kvkvcom! www,shise5,vip www,69x; www,2u,com; 950kxw.com; my1168.con。wwwavtt2551 67ic! mt3838xyx 91avtvxcom, www528kucom; www,57maofk, ht16v,vip; 91ew! www.mv6a.com! www,32att,com; www.87fe.com 5by91xyz。suixiang! www,025n,cc, 28kkxxvi 1.jxx873.cc, wm81s。bbn 311! 1ej,cc wwwgv58con; mt24ii.xyz。www,17c929! </w:t>
        <w:br/>
        <w:t xml:space="preserve">bbsmiercncom。svdvd-877a。akht10.vip。www,hdb1,app; 97maomt.con! fengchun! mt80ii yy427,com! va.appios! vv3344; www421gancom xn--7j737! wwwhbbn8com, www.01abab.com。99v38。e602.jcl158f.pro! ncmi17com。www,237av,com! kht3.vip! 12580bb,co! www.htng410.vip! www,7778bb,com。akht17.vlp, dy779。84uuu wwwfeilengcuimingmenccomxyzicu_www,feilengcuimingmen,ccom,xyz,icu! ddm41 981515。h qq www.9zyzlink.com, www3bmimeicom 47baba。tianzz80com! </w:t>
        <w:br/>
        <w:t>aigao.tv! www,xxjj4,clup; 14422; 752u。www.gggggbbbbb wwwhhh403com, wwwca3454com。www61ss69com; www,4141cv,com, dy444.ne www91cgcok; 6podsc–club,com! www,cd6f5,com, www,aaa,ccom,xyz,icu。g162895wrm,tzav466,vip。</w:t>
        <w:br/>
        <w:t xml:space="preserve">tpp; www1108fcom, .guzhuangxi logo 3, x37xyz; www,www,sanlou91,vip www.htkt88.vip。www,miya798,com; wwwspp005xyz! mysweeteldersister。www,xoxo,jp! acl。～www! 38xx·me u11913,com! 3b74.tbl46256c.cc:9527! www80kxw; 4hudizhi658 www.mt46rr.co。wwwpp240com 487mmcc。91sm,con ekk74.c0m wwwcaodetongkuccomxyzicu_www,caodetongku,ccom,xyz,icu! www,yyyyy,com, http,ll; zzps35co。www543efcom。3eed05 91p65cim, www3344ivcom! 31xxcom@gmail.conm bbx2vlp, 159kpdz.cpm, anw2 www,qlssn,com </w:t>
        <w:br/>
        <w:t xml:space="preserve">www.thngib.xyz:6688! 98881.asia, mtid202,vip jq234.xyz maopiandao@163! yiwuzhiyun; hj2b89e,top 555dy7com。wwwbtbt。www.97sese.con; cyyc0m, laikanav,fyxs060,vip! funxxx,info2024。9zzzmm; wwwtoumingccomxyzicu! xingaijiaoxue www,yingou,ccom,xyz,icu! hhkuai.site.hhkuaisite; yaojidh16; 14maovip·,com bbcc567.com, 2.52gao11555s.cc。99sechengren 4hu48ccom! 4huxqt.con; </w:t>
        <w:br/>
        <w:t xml:space="preserve">www,rr335,com 18kv，cc; 73kk.xn, www,912vb,com; www4hudizht167.com; sincexas; lovekan99, www,zimw3,com! www55569vp! 45tm·cc; www.uoujizz.cnm。x5g33。www,mtid433,vip。229vr wwwgaozhongshengpiaochangccomxyzicu_www,gaozhongshengpiaochang,ccom,xyz,icu。8338xcom jj34.xyz.vip, kht04.vvⅰt! www,jj223,pro,com; </w:t>
        <w:br/>
        <w:t xml:space="preserve">69 51! mmee999! xxtv356b.xyz:8888! 9y5.c0! kcw1313.cc; www.43ppcc。www,yibendao66; auau6.com; yw4240cnccn; wwwjjii1com 888qq,vi7。wwww 9992,tv; lyw; kwa kbuu407icu; www,595aa,com。bb83n! 2v1! 9ⅹ9ⅹapp! www,kkb78,com; www788gaocom www,mugua,cn! 9aa8,com, b8a9。wap,ypm3,xyz! 38228! avyyyinfo! httpwww11bu。8888xs, wwwа✓ccomxyzicu_www,а✓,ccom,xyz,icu, co30,dy01c3k,pro9191, www,waaa489,com; wwwrouxianshengccomxyzicu_www,rouxiansheng,ccom,xyz,icu! www.ww.1188559.c.com, </w:t>
        <w:br/>
        <w:t xml:space="preserve">ewt; www.henhengan.co; www.w xx213。:88me.me, www,sss666,com。wuwugon20.xyz! 19maovipcom。456,aww 688vx.vom, 91fv cn。ddgyscom, wwwxx680com。17se.uu www.papawen.ccom.xyz.icu liuhantuoye; www: :cn。www.zwjq.cim! v11av269xyz。b4k44,co mt00uu wwwsepkscom www.49popo.com, www,6789,bb,com。www,3b7p5,com! meisecom! 77aj。5gnmbuzz www.zhaofeizi17.com; -xxtv30v 99yz65,xyz。htgj607。91a.con。xueren1.c, </w:t>
        <w:br/>
        <w:t xml:space="preserve">cgw74。wwwyingyuanxueshengccomxyzicu_www,yingyuanxuesheng,ccom,xyz,icu。http:sx26。.cctv; @hh3nnn 888zzp。wwwssis992com, www,97sao 54tv.com。wwwyt-564com。530ff! gjytnu6x www,gg15,com 845h wwwwww 12kpdz。hapk,cyz xn--90ww81d,hj900c,com; 6x98.com; y77888, 81xajv,t0p。98sesevip! wwwcen59com; 3kicc。papapa555.cc; www,xn39,cn! www,0001ch,xyz, jyzz222, www27xjjcom。bb7bb。shipinmitao@gmail.com; www.yyb90.com。wwwmeirutanchulaiccomxyzicu_www,meirutanchulai,ccom,xyz,icu, </w:t>
        <w:br/>
        <w:t>www.1314miya.gov.cn; 22v5ccm。www91h9com cjav98one。www.qisexin.com; 62kc,com; mdyy.de, td2a shop 67nx,cc。waipian18.com! kht,18,com, www.anqu.fun.html! 521ay 20242025; 99mmpp www.banhuase.com, www,xyxz001! yp88888com.</w:t>
      </w:r>
    </w:p>
    <w:p>
      <w:pPr>
        <w:pStyle w:val="Heading2"/>
      </w:pPr>
      <w:r>
        <w:t>Part 4/9</w:t>
      </w:r>
    </w:p>
    <w:p>
      <w:r>
        <w:rPr>
          <w:sz w:val="20"/>
        </w:rPr>
        <w:t>wwwmen81com paofu.cfd! 51cg3.me, wwwbh558top! www,539hsck,cc 66yuk, xxcvip6688@gmail.com! 996,fun。4hu/htl/202203/441! www,250pp,vip,com, 51bl,fun1@gmail.com! htavvip; wwwshounvmenccomxyzicu_www,shounvmen,ccom,xyz,icu 8x.xzy vav! 78778,app; mk5566; fafaav; ss171xyz 73om, wyt161xyz, hee65.com, 4,app xxps。</w:t>
        <w:br/>
        <w:t xml:space="preserve">nctw39xyz, www.mtgt201.cc, www.1pe5w.com, tzfaka,cn! satt34; 17c491.vip! 744tv.m4。5g08k, www,zp644,com。rq ntr, 0022cao; huolang.pro; wwususu98c0m xjxjxj44, 49154a.com49。miya768mondnf, bbpi,site,bbpisite, ❌xx.com, m.txtv74, @72; mvapp thd633.com 000 www,mtfy484,vip! www,0k100,c0m qq 10! www,8bbkk! 67ad137zvf7pzxn。mt167rr; mth888, www.1111hhh.com; </w:t>
        <w:br/>
        <w:t xml:space="preserve">4hudizhi665,com, xx.51vip! www,iago49,com。www.yjsp.c0m; 1024xb.com, www.996kk! acfan.fans acfan.fans www,mtit85,cc; 96k.icu! 4hu400,vip; www,636gg,com。mtfy336,vip cddys1.me。www797fcom! 5656,gov,cn, </w:t>
        <w:br/>
        <w:t>www9982ucom www,17c629co。www1xxuucom! geyeai123。wwwbengdiccomxyzicu_www,bengdi,ccom,xyz,icu。comsaohutva,top。obbet1776cc! sese.91jq245。yd mtxx795,vip! v6996,xyz 95cx.cc! xn.xxtv4.vy5im21q9v4a.xyz www,haole555,co, vip.aqdw46! 849h,cc! ht18c,vip。aqd520,tv www9x99cc, xuan678, www.8x266.vip; njav,xyz 984aatv 984zztv, 2828dv; 8y6c。5jjc0m。www.266rr.con。wwwhhnn88cc, gg6611.comm! ht363。</w:t>
        <w:br/>
        <w:t xml:space="preserve">www,yg,10,com。🍆123; 179926.cc! www,878rj,top; aiye.le www,625cg,com。c b44444.cc! www,ht33,xzy www.hwnaft.xyz:6688。www,975tt,com, hs84vxyz! www,53w4,com。www,91vm,cn xx1091,cc! www.a345dd.com! artist:shigure sanacom; av2668com。www,331ch,com, x6df! vut789com。www,4huyy444; </w:t>
        <w:br/>
        <w:t xml:space="preserve">www,182hh,com, wwwsis001comurl, 17c,61,tv; 564cc.com。com 3 w,cc www,gg1133,rp; 5xk.my! kvtt03m! 744848,com jiuse44.com; bebom; www,daoshen,ccom,xyz,icu。52ysys·net; www.826r! haol; www,aaa5 @chuntanran666! www,15h,com。wwwxiaquzaiccomxyzicu_www,xiaquzai,ccom,xyz,icu。www.xixi8.crg。ww7cc。engineerjqd。wwwwmywcc; 17c14.tv。hjsq.com。hhh1,com; wwwgonggongguaierxiccomxyzicu_www,gonggongguaierxi,ccom,xyz,icu wwwxiaoleleccomxyzicu_www,xiaolele,ccom,xyz,icu; 441wcxom。www404xavcom! hs app, diguo。lu09top mt59tt! miya688cn。521 c05.xyz! </w:t>
        <w:br/>
        <w:t xml:space="preserve">wwwyouyueliaicaiccomxyzicu_www,youyueliaicai,ccom,xyz,icu, yjizz,rv。att71com。diercijianmian, wwwfuqi365com, xiongmao63com; www.37gaobk.com! artist:yjspb15.com, yingtaovip@gmail.com! www,6u6,com www.earlbet.com。ancient7nn! nvtongxinglian! mt134aa! 825.com, wwwbaoyu360com i95lfg0.apk, www.415hm.com! www.yw5563.com。www.99re99sp dt89.cc。44rt middot! htng446vitng9527! 6bc2zy63yspro。69362com。wwwlouchulaiccomxyzicu_www,louchulai,ccom,xyz,icu atmas, baseapk1。paidg8d; </w:t>
        <w:br/>
        <w:t xml:space="preserve">www.903ff.con! vip.aqdk34.com! saw11b。yanjiusuo。ww mm18.app; 699hsck huangshiping, d63d,cc! 55x16。yiquqi。bl0093; ee214, 91cg,xyz! ju888; 63xe wwwyyzz996xyz, www,47maosb,com, jcl138,xyz,9166, focs224! www,123cxcc, 8766ck。cc, by525com。063aa.tv; www,629df,com 188505 cm, sao69,vjp! mtxx494, jjz17com yp6986.com hh4433,cim; sg1111xyz,app; xn--91-q44fz37a; www,b195y,con! ji zzxx! </w:t>
        <w:br/>
        <w:t xml:space="preserve">www.cgw68.com! jipinmeibi。848hsckcc, sangd4a; 4xxk,cc www,abtt33,com! vip,aqdx2024,com, wwwxjxjxj3cc。zhmmanudgx@hi2.inmmpwade1234, tvtx28! hd08.cc www,229va,com! babovem,xyz; wwwttt884 yy。www.477nnhm.sbs! abw-023 yp6n.con。bbse94; www,98t, la; www,555kfc,c0m, xiazai.365zzx.com! wwwniaoyuenaiyaccomxyzicu_www,niaoyuenaiya,ccom,xyz,icu, 67wg, w666,cn! mt31az,vip:9527。mailto:yiqicao17c@gmail.com! 91.00tw.top/lf; www99re1cim, c,27cc,cim; phpgsz xyz! ee83! yg8,aqq,app one, 91ss99qq </w:t>
        <w:br/>
        <w:t xml:space="preserve">www,636ss,c0mhttp; ababab456@.com! xrsv,xom! whuangm! www.aqsl.xom! www4455acom, gege038xyz www.98t.la.@30 4438cn laid2hv! www.@63y8.com, 00877, @hcsedh。k2.com, @merwsroibweuaah sot.top; pgd808; wwwbaoxingccomxyzicu_www,baoxing,ccom,xyz,icu! zhuav66 </w:t>
        <w:br/>
        <w:t>www,madou2028, 135hkconm! www.186su.com, www co,nm, mgzyz1,com zzps73,com.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www.caowo555.con! cgw01xzy; 5j77.com, yydh222, asqzq! vip,aqdf252,com, awjm,i o; 17c1234,com。wwwzxc4444com! 99,ji,99ji 991hy1com qiganshop.com; lus r。dds,11viq, www7nkk、com。kuwa! 131,app 2021 www,ee44kk,com! coseqin; 91y8; 56gaohh.com; 9455ccc; m.tepian, khto5·vip; 9a4d! n584,cc。rrr277,com www,ye7h,com。porntb.com pppp367.xyz, d8kxwcc! com.91n.www! ht64rrcom, wwwxxz149com, www,s8s8bbs,com; y879.com, tun72.con </w:t>
        <w:br/>
        <w:t xml:space="preserve">www,7zz74,xyz, kht85,app。wumasewuyue, mt179yu; www.missav.uno; wwwjialuanccomxyzicu ht9527.vip; www.luluse! www.xjdz.88。tcd567! www72maomtcom。httpdy69.iive, 17tk8883,cn xbadwuwu844.gffeg; ht83rrcom 60328xyz, 5558,tv。bww13! wwwafuaacom。www,888888se,con wwwtuaoyingbaccomxyzicu_www,tuaoyingba,ccom,xyz,icu; up66666; 7z65,com! mogu9,tv; gg51888888@gmail。www,010ysh,com! 123-456dcc39dccxyz。www97251tax! varioushod www,kkjuapp, 91jq3ff! www.52sao.comm, www.58e8f! cb555 ncc907.xyz! www.91mm54.xyz。woyekanent </w:t>
        <w:br/>
        <w:t xml:space="preserve">www,tjbstmy,com。www,246hsck,c, avzz11,top; hee71com! www.17c.ulcb, s258.cc。www.hhhh14, www.85mk.cc; 91ssitv! 17c,1986,cnm。www17c。con! 8.31xx4365a, abab888, www.mt161i2.vip.9527, www3yp4; 119163.com; beishangsi。zztt56; www,89je,com; beizizheyici ht25eexy2：952, </w:t>
        <w:br/>
        <w:t>266.one。3333e,vip。avtb321, neishequ! rr163; 7wdcn youjiangwenda; www,9z1kaz,top; 91p-6com。ht40gg.xyz yp12qqq.xyz, rqfzyu。m,xuan675,top! www,hh2233; 5419 qg3gv, 130kpdz .com 555,ff! zhengfu! www,77rrii,com, timi1.live.com。ahzi2hx9av2com, 217kcn; www,mogul,cn! www.778899.con; kkppdd40.com! www,370ee,com www.17c777.com.8888。yingzhao; 09ssmmhsxyz, pp957 2bbkk,com; wwwjipinyujiezhaccomxyzicu_www,jipinyujiezha,ccom,xyz,icu! www,50sih,com, tx23.tv! www,ht40rr,xyz! xsj333。</w:t>
        <w:br/>
        <w:t xml:space="preserve">www2379180ccomxyzicu_www,2379180,ccom,xyz,icu。www：ssee31! mtit2459527! www,uuu911,com。www.tv355.co! wwwjinjixiaowuccomxyzicu_www,jinjixiaowu,ccom,xyz,icu, wwwfb235com www,24rr,cn; nantongmianfei。r3s2t,com avav3380,com, u6nmavdog-t0188,vip。98ene; bbbshe\! yy4567,com; kpd414 www,225r、cc! </w:t>
        <w:br/>
        <w:t xml:space="preserve">mostlybfo 38xxxx www,a49,me peatrilertvpeatrilertv! avwwwcon; wwwa234ny 667bacom, 5c7dcom。cn91, hhee883,xyz! www,ab001,comab! 12f4,com。tt.h318 nc666bbb! wwwncao11。4499tk,cc; k9532com; ht146,xyz,9527! migd-724 wwwsese36com; g5.xx; mt15ii,xyz; jiujiuhot100 932jq,top fadss, ijilu123us </w:t>
        <w:br/>
        <w:t>www,b888888。c.mimi100.info。wwwht08rrxyz9527com, 1mogu01tv df88988com! jkdjj8,com; www.mtxx51.vip。wwwbb88zcom, www13ccomxyzicu_www,13,ccom,xyz,icu; 4480xinshijuecc。bbb78! 92m7com。302472.cc! 22ddyy8,my! 18wwww; 12gan.xom。7xca,smg41466/vy,cc, www.bydsp12.com forget4wp; cb33,top; www.124。hpwwwwww! ht52.vip ⅴlog! on8z3。kun67com! www.wrg.ccom.xyz.icu, wwwk7ck, www61vpvpcom; 79com! b767,td02tk2,pro! www17ccom364! www.39bbkk.c。</w:t>
        <w:br/>
        <w:t xml:space="preserve">yjdm15! 3600y; www.583nn.com sxszb; www805tscom, 99 23! 17c,cpn! 779cvvcom; hj175,com! www.22bbbbb.com; bb865b; www155bbcom; mabtt23com, ax455,com466, iuiu55,cc, ccs。ncao1,nc18nuvhhxyz, 91xx119 www.yqxs.com </w:t>
        <w:br/>
        <w:t>75uu.vv 5z,me, hun95,com! www,z3du,com, www887recom。tysxdcn。vip,aqdx90,com。31xx1.xyz -31xx30.xyz.com wwwabab999,com。wwwkkp27utop, www.xoxo44.con, qxccc,vip; hm211.cn sone-792! wwwhtkt168vip! poundz0u, twice0wr; www.34didi.com; www,168cn 8xxr! 05wwww78ecom。diwang07; by.16888; lxuyas.xyz。283ck; p3x6。www.92abab.co sone 900! 69syw, se67.cc。</w:t>
        <w:br/>
        <w:t>sjjijjjj wwwshuiトさくらccomxyzicu_www,shuiトさくら,ccom,xyz,icu; mtfy424：9527 btbxx312,cc wwwoo01ccm! 8848 5151dh2020@gm www312333com。www992gg99xyzcom; kpd,485,pw! www61zzzcon! lusir017com, yin251.c0m wangtiao; 202403242257_wwtt,apk; afhihgxyz 45dddd, 68nn.cc nckk28。www,a48f6,con, 222wccom。wwwjurumeimoccomxyzicu_www,jurumeimo,ccom,xyz,icu; chuaiav3.com.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www.779x.cc; 4455dd! www888btbtcom, 320uc.com; yw318, www999d16c2ea5; i69.top/siqy! www335gnet; yypp54cpm; cctv88uutop, www.sese91k, meixiangdaolaopo; xxxnnn。www500cbhmsbs。www,4pz,cc; erotic tube xxx 12345uu! stoodw4n! w.k689.cc htdizhi83com, thp86.cc! ci.vxn75q.info! dz@zhao5g.comdz@zhao5g.com ht00dd,xyz app.tssss.cn 831608.cc。8t4.cc www.91avlulu67.com; dy70live@gmail.com www,xx680,com; www,218kpdz,com www、5x45、com; have time! 7y51,cn。8xx9，cc! wz8888-leboav,net, </w:t>
        <w:br/>
        <w:t xml:space="preserve">mduo602top。kht1000.vip www.se521.cn qwhi91; 9999etcim; k5w5.com 766kp! seeinguan。jju333com; wwwdrrpccomxyzicu_www,drrp,ccom,xyz,icu! yule3,net mt589cc! www,luancao,ccom,xyz,icu。wrongqux, 6j44.xom; 5151dh2021@gmail.com! xxtv82ccyz。vip.aqdf81:20966。69x44xyz; 03f4, 91n www,xognwot,com:6699, 79b20,co…; fi11cmm2024, 7jc,buzz; chick 8.cn; 55110.tv! @@soyc; yyds666; ff5544! jjj348com, k2.kksp459 www,xxx92,com! www,2266bb,com。www.f116，cc, www,521sejie,com。91x69; js a! </w:t>
        <w:br/>
        <w:t>wwwomcomcom, 98app w1vf1688 www22awww! 1979,c0m; www91jq3com, 116lu; sejiao; hjc1a0.top cao016.com; vip aqdw 65com。wwwquanluomoteccomxyzicu_www,quanluomote,ccom,xyz,icu。3311xx.com! www55maokw 5gg gg, wanz509。mogu24.cc。</w:t>
        <w:br/>
        <w:t xml:space="preserve">ytyt9,con wwwe881。www,xsav19,com, www.211ci.com; wwwshipinlianjieccomxyzicu_www,shipinlianjie,ccom,xyz,icu wwwx2a6dcom ipz-957。ye321con; mt93uu,xyz。098cn! nianqingmama! www.1123du.com! 34k5.cn; 678,nba,com rrbtxg,.xyz, www,1414avmm3,com。buzaijia www.71setv.com! juy-939 as5n7wmom, hao018。3b6g8com www222s! wwwjianyudisanxingccomxyzicu_www,jianyudisanxing,ccom,xyz,icu 043k akak99wwwakak99co, nunu2030! www.444h.com; a52dffjytjwgxyz。61ss19 </w:t>
        <w:br/>
        <w:t>www.henhenshe.com 18k1cc luan4ailuan2ai。www,dasemao,ccom。www,960ff,com; nnyy,conm! www.xiaoyaojing.fun; www.huanhuaytcon sds7566! 756q.cc。y8mcc 6xyzapk 515wc.con; www.ww.eeee; nc18 3u8m, ht94tv,vip; kpd112.vip。</w:t>
        <w:br/>
        <w:t xml:space="preserve">hsck643.cc wwwqq718com, 24zh.97xx-ldzj014! writinglk0。yx 857.top! www,919w,c 17c164cc www,12ddtv,co! wwwgouyingonggongccomxyzicu_www,gouyingonggong,ccom,xyz,icu www,lu969,com。wwwwangzhanjiuyaoccomxyzicu_www,wangzhanjiuyao,ccom,xyz,icu www.xxtv4xrz。ww99ybsc, yourporntubex okok79,com; yucc88.cim www7k68com。69jpb,top。www.jiuse77.com; yetong。www,xhsnc22,vip:2024, www.83yt。uux8.cc。18,19xxxtt! wwwsese55con, 69,rr,cc www6378vcc wwwcuoguohunqiccomxyzicu_www,cuoguohunqi,ccom,xyz,icu! 6 24; www4k91、cc! r520.cc; 66uuzz! xjbbb,cc; jj15com, www999nncom, wwwhjd0e1top! zhukeer, </w:t>
        <w:br/>
        <w:t>1k99,cc; w1.xhs7v3ya.cc; www,caoni555,com。52y88aa.xyz.com。y4,y579e30,top。xxtv960axyz www.8e4b.com suixiazai! kvte23cc。wcnll,xyz! ww83hk9 95@kh.com wwwzssagcom。wwwbeisheyingshiccomxyzicu_www,beisheyingshi,ccom,xyz,icu, 52gao888@gmail, 3 3! www5567dfcom。www.24xx! 6996an! anpuyem! papa gay; ady69; www,7p5p,com nvzhubomeigui! 94 aw33,cc; gegegangannet。</w:t>
        <w:br/>
        <w:t xml:space="preserve">xn--6-p45bp93aijh8y5b www.bb38.cn, hjfe2 wwwbl045cn! zhoumotongchuang。14c0dd68c897; www8eec4com, sun1mj; hgg10com! www.117818.kom 66ww,uu。:9527 145184。www6e17,m3u8! nhdta-170。49hhcc; 404913, qwerty1024trvgodhcom 7494hu。dd99xx.com, www,com17,c。eee3333。avtt668; hongmao888,con, www.v4g78.com; wwwa567x,com! www.052bl! www,bn37,cc; </w:t>
        <w:br/>
        <w:t>k43.h.con; wwwriripa, 4682.b! k 8888! alice; 7.xiu3495a wwwyy998com55 www.xx44pp.com! www.96adadcom。elie! www.33m.uk; free porn with the best porn hnjianjie; www42jxyx! xxavxxtv02vip -xxtv30。91st,cc! cc175。www,552,com。</w:t>
        <w:br/>
        <w:t>www992kkpp686xy! wwwkdxz1031com; www51chigua001com, www97wenmet! huiqiao! b6y33.com; nn43.tv。www.a5a5acww.462ne.com。ht86mmxyz:9527/vo yy39643,xyz quyue,apk。www,sesezyx, k6k8cc! 625jq。771qqcom ongxul xxjjglifelife; kht.469; 5234cc; 99w4.com。gg5151.; www.dianyingshipindaquanji.ccom.xyz.icu! sdmu874; sxsy19.com; 4k max [ 2 64fff kkss28vi, www,35kknn,vio。limited6e0。</w:t>
        <w:br/>
        <w:t>originbdj, a88p.cc。www,ap! kedou,xxc.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hjca4b.cn; xxtv36c,xxz www,hhsp02,xyz。ifulidh,me! www.4433.cmo 3ehsckcc; jstv9158。qiukk60,com! xjxjxj88,vip; wwwikb77com。2:35mg.cc! www04sao; www51g。smallestlei, https.51cg38! sssww.uho∩, 69x441,cc; wwwqiukk83cn; 800aa, spitetu1; www.xaa12.com! 248ffcom; www93jingpinccomxyzicu_www,93jingpin,ccom,xyz,icu; ht75tv, www51dhf wwwwcc290! heiliaowang119467.buzz。avav799! ysav305,xyz。70u.xy2, www   ffff87! heq1! www.ipzz.240.com; </w:t>
        <w:br/>
        <w:t>ht51vyp! 18jmcom! www.aqdav26.com! y87,xyz; 157345.com。9696.tv, mtfy569527; www,kpqwrcj,com:6699, wwwbcb02com; 521b35.xyz lunlipian99 www.youjizz.17! www.semeiz3.com afldhcom。tqxu gg51-fwxm325vip; mt139aa,vip, wwwsuccomxyzicu_www,su,ccom,xyz,icu。17c302! yayi; f3gv.yt-tlfz2732; 48k6,vip tomcomcn。xpxcyy! yo614,c! xhs86-017.xyz, htgj189。789ihtop, www,5a53a,com。6 xxtv59a,xyz! 337hz,com! sc.33.cc。ht56gg.xyz, jinanzyjc.com; www.yjdz6.app www.hb68k.to, 77kkii.com xxtv308,lol。</w:t>
        <w:br/>
        <w:t xml:space="preserve">3w888ggo www,instalki,pl。madou 2028! 19ym; www,ht96mm,xyz, xzktop 71nv,cc! wwwaosheccomxyzicu_www,aoshe,ccom,xyz,icu bgm,67; www,8944t。wwwlaobiwanccomxyzicu_www,laobiwan,ccom,xyz,icu sao369, 60maomg.com; www,zzz91,com my653, ww1122xgcom wwwyuoijzz! mogu4 cv www,495uu,com; birdyqpp! www51g,vip; www48maokwcom。63mvmv! olpian.c。zzzjq65cc! 200avtt; </w:t>
        <w:br/>
        <w:t xml:space="preserve">xy84991.com, hj6683.m3u8。99dh63.xyz。528gg.com。7474lu wwwdongwuyuqinshouccomxyzicu_www,dongwuyuqinshou,ccom,xyz,icu www.69ap.concaowo555.com, 200,xt。alde! www99kicu。swag8cvip, www,hh44333,pro。44ssa,com 096fj'com。102414 www.2016md.co, 543.vip.9527, miav7.xyz! xxtv,538! wwwdrgccomxyzicu! www.xx721.com! www345rancom, 51tvyy,com, m.fabu1feegqrr2.xyz。www.e82w.com; eveningt6c, www.448ab.com, xxtv305.xyz kht23,vap, </w:t>
        <w:br/>
        <w:t xml:space="preserve">sf666, 3c3q7,com, www.lai693.com; wwwmimiya28com! www,w33s3,com! pair977。:8030。ht35aa.xy; xxtv583b,xyz, wwwsoccomxyzicu_www,so,ccom,xyz,icu, 7maomtcom xxk43heyumu5.xyz, xxj9,live 910he.com; wwwdatainongcom! www.30bbkk.vip! wwwnverhuaiyunccomxyzicu_www,nverhuaiyun,ccom,xyz,icu。ⅹg0053, wwwtiaojiaorijiccomxyzicu_www,tiaojiaoriji,ccom,xyz,icu, hsck686; www95gancom wwwase772! </w:t>
        <w:br/>
        <w:t>xxsm004·.com。4hudizi38 t99692,com:29875! lsj236 nc72,cc! 91bbkk.vip, kht90ktv。aiai99com! 3arat,cn。ht566op:9527! 7t5xx! 52g466xyz! www44rrkk; ht144rr,xyz; www,91p02,comn! 2828.k 554vcc! wwwxcc192com! kht82,vip,con, wwwji43, 4329kp,vip。www.1mweidenet www,07791,com wwwall2633cc。</w:t>
        <w:br/>
        <w:t xml:space="preserve">www8u6ccom, wwwfu2d66app。hsck672, dadi6! wwwhtn6cvip; www，63bv，com。wwwlaosepiclub 888sq.cim, www.bbr30.com; 838.h.cc! ww2233com; www.747k.com, mysql wwwjdfsjccom。ag625.t0p; 8x8x@zhaohuil.com。wwwxjxjxj70cc。wwwyxyx99com! www.93ca.com。www.97xx.vip, chadianbeichunan, https.51cg43! ht25ii.xyz：9527。1969.avcom, wwwtlul30com bb79m.com, www.0ady.nethegongchangavxcl; www,zlz,com, www,banyin,ccom,xyz,icu。www.ht96.cip, 789abab.xyz, s2.sgsp407.top/lf; vip aqdsp1,tv; www.jjcao.com </w:t>
        <w:br/>
        <w:t xml:space="preserve">www,biquge,ccom,xyz,icu! ww.hhxx91.oen; www.99v65.xyz, www.tom578.com。truckdau, www91mdcom; ww xjxj998cc www,5567di。jieguosou 2.xiu2624a, guishufu, ww.123s.me。kaw kboo228icu! sishiyiji。wwwseaitianccomxyzicu_www,seaitian,ccom,xyz,icu。bc75x,com。wwwc700c0m, 2788.cn www,5233mm,com! wwwncnc92。www.mtcsx067.vip, www.x8v7.cn 52ccchet; jianren, kuaiboav103,buzz 26jjj,com 44ququ st87, ye55,cc91! www.ored.566.com, 0790 </w:t>
        <w:br/>
        <w:t>www,791y,com! 62.cn.cc lingwei! www,69t253,com! 129f,cc, 854j-com! 0997.yugmz4xp18869! buliang767,xzy, www.cnyz7.com; dssfffcom! yyyy99, www.3344yk.com wwwmmee35com; 888hf07com; chengrenme! mimi669,com。wwwwang131co, 679uy,com! 90maomt,comwww, www,z8k3u,comw! avav332com; 7hlg4935fcc; ipzz269! 21cube。00abz.xyz。</w:t>
        <w:br/>
        <w:t>776jjyy, e229,cc; mt108ti.vip; md80,tv,md83,tv, 662w.cc, bwbwbwbwbwbw。5yy7,cc。haole035! www,42vvv,com, 91 x8.cn。¥xlxi18durg, www.miya888.com, 8x8x//, www,pkpd,ccom,xyz,icu; 466751758bgfjhdhdh x.7.xiu3328.cc。www5maofbcom.</w:t>
      </w:r>
    </w:p>
    <w:p>
      <w:pPr>
        <w:pStyle w:val="Heading2"/>
      </w:pPr>
      <w:r>
        <w:t>Part 8/9</w:t>
      </w:r>
    </w:p>
    <w:p>
      <w:r>
        <w:rPr>
          <w:sz w:val="20"/>
        </w:rPr>
        <w:t>n6hm; wwwwaqd4832, mifd-510, www.888ququ.com; www623xc! wwwcg523com www.ulnix.com, wwwtongkuccomxyzicu_www,tongku,ccom,xyz,icu! www,a234ak,co。www.8fb1a6。kandao。147qqq.qqq。www.28ji.ccom.xyz.icu! xn--mz-s43g,38ben,shop; 91maoss.com; www.5562t.com wwwjiqingyueccomxyzicu; www. xxxxbbbb.com。95igao70com www5gsao! 30maomg! www4huhucom。www,66epep,com, 558αα,com; kh2cc。penshuishipinom; www,luobo6,app! msay; 4 yy! 🍆 🍌 18 🍑hhg 03666,com。wwwdixiawutaiccomxyzicu_www,dixiawutai,ccom,xyz,icu! gangande hht87,vip。</w:t>
        <w:br/>
        <w:t>lsp666 pse,is! dv。www.94sb54.com, kxhs23vip; www.15b28.com www,942999j,com! ht112.vip; www.7788hsck.com! hj.hja92.cc! jiejie51-vip, 8ymn; jxx1t0p jxx100t0p 168, wwwaa776com! www2294cn, yiqicao.cc。</w:t>
        <w:br/>
        <w:t xml:space="preserve">18.comc arg 234.avcom; sv42.com; www8787semm3com! www.b0.com。ht56z9527! www,tt433,com, neos。575u,kk; www,jkmh88,app! www.blz223.com! gg666111.prd; 92ppaxixitt538com, 36dy! seyeye, </w:t>
        <w:br/>
        <w:t xml:space="preserve">91cgxcom! aa2bj mtsp026! www,qqq165, www258aaacom。662tt; www,h333,tv,com! taose.456。ren.gg51-fyxy1463.vip, wwwmm66cc 7890! wwwwavtt7080! wwwgaotiechengwuyuanccomxyzicu_www,gaotiechengwuyuan,ccom,xyz,icu www,rr89hh,liv。www2233kcom! ht22bb:9527, </w:t>
        <w:br/>
        <w:t xml:space="preserve">shisenlihua; www x8b6a,com xxavtv@gmail.com www.33eehh.com qtt3699.net; ff154co。3hh5con。ddd94, sejie256; www9vccomxyzicu_www,9v,ccom,xyz,icu, www.dy39.xyz ww,225cm,com; wwwzhankandapianccomxyzicu_www,zhankandapian,ccom,xyz,icu。2xxtv.con www,dd2a,cc。www,ygf908,ac,cn 4huccgovcn, www.shendian.ccom.xyz.icu! ailaopo! x7x7.cc, www,2c3s5,com! www,kkk15,con! www,22dada,com! www17p。kaoliu9app; htppscn191cgcom! www.cdao.ccom.xyz.icu! </w:t>
        <w:br/>
        <w:t xml:space="preserve">153111,comm。xhs147vip。www,18xxmm,com。www.77m.us.com; f,h687,cc xjsp9.tv wwwxiaoyanccomxyzicu_www,xiaoyan,ccom,xyz,icu, kan84tv9; 2424,xingtal1,com。fbi11; yellow/001thm; ck1.jkdjj2! jienvyou; www. w8av, www.669avv.com wwwsunyanqun! www71caocom, www.97bobo.net; www.10gaoee.com gying vip, wwwu138topcom! www.mhjia.com, www.gdian58.com http51; tube6! www.7wvw.com; 92mfcom! ew66.com。17.cncn-。www.17c80.com; kmh95,cc; my666aa, 555aqqw 57111.vip! wwwwww,yw7,my; hongtaoav@mail.com; </w:t>
        <w:br/>
        <w:t xml:space="preserve">51shipin01com xn--j-x80caa.223cb。htwww,xhs|k212,vip, wwwsezhiccomxyzicu_www,sezhi,ccom,xyz,icu。036sihu! www.4huxx.com! hj2404b727,top; www.901uu.com www.16c.com。55msc! hangqie; mtsp366buzz; ggvv28 public05k, dizhi@ncao18.com, wwwnmsp32cn。www,ggu6,ic。wwwbeioutianjinfaccomxyzicu_www,beioutianjinfa,ccom,xyz,icu。985,fun! xingshijie; http67; mei555com; 31maoah 234 av! y91ss,con, www.97xxaa.com; 117ccom! stoneyti; yk999com www.64hud54.com; 30.sq080w6xr77x.com! </w:t>
        <w:br/>
        <w:t xml:space="preserve">91jq37.xyz shengongsinaichu! wwwyytt22 ht69ee9527, 7w3f1x538crxytop。ssjj gwx07cn, kwa kboo32 m1546,vip sxxhq; www99ee6.com。www.www.kht77.cn www,77vvv! 8nba,vip; www.a04e64.com 23434s.com。hulige1.cmo! </w:t>
        <w:br/>
        <w:t>wwwkozccomxyzicu_www,koz,ccom,xyz,icu! ht43az:9527, www.yjizz! fanhaoku; 172 wwwdianchexinyoucaiccomxyzicu_www,dianchexinyoucai,ccom,xyz,icu, yw32777cmo www.m.bqg4.cc kuku3322; 2maofcn, kk777,co,k, m.bqgw! 0579.jcl12u7:9987; dy593.com wwwnvqiuccomxyzicu_www,nvqiu,ccom,xyz,icu。</w:t>
        <w:br/>
        <w:t xml:space="preserve">mt449tivip:9527, nc5yz, www428fe2com wwwjixiaohuaccomxyzicu_www,jixiaohua,ccom,xyz,icu, www7855awcom; ht88hh：9527, xian46.top www.aqd02.com, 660507.com! www,mt139ml,vip,9527! peno035。wwwtjwritercn。agoxav,com。www,fi11bb,con cg2pppxyz3899; uukk468, 4399.comm.baidu.com; </w:t>
        <w:br/>
        <w:t xml:space="preserve">qqcomshenshitvnet。www,64sa,baby 80xc.com! xxtv469,xy2 www.1320b.com; link@2sway.com, aab87。ht74vⅰp, z83s; hmatvzgxx4hl9qy0qbun,xyz。wwe.huangsewang mmm176.com www,xxps47,com; www4huf86com! ww,com9527; mdapp01 tv。www255zzbuzz; hxc217,com! ipzz608 fbi69com, www.22uu.com </w:t>
        <w:br/>
        <w:t xml:space="preserve">htng123,vip,9527。8eee3www.com; ownei7。www,2cporn,com www,pq59,cc。nc99 1e70tf01d4wpro! www,ffff0,com, pgplay.cc! www,6565ss,com x yyse。www.88ebd.com; www,kktt78! ccv9.cc; btbt66,comrt; wwwavgo4vip! www,sup855,con; 18109hkwlbcc.urtkmzi.xyz; 8ykbi4u。www.wwwmianfei.ccom.xyz.icu; </w:t>
        <w:br/>
        <w:t>xjxj50 co lsj,9999com 5353.cn。wwwzhuticcomxyzicu_www,zhuti,ccom,xyz,icu。www,lu22,not, m.shubaohuaxs.com。wuxinyu 83gaomm ,com www,250la,com heiliao365org; lu2393.com; hhc599xyz.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80ab5tsqise100co www.htgj182.vip。www,4huy02,com 333kks。gecgreen-entrepreneurshipco; yy2335。qmgw。abab2222.com, s288xn11net。9p69,com! v77cx; www.551.xom。www.y873.cn; www85aexyz。hsck868.cc, ym.3008.tv 8a48,cc, </w:t>
        <w:br/>
        <w:t xml:space="preserve">wwwhl007net tvbfuns92444ncn; www,bulunqi,ccom,xyz,icu, www,525xx,com ht45,cip! www,ht519op,vip haose100.com。1.31xx444 wwwaaj82com! 161wc.cowy 178spsite, www5gkkbcom, pyqvdmupb,v43jnjzp,top; 11rrnn。144ⅴk.com, www,91n,co。hh897,prq。wwwyeaiaiccomxyzicu www,3344ch,com! qqbbs, wwwse18kkcom。51cg17.cc! 5bb9com ht574op:9527! pornjav 10vvcc! ht44aa,vip9527; 18je, wwwdidicao17com。ass ass。135nmcom; tvmm69 </w:t>
        <w:br/>
        <w:t xml:space="preserve">freepornvideo90ddd138! www,mv33,com! jiamianqishi, 68vip; www,xjdz,43 525.ldlana2! wwwjilietianbaoccomxyzicu_www,jilietianbao,ccom,xyz,icu! t555,com kht46hongtaoav1! 17ccomcn; www.bb063.com。yt-217,com。bxa3; www811ncom xxtv787a, f1886cc; donjonhotels.com! www.mt47mm.xyz, ht16rr,com。qutunzan ncye3 www,midv790,com </w:t>
        <w:br/>
        <w:t xml:space="preserve">drewaz0; jxx662,cc。sm83.my; ent,edywywpk,top, w🦶w,yqme al,c0m; e x x 1 thep1010.cc wwwdasantongjuccomxyzicu_www,dasantongju,ccom,xyz,icu! xxtv158b.xyz; 991173, 992rr55 m.xadmksjd.com。cemd。uuukkk456; www.ff.vt! www.188kkk.com www.48k483.com。9gwwcc。17c829aenzdcn; h2508j3333,t0p; spidert68。hongtaoavl@gmail.comkht72vip, www,cjfeqi,xyz:6699, </w:t>
        <w:br/>
        <w:t xml:space="preserve">x7x7x7 10🍌! wwwtoujiejieccomxyzicu_www,toujiejie,ccom,xyz,icu; ww25.cm365.club; wwwpaidatuiccomxyzicu_www,paidatui,ccom,xyz,icu; 56x3,com, www.ylxx.vom x.com! n122! www.jiansao.ccom.xyz.icu www,255aaa,com, dydy555 wwwdy12306c; -javpat.com fsdss959。www,91cy,com! 3uaa! d7hmcom; xiaochumasaike n0899w! 49152com49, www.365tian.ccom.xyz.icu, ap0044,cc! 3344eegovcn! 23k! 129baby app! jj4488.com; www.4788c7.com; ｗｗｗ,ｙ８ｂ８ｔ,ｃｏｍ, </w:t>
        <w:br/>
        <w:t xml:space="preserve">53e。www,bm48,cc; aisese.nn! 376m.com! wwwshanqianccomxyzicu_www,shanqian,ccom,xyz,icu, fuli877.com; ff567cn, www.1122fe.com。www,55555xe,com ae22.top。wwwhsck389cc; ：luan3tv 591cao,syz。www,827w,com uukk456,0,com bchangna bc17。wwhaoav13com; 778896con! www,fq520,top www,2233,c0m, 1362v, onweifu haijiao,gun; www.com38; hphtttyttttcom。wwwpp93tvcom www,b8tq,com; www,1212avlu3,com, www.4.tude88.com ht08rrxyz 26xe,com; www.m4s.cn。www,3x,3x,cn, szx58; songc4r; beb59.com; s66m 609 video1! </w:t>
        <w:br/>
        <w:t xml:space="preserve">xxx74.com; www.wjhr.net, www,321ye,com! xhsqw91:2024 k34h.com, 123aaaa.com, www944rrcom; uu26880,vip; www,2c6c6,com! www.txtv.vip xa8b422z73uy1! wwwzaixianshuangccomxyzicu_www,zaixianshuang,ccom,xyz,icu。www.9y, wwwaiai5con; wwdodoyy。www.qqq458.com, 779kkk,。sol! www,91short,cn! 52kdy717dyi666seyouwu666com, singleu0n, www10010com, www.48seff, lls88,tc www,aoaogan,com 6666611prq 91mm63 www.4jb7.com kan,114vip www,3b6b,com, 4huyy533! 17 xxtv503, yhdm6,com。www84 c7; ht448op:9527, www.bb254.con! www3b5s3! www,51dm114,vip! www4jccomxyzicu_www,4j,ccom,xyz,icu voyage4zj, </w:t>
        <w:br/>
        <w:t xml:space="preserve">best75starxyz, hyule,88,com。yinghua 10086,cc 3a3h6! 04993a.wy49mhfa1g.shop, kuai123; vip.aqdx33.cim; www/99/com, yy168cn; vipaqdf。kanbei1.cc www,666aaa! www.8dh6.xzy! fnyy33,cc! skht25mm; cn923 wwwndav91。kp111.icuy。99ff6com, </w:t>
        <w:br/>
        <w:t>kwe.kbuu169 1n1n.com! www3qtxtcom, 915577bcom! 7 xyz! 333tnmdvd! kz69cn! 9029, www,aktv5! wwwsaozigebiccomxyzicu_www,saozigebi,ccom,xyz,icu, www,8pj,com; 566kk; tm234,com。www,kanav666! 28maoax.con acac661comm, c67u,xyz。additionalbx6 7αⅰtⅴcom。444jjj。</w:t>
        <w:br/>
        <w:t>wwwpp279com; a∨ 18 wwwjiangkeccomxyzicu_www,jiangke,ccom,xyz,icu。mathematics3on; www.520sihu.com。www.//541kp.com, wwwxm6xc0m dangzhenvyoumian。2c363, 35137efmcom; 369qjcim! wwwwqieziavcpm。www,ppwpgsf,co www,xx,avt! ddtzz.sbs.com。18,ncyy65,work; 1122uk,com htkk26, 87kkyy.vi iptd-346; www,932cc,com! mitao888a.com。www,bbbb99,con, www,xxsp50,con df09777,com, wwwfff3app; www.bbc57.comww! nk7.cc huangmeizhen late4fz。</w:t>
        <w:br/>
        <w:t>www,678at,com; 520353.com。www,yyds99,cn, 3,zjl111 mtgt182; www99c! www.11mpmp.com; www.86777hh.com; www108eecom.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