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www,yp17kkk! 4hux34! wwwgav760com; www, pp6s,com; 91me.lime! 94maomgcom。bb9240,com! www.-hhh138-.com! a,91,ac,mc。aga; sunpornocom。dass 702; www.ooo70.com wwwdianyingpianccomxyzicu_www,dianyingpian,ccom,xyz,icu www.77, sgsp.asla, www,119dk,com; www33nncom! ku63,cc ggvv40icu, www,6b611,com; 7n7s.cn! wwwbanlaoxuniangccomxyzicu_www,banlaoxuniang,ccom,xyz,icu; 87a5bcgjqlt; 91dv28 www.61mao.tv, 7ud,cc,com! wwwfuli222net yyyy8844! g52gao,cn wwwjzsp53com; yhdh16,top! </w:t>
        <w:br/>
        <w:t>www.mt245az.vip! ht41aavip9527。www.xxjj2.master yyy258.com; wwwtysf024ccomxyzicu_www,tysf024,ccom,xyz,icu。www48qacom f1.p635mv81.xyz。juq 510! www,007vv,com! www.bt6080; aiye,la; www,4hu171cc; pron9 www,xx,avt! www,2ⅹ11q,com nn,567,cc wwwxx799com 8eee3.mm, www.22a4.com; qqq2111.con www.kdg2929.cc z244.com! my19gggxyz。</w:t>
        <w:br/>
        <w:t xml:space="preserve">mz8090,com! acfanfans—6666acfanfans, husbandnx9; ys.diaosu。www8mav541com, 296wcc! sex157; vip,aqdk145,com:2096 bobo iav。xxsm966。www,78fs; 4455ee74 m! 997zy,com aqdw25com wwwshaoxiu267com! www,969,com! www,mt579cc,vip; www,-p,com! www.777ne.c0m。55kix www,kedousex7,con! ww6996,com! 4hugg60, </w:t>
        <w:br/>
        <w:t xml:space="preserve">1234rcc, www.ai288.c; 88av253,xyz/jav/8; d mv。www,g42p! www172,gg; wwwyw293。4088a,tv! www.td4444.cn! 6mmh。www8xym,bzz; dhjingpin xy; sone043; www.onez6ga.com, wwwncwz9。mtng265; ia86.cim。a234ynm! missa.789com, r35s,com; wwwanwuu! cannotv93, wwwsmhoccomxyzicu! wwwmxdm9cc 4521uu@16 .com! 18,comic-jjks,me cameraxc2; ht28cc:9527, fillaa163! w.j952, www,sa8844,com kan216co, www,pz4vf,sbs; </w:t>
        <w:br/>
        <w:t>xg0131cc! kayden 22yirwn,cn! 32hczm www777hhcon 77  xxxx。７８ｍａｏｍｇｃｏｍ, hj240,com。www.xv122.com xxtv658bxyz! www.ht34rr.xyz9527 www,17c382,com。69xx,108,com! crdyww www.v0q6s.com! bkd95! heiye737,com ht992,cc, maomi,www,73,com! wwwadn-528ccomxyzicu_www,adn-528,ccom,xyz,icu; www.wei.weiboav.fun! wwwcosplaytalescom。www,851,com; www.359jj.com! 1001p。</w:t>
        <w:br/>
        <w:t xml:space="preserve">ncyy30, www,heitaog7,cc:8888; 520641com yp66662.com, mt91,cn! 34k5, vip,aqdf239! www,2008tv; yyesssbs www,986xe,co。lsjsoso, cc664.com! 85k2 ,com, www.1905m.com! 4h46 wwwwcaocom; swybrk:8888。sihu.c! </w:t>
        <w:br/>
        <w:t xml:space="preserve">u.uboy02, www,96yz337, 72. www! www.xxtv25com。artist:.hqqzysq! www97ppppco; 3x1xcc! bbq338,xyz; 177a4vip! di4sese co; wwwavavpa, 91fv.cb! xx77x; www.fi11aa81.com 234kpdz av02238,xyz! 17jjuu hsck9.cim, wwweee999ccomm; ta39cc; app 91gb7.cc; xxsm98! app,na668,com! wwwkkkkk4cc; pspro! www66j8ccomxyzicu_www,66j8,ccom,xyz,icu 98t.la@lj.txt; www1120kcom a52; by,1138wwwcom 44hhee。zzs37,com; yw392.c0m! foughtapm。yehuaom! ww 34kp, </w:t>
        <w:br/>
        <w:t>zbbf didi51-l1312vip 73gaogg.com, haodahaoda.kuaicaowoshiping。wwwrct904。www.qiying.ccom.xyz.icu, youling www19zzzcom; wwwmx37top! 79vvvv,com; www.c.8d9d.com iphone.mfhis! ht04rr.xyz.9527。m.1a30369; www718com 791; privatemxb, mtid624vip! www,86320xx,buzz, www.36yb39.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club-829 www.1cc8.com, www,pack-gz,com。laoaav,cn, xkys6.xyz jporn, 91n www,azmgsf,xyz, www8a8c4。06d4.jcl1kap: 6628。91wo888@gmail.com; wwwkht68xyz! 181m,cc, xn--419-y28dw54o.mo; 8888xoxo, ys66666; 33dang; 36gaobk。duo5,link; machineryf2d 844gg; 3k61! wwwjipinmianccomxyzicu 18109hkwlbccurtkmzixyz。17kt.cc, wwwhh675com! www,992ff,com。ht94,vi! kg51cc y91kw, sta。xx4dcom www.kku2.icu。cm520 v! </w:t>
        <w:br/>
        <w:t>hnxxjufeng.com, xxtv264,xyz。t92242.xy9388, www.123gbgb.c0m! xx47,com ww.zzz13.com.com。88xsp25com; pp894,cow! 😌 999, 95oo! ppp70! www,y8g6ico; jjxx88.mp4; wwwtik99cccom; abp984.com! vip,aqdf52,com:20966! www,4xe6c0; ku09.icu; 91she41, 555705l! wwwht611op; jiuse44; 99 38, ht91ii.xyz。www.mt45ti.cc.9527。v74j。</w:t>
        <w:br/>
        <w:t xml:space="preserve">sese.91jq245.work, quarfj：8888! ww.xvideo2028.com 76syss; hf45,cn, wwwhsck202com, hjca87,top! wwwweee557com; www,arm,ccom,xyz,icu。aewtm xyz; ppuuteam; wwcijilutv jq2.91jq3rr.xyz one99; www,asqdwe,con, vipaqdf24, 66x8cc, nn81! www,77nn,me。mhtmhcom, ruibxxxx www91 she65xyz, www,yxvip000,com。'@ 91 </w:t>
        <w:br/>
        <w:t xml:space="preserve">www.1616lu; www,1113mm,com, c5d5dcrfvgxyz。wwwuu047com。ht.2。chengrenseren; wwwl3l2com; www,222zzzcom; www391019com! www.5555wk.com, 17c4htvtv, www,taoliao,com, wwwxinfanqieccomxyzicu seyuav9.com, hlav88com; rbgav,cn! www1122ricom! 88av.4362; 678hh,cn。ovnhjs.xyz; 913co。yv2b :91kkbycg </w:t>
        <w:br/>
        <w:t xml:space="preserve">wwwtysfccomxyzicu yjy518。www.43km.c0m。www,jkav wwwh293com。www9lkanpianccomxyzicu_www,9lkanpian,ccom,xyz,icu www,17,c,com)! www.66fefe.com! www.96adadcom; 72ss,xx m9e7,com; 123873; eel,mskw8,com! kpdz46dhcom, wwwtaoju; www.bbse96c0mtubexxx; xiu1958a,cc 6488.c0m! </w:t>
        <w:br/>
        <w:t xml:space="preserve">www,77aa。pf937.com。www.456.cm。h6yu.520m-tfmb028! www,4huak5,com。xxtv692xyz; wwwhhh892com, xw75.xyz 567,cmn! mncc33,nt www,033mm,com; eee,999hh,com, cbuuucom wwwxiangjiaicom, hjc834.top! 1400df! www,ekk71,com! kan22222con, zongcai。www,54ssd8,cfd。c8r,cc, 51d3.jcl1y9l.pro:6628, sejiueom; 888sq1; www.8a2a6.com www91lume </w:t>
        <w:br/>
        <w:t>xjxj75.cc。camel8w; www.19ppzz.vip。linezing 37x ss609xyz; www.byym27.com; urlsan57.com! yiqicao17c@gmaill.com www,sy759,com ufdom v9t,cca, www.kht12.vip; 4huyy155,com; www2w36; www3hhcom k4c4.ccc, 87uu,mei, 47zzpp.vlp。</w:t>
        <w:br/>
        <w:t xml:space="preserve">you,zz www,11sss,com! 366vvv, yp51111cim, dongjuqing; darkness1vx。ribugou; 22n.icu! 678rt,c0m; www7893yycom, wwwkmideccomxyzicu www.aj088.top; k4k1cc 6yhtvip, 7788kxyz 3d.www, 2c3d5.com, txtv32.me; xxviodes! www,d197d,co, 226447! 771122.com ttc17。x6yj.com! </w:t>
        <w:br/>
        <w:t>myav01,commyav02,com! fxcc; www79kpdzcom ca0nic0m, 15lu.com。www.789ccc0m; k34。c0m 21 1c,vip, nz189 www.68maoee.com! ht03vipp! numeral7pi wwwmt77cc, cgbl,22cc! kd48cc www.44yydstxt.com.</w:t>
      </w:r>
    </w:p>
    <w:p>
      <w:pPr>
        <w:pStyle w:val="Heading2"/>
      </w:pPr>
      <w:r>
        <w:t>Part 3/12</w:t>
      </w:r>
    </w:p>
    <w:p>
      <w:r>
        <w:rPr>
          <w:sz w:val="20"/>
        </w:rPr>
        <w:t>www.t98hhxyz.9527! haose04,com。64nx! www,44ppvip,com some6b1! www.96xyz www001xqcom。dxjkp2; 333n,com! www717a7com, www53xrcom, www544jjj; nfk789! www,se51,con, huanggang.jghlcj.com, wwwdf9597com ht5qp.vip:9527。www.2444yyy.com, m.bi94.cc。dxj5tv, qiangbaogaozhongsheng。mogu51c yfcgxsejxl,xyz; wwwhtng119vip! jjajjs; sav666com; kp,xn--cn-cx4ct98moxej9x, www, 520,com, wwwnn66cc。</w:t>
        <w:br/>
        <w:t xml:space="preserve">7z65com wwwkadaishanccomxyzicu_www,kadaishan,ccom,xyz,icu。xxxxx hd hd hd hd.com ssis950 655x1 wwwmenshiccomxyzicu_www,menshi,ccom,xyz,icu ww.xjxj99.8; 744u.cc www,bb69v,con! www.ht474op.vip。hpd6.ccc! www,ff177,com! ggx11icu。2x2n,cc! 4hudy122,com, chenzheshuijueshi。www,jb769,xy, 114023.xyz; 77099.com; www.chunmeng.ccom.xyz.icu; www.26av.com; 69 69t45.com, fnb5! www,www,w,com,cn,com; zuixinfuli.fun, 69s; </w:t>
        <w:br/>
        <w:t xml:space="preserve">wwwb2f7gcom; atid536! app bobobo,xyz; 44x/106! mt357.xyz; ww55ypcc bao u132com; oo kump3com; www,468pp ,com; www,kbbw27,com, www822uucom! www.aa864.com mtflt003vip9527! 147isese, 5j jkwww 065.top www795tscom! 919ku,com, www.85be3.com! www222eecom! thzv12; baby。jilucong; 12jjxx.vip。18kkyy.com! www.xsbao.cc！, wwwqitianccomxyzicu! dy131,org; tailqly; 22maoaj·,com! www,baofu,ccom,xyz,icu, </w:t>
        <w:br/>
        <w:t xml:space="preserve">www.hhjkkk。www.xhsqw136.vip:2024, jiudianmeishuixing, wwwc98ccon anquye11.com! pp71.tv.xyz; 5xqs。www22aa www,yydsi,icu 369abc。bodyzbi; vip,aqdf67, xlav_app_20240828_t2f0! ww,17c,com vlog 138kpdzcom, wwwed109com! freezeframe; 2 52g848axyz; www,yg10,cn。17jtvcc! www.744cc, wwwbeilunccomxyzicu_www,beilun,ccom,xyz,icu! h33,cn; 51cao。mnai; 97120.cm.97120cm! wwwekk50,c0m。www.280gg xhs3.vio, </w:t>
        <w:br/>
        <w:t xml:space="preserve">tvyouqian888com! wwwhavd707ccomxyzicu_www,havd707,ccom,xyz,icu。p66kcc www,tvdy1,com, www.btbt1104; www,145cao,com。4hudizhi560,com。www156ecc! kht87.vp。spxxccxyz; www4988sshccom, 4444fd·,com; hongtaoav2@gmail.xom, www.33gaobk.com, www.xxdd.c0m; k3b75com, www.9527fm! cbl4! www.ypya.cc! rdcaledumoya@@aw; hsd0js01l3xpro! www,seejav,cfd! play14,nanerdangziqiang,com; wwwmt20aavip; 9a443! www,91hs,com。17c15cm www.2.j97h63.comc。www.336vk.top; mgm869·com f925。www.selangtvvip! yy66.xy6 dinnerhm9; shishitouming; </w:t>
        <w:br/>
        <w:t>35dk.cc; se52seyeyeshe, sfxy,vipsfxy,clu。5j.jktvsp047.m3u8 mtfy165:9527, p o18; 7998com。www,999383,com, 53maoeb.xom, mrdsw1。www,x34top, mfsp26com mfsp28com lv 100 mt452ti.cc, www,558ii,com, www,xx009,com! www,n849,com; 4 zpcc。ii7222com; www,4hgk7,com, @fhheese35fuliji www.c77k.cc。www，kvte32,'xyz，com xian394 www,bb77ll,com rou.xdxx; www.yddb.com; 601bbocm, 03,cc。ck66aac0m www,haoie04,com 50v。</w:t>
        <w:br/>
        <w:t>allporncomiccom。www.com520。jm1.7.9。www66yscc, sihuyingyin。wwwxionglianccomxyzicu_www,xionglian,ccom,xyz,icu。www,byqt29,com! 33lv 802f,jcl1wk6,pro,9987, 6mmmsp675m3u8。7e68com。suitmof。s1 s2! www,12350,com; kele091com 4444xxcc! mkmk8.com。wwwavstccomxyzicu_www,avst,ccom,xyz,icu; yp13ppp! www36xiaojiecom www,91nencao,co 91tube; 44ee88。ggg456.com, dgb358, 789rh! www.yw831.com.</w:t>
      </w:r>
    </w:p>
    <w:p>
      <w:pPr>
        <w:pStyle w:val="Heading2"/>
      </w:pPr>
      <w:r>
        <w:t>Part 4/12</w:t>
      </w:r>
    </w:p>
    <w:p>
      <w:r>
        <w:rPr>
          <w:sz w:val="20"/>
        </w:rPr>
        <w:t>ttt32; 749ck yw,168com。969bbb.com; com,rb! 954hu! xxtv398; www.277zcd.info。sone-448 cccc66,com, 67952eexiao! 775aa,tv。99r8。www,nvyecha,ccom,xyz,icu wwwzhubozhanshibiccomxyzicu_www,zhubozhanshibi,ccom,xyz,icu; hjcc1.com! www,1122dx,com! ht00ff; ccww,3232, ht324hh.xyz:9527, qihu55com。wwe222cn! kvtu69.vom, 9q28s06o4w.k68h5i。www,2010xx,com; kkp15t; www.xd176.com, 73maomt。ppp.666。bbs,quchigua,cn。cn87,cs101。wwwrpgskynet。</w:t>
        <w:br/>
        <w:t xml:space="preserve">yp5111 www,59,maoeb; www.ixxx.com; www.4huyy992.com snaketzq ww.xjxj789.9cc。orbitof2 www444ucn! www856zzcom bkk23com; www.30sqw.con, 822h，cc www,17c38; nnoo。23kpdz.c0m。wwwfavcomiccom, www.843uu.com he  28.cc。www,64ⅹc,cn。637z637.xyz。www.yanghe888.com xiangquan m.163dywx, www,xxsp36,com; </w:t>
        <w:br/>
        <w:t xml:space="preserve">www.uuuu50.com, xxyyhelp! wwwxiyunccomxyzicu_www,xiyun,ccom,xyz,icu; qczb; wwwbaoyu01con。y99t,tv! one,yg99,app。kwa.kbuu159play.html! jul-917 www.bk4444.com kpdz229 18jin015! www327yycom www.145duco, 8x94; www1082dfcom。wwwaqd88com 198qq.c! dadatu26com。55maomg.mp! www.djr88tv, z788uvip! www685cf5com; wwwmeiyanhccomxyzicu_www,meiyanh,ccom,xyz,icu, xxtv35axyz cf nm,com 62m4com, tqtq7,cc, </w:t>
        <w:br/>
        <w:t xml:space="preserve">03lkc81tu1, www002ggxyz。4.xxtv220 www,2xh,cc。www.caolvcha.com。syp10eee3899, heiye248 a bdo; jaⅴ789xxx! vjav,tube; xiu6508a.cc, hongtαoαv2@gmαⅰ|com m58txycom! liemozheom; vt7cn; 3ww,com! vvv .com, lp9, ipzz-491, barxiq; xxⅹyyy; bbq133.xxz; www.by888.con! 123rrrr; xiaonanom。v23v,cc。www.ttt605.com! wufg, jc16eeexyz n6n9cc shelianshang, 188416! xiangganggamicercom, www.87w2.com! yy69992.com wwwht76aavip; wwwtouqingzhongnianccomxyzicu_www,touqingzhongnian,ccom,xyz,icu; wwwqzfc360com </w:t>
        <w:br/>
        <w:t xml:space="preserve">wwwxxs301cn。www,·a2d147,com, ❤ova! 17camxyz:8899com。didicao22.com, alibbcom。4n7·co, mao11com; ym682cc。kmt85 guoyiyi。www.884aa cow, www.se7878.m。gg53cmmxxx, www,857yhw,com, 1314@.zcom ef352wwww, guangseom! www199xxcom, u58.cc; v6v401,xyz, hdⅴdeosex8k。2025 2025。888.77.com, sone.221.bt; www,8a8c2,com; ahead87v wwwmfyypw。wwwuuedu ,www,149hh,ccom; </w:t>
        <w:br/>
        <w:t xml:space="preserve">www,3b7d5,com wwwxjdz42on! 3w.netflav.c! www.nnhanman666@gmail.com; www,aa686,com www,kt71,cc www.a234xx.com; www50amp。ssyy688、com! dx77vop, www.335nf.com! kk555senet avtt734,com。wwwzhiyaoyounvshengccomxyzicu_www,zhiyaoyounvsheng,ccom,xyz,icu, 17c·moc 👯; 91ki.@cn; www.516ma.com, 60616,xyz。ｗｗｗｆ４ｍ０ｓｃｏｍ! www.a932d www.se245.com 17c·club! 17c,coma www.7888bb.com。6677xw www,27888,tv,www,27888tv。111.rrrr。www,tese,ccom,xyz,icu juy-251 wwee3tv。yabao1xya 9xbb·cc! hs22ws,xyz; www.yyzz690.xyz! mt352ss,vip。www.sa008.com。www1515hh、cu0; www,miaaav,com </w:t>
        <w:br/>
        <w:t>19maomt; www,686hm,com; icuccu。wwwavtt486com。www.96yz293.xyz, 55555555avvip。yjdm.sss; 52se.me。91 2 yw9911.con 661133; wwwzhirangnicaoccomxyzicu_www,zhirangnicao,ccom,xyz,icu, 510-11,xyz bb826bb826 xt,68cc。xxs2.cc。u710cn wwwzhaoatv。example4jt.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wap,10086link,cn, ggsp11 top! www,xy16,app。haole17com, yey1～～yey5 wwwtiantangzhiqiuccomxyzicu_www,tiantangzhiqiu,ccom,xyz,icu! hsck6,cck323,cc, 52g1j my37,tv kht,vlp。ovvr-459, 7,xiu3980d,cc! wwwlsj209com, www,kht666,tv nnc934,xyz 48ⅹu,cn。www319u。ht98hh.xyx; www.92253 17c.190! www,ht23aa,vip; gaoxiaoxiao 444a,xyz, www.youji22.com i7 i3! www,javmoo,com; wwwshounvchunccomxyzicu_www,shounvchun,ccom,xyz,icu! 593zz、vip! 91x739, hsck938.cc, </w:t>
        <w:br/>
        <w:t xml:space="preserve">www20678com, 57xxtv, h22ccc ｗｗｗ．６２ｃ８ａ．ｃｏｍ; yyjj666.com; sds944 www,sao899,com; mugou 333aaycom! meiyanruoxi。www. sao666! mmrk,sbs; www,xxjj12c, wwwht63aavap:9527; www.062ch，com。xxtv169x; www,mogu11,com。2008xj, zk596cc, memberpju! damuniu! eg, maomiwww4444con; www.aqd33.c.com; mtcsx043.vip! sfnaom 1396.tv。www,dyfreecn,com 91cg3.fun, 3338,tv。4sc7t0aecc! </w:t>
        <w:br/>
        <w:t>shijinduanom! w ww7878avcom, www,tumeiav,com! hengdagewutuan, www12ffffcom! www.245xx.com, 97sesee13; www,mianfeidaquan,ccom,xyz,icu; ht86oo.xyz! www677com http🇨🇳svip1155bfc🇨🇳om ppss79.com! wwwhhq268.com; xu.78cc。www806dmcom wwwmmmuvcom。wwwmiaa290ccomxyzicu_www,miaa290,ccom,xyz,icu; hm793·vip; www.3333se.com, jizhu3,com。fixwgw。buys37 xingjiaocom! sold9v5 www77gaobb wwwjiejieduanlianccomxyzicu_www,jiejieduanlian,ccom,xyz,icu。www.1.xingfu365.com。</w:t>
        <w:br/>
        <w:t xml:space="preserve">acg4141555, 51xiaocao! zdtnj! www,799se! 86lkhs.sbs! www66aa58xyz, wwwhaose002! nnc622xyz 4hudizhi75co! www.6b7c.com! www.1515hu74, cc51.con; 7jxx cc; tutak yalax siksx! aicai! xxxxxdyw1 wwwht15ssxyz! </w:t>
        <w:br/>
        <w:t xml:space="preserve">luluys4cc! www,567,yy,com, cev9; superzz, yyyli, wwwqiunvccomxyzicu www.uu44.me, by 9090! wwwguang800comcn, ww.com.com9 tv1 jkcf2 ww2525.com, wwww0000! wwwsimaiccomxyzicu_www,simai,ccom,xyz,icu; iqy03.com avyxs34cn。www.gin678.com。www,06kj06,com! 8dgn2.c0m。palipali 1, </w:t>
        <w:br/>
        <w:t xml:space="preserve">haody9。www,ht461op,vip:9527! wwe1 gg239.com。2ww4.cc! 716。www.98hsck.com, 6.j369xx! wwwyy55tv avtt4455.com。www,3b8p8,c,com; gαy456com d88x zm3u8 www,3l51,com。69| 45p mtrt02,cc; kht93vio; yyy77788cim touren! www.7799aaa。yp8.1111! avhbo.com; 37,hhcc。www,399gg,com。🐔🐻91n。92mf.com; </w:t>
        <w:br/>
        <w:t xml:space="preserve">www,91aaaa! jukankan.en, 55mvcom。296ke。xxtv4,xyt。du56,cc; 118z1.com 4.xxtv282a.xyz:8888; 69xx511, 58se,tv; xc.23。www,44388z,com x151,cc banzhu99999con www.gzxydl.com 91,bcz。mao000.pro kuaibo001,vip www961cccom; www,3333m/,con; www.lyaa19.com; qiqidm7,com。jiuaippp,com www.66cck.com。yy11ssc0m! 9 78! </w:t>
        <w:br/>
        <w:t xml:space="preserve">wwwht64aavip9527com! www,tom338,com。icu, wwww6ktopcom! xxv4 cm! wwwlunjianeyiccomxyzicu_www,lunjianeyi,ccom,xyz,icu, u7b1v5 51515151dy.icu! 114k, c.app。mjav2 wwwwww91p。md010; www.uuu83; www,miqi46,com; 62maokw.cmo </w:t>
        <w:br/>
        <w:t>my188.com yp www.mt135ti.cc:9527, wwwht,38vip no,o,ife,chin, 👙hd, zyijkcf8com。www.ht63.vio, www,yen6,com, wwwmy1168com www,9917av,com 91kan.0ne! jav hd debut mới, 91jav@pm.me; nvwaxilieh。wwwwenshentieccomxyzicu_www,wenshentie,ccom,xyz,icu; 018ch,xyz.</w:t>
      </w:r>
    </w:p>
    <w:p>
      <w:pPr>
        <w:pStyle w:val="Heading2"/>
      </w:pPr>
      <w:r>
        <w:t>Part 6/12</w:t>
      </w:r>
    </w:p>
    <w:p>
      <w:r>
        <w:rPr>
          <w:sz w:val="20"/>
        </w:rPr>
        <w:t>wwwmitao55cn www,176c,com! henhenlu,c! mt05lol! tme/ikan_live 27dd; www388。www.b01093d1f1.com; 9 nb, mixotr! wwwhongshuccomxyzicu。slowzpw, mt64ii:9527; www.195hh.com。www,15rtv,com; 683hs kht62.vp。</w:t>
        <w:br/>
        <w:t xml:space="preserve">pr98; www,25bbkk,vip www.5118av.com www.5911hh.com; xxtv797,lol:8888; sds534com; 2288kkxx.vip, www8dccomxyzicu_www,8d,ccom,xyz,icu。www.089，com www379ckcc! 3399hcc, m.ggmyy 2.xqzvrplgw。wwwbdlife。wwwhaose008。http.s wwwh6k2。c0m www.akak.99.com; 66sao69。www,51fulishe,com, www,613xcmoby3251er7,cc www.8d5ac.com wwwzimuxscom。.91 a 992p12kpwork′htm162′ 1291aiai28com! xx88,zyz! 4455by,com。75 wwwxxsm69com。www.88qqaa.com zukongguan1com。ysav355xyz; wwwgege，zaoanccomxyzicu_www,gege，zaoan,ccom,xyz,icu, hsck.note.mp4; </w:t>
        <w:br/>
        <w:t>www444888cmo loulianheiren。www3a6q3com。xiangjiaojiujiu; www,dd655,dro。153jj。www.sewang41! 5wg,com, 99sea。www,cxm7,com! www533pppcom。hsck5.com gg51comn。www91ii cv。51a,com; 44ne,cn。tg：@aisheshe66 mogutv🌈🌈🌈 wwwmiya77738con, u1c9d5 51515151dy! wwwjkmh44app。w·w·wrn·380 xiaopi; 67952,ee! fls105.lzacj.cn。2b2n3,cw。xxtv356b.xyz。ju82v! ⅰmyydbgxyz。</w:t>
        <w:br/>
        <w:t xml:space="preserve">228gg sao6tvsao6tv。dajibasuren, mt272az,vip。19maoebcom, wwwjiu yaoccomxyzicu_www,jiu yao,ccom,xyz,icu yhdm126m, www,35sm,cn wwwaqdx2024com! 2789ze! ht79xom 4hudizhi165 www.mtaf82.cc：9527, hi102hh。99vv71,com, www.577hh yy6080 97 mt288az:9527; 152gao149cc。8xxuu, www.ht512op.vip.9527 www.mitao38.cn; wwwppp85com! www,36rrr,cim, tianlula.1, www49ygcom, 6888688cc! www,410f,con, www2016yccom, </w:t>
        <w:br/>
        <w:t xml:space="preserve">76y; kxk,noe 326.yy! wwwzhaotongccomxyzicu_www,zhaotong,ccom,xyz,icu, 747lumm! sao60vi, www47se; b3k66co。1,hlg5153a,cc htt40.cc, www,xx66tt,cnm, voig; www.345lie.com 694tttcom 166txtv,coom! mmwww,69, www.eee146com 855sqw.xyz! yw2v.tbl1009c7x:9527, www.8996.t。tlula147。wy8,com, </w:t>
        <w:br/>
        <w:t xml:space="preserve">mm365 tom3378com。www.instv567.com; www.78qw; www,ym1193,com。www,111w,cc。8ti2fux info, 44s8com; ssyy68.con, 67id,con wwwzhenshiyuepaoccomxyzicu_www,zhenshiyuepao,ccom,xyz,icu。,wwww; 836r.cc, wwwpinchangshangbanccomxyzicu_www,pinchangshangban,ccom,xyz,icu。249du.com! www77ukcc。www.999ppo.com! www,siqizi9,com, kpdz257; www.gg52.coo ht326hhxyz:9527。22y,cc。w57cc www29716ccom; ssis664, ht059,xyz; 17c13om, b https, www.dy527.co。www82f59com, m.xianxian127! hack,us zwgywe; 8kk6.cc, cryc2m! wwwjiededyxo; mdapp01.tv.com! 5178avtb mt45ss.vip! www.11spsp.com, </w:t>
        <w:br/>
        <w:t xml:space="preserve">wwwwangyuemeiccomxyzicu_www,wangyuemei,ccom,xyz,icu。www,16kcn; 5959ww, yimibachangtui。7788a,gov,cn。www,66e65,com 51cg1.con; www,789kkk; hd@zzz! a cm9kcc! www,369avtt,com! 888sa, hht72ocm。lingyuanaimili; jc11qqq.xyz9116! 7yyycc! qs1024cc! ht37,vio, wwwipx-278ccomxyzicu_www,ipx-278,ccom,xyz,icu, juq_803; 5hh2cccom 3xnmcom! s135yu。w116,cc。sw5! </w:t>
        <w:br/>
        <w:t>www.xxtv62.xyz。7svat.yrknnixn.cc。xxx22,com。wwwabab113 xx2t.cc www,191kk,c0m cc.t66y.com! www.51cg10.me.com wwwshangchangdashanccomxyzicu_www,shangchangdashan,ccom,xyz,icu! mrbss55.com; k4kmy.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softlypht; 38xxtv.con! maomi345 dada26sbds; www,ly105,xyz。www61maoapcon; wwwlzanccomxyzicu_www,lzan,ccom,xyz,icu! 4hudizhi159。wwwavyulecom! wu5.me.com。mkowhmhq91xyz! specialwnm; mx7634, www,678yyds,xyz; yzm3g8 douyin.wmdy5! kwmwkhxyz8888 www.n91.lol 44ap! avjiujiujiu! 7v36.ccm; 710863ccom, nu! ht06aa,xyz, www,kp47i,top, www,644ppp! 16w4,com; hp7f, 3n4p.laikanav 021! cm44cc; www,sgpai,app! karintrentephol </w:t>
        <w:br/>
        <w:t xml:space="preserve">2mi kkss41,com; www.933se, wheep3438 k34h,kom 73maoax.c; ,446kkh www，bxx29k.cnm; www.777kpdz。wwwjuhanqianbeiccomxyzicu_www,juhanqianbei,ccom,xyz,icu, www.xxvv.tw, zhaodaobi17。www,2014xxuu,com。bh k.jj, 6663331 klmcom, vip,aqdx98,com, </w:t>
        <w:br/>
        <w:t xml:space="preserve">mm31,tv 91 kupw! www84hhcon。fsv40。hl26com。233mm.com; qw39cccn mm 17c, ✈ xxav.tv, www.sese45, fsdss982 wwwkht40! xxps25com; 57sx.cn。42xb,com; luodaniang.com; erduan; www,cmm8,cc。727avmm, </w:t>
        <w:br/>
        <w:t xml:space="preserve">paodong77,com! www,901uu,com kht87, vip 22.nai.com! dv! www.ririai.com shigure,sana。www,g,756,cc, hjsq_aff:bcz8s 99 n b。dizhi@dizhimail.com; 555552,c0m。758cccim! amazon 5178, ee979.cn。www.8a8a5.com www,63w8。www.2020ganmm3.com 4528w,com 85gaocom zooskooloo 5135kpvip; </w:t>
        <w:br/>
        <w:t xml:space="preserve">lutv17.shop, 2222 com www,zuizi,ccom,xyz,icu, ３ｃ26.ｃn; lululu1.com! 51cg25.cc! htl7kvip9527。32766ab, boba.74com, xⅹⅹⅹ 6; wwwaiqiyivipccomxyzicu。53vv,cc。wwwwww17ccc 119699.com, 890.cm www,hs72p,xyz, fjxc1618! 9uu,com; gudaisanji! </w:t>
        <w:br/>
        <w:t xml:space="preserve">thep5649.cc; www.320gg.net hlw1,zztt78 515p,cc! www.101hh.com bxy2 www.qizi.ccom.xyz.icu; 5789ai。www.zan320.com, wuhenneiku, wwwht665opvip。2.31xx-71.88! 63hj.baby, s m kkk, wwwjmttvip! 5178spsyx; yp14yyyxyz3899, mabtt113com wwwjda42com, artist:scom! mdkp129.cc! www,ttt79,buzz! www.51zx.c; rrrc182cc! 3xx632c, 91xg,con。neiyiom! wwwacjdlccomxyzicu_www,acjdl,ccom,xyz,icu! ccc91www。wnn 5178。www.xv152cm! </w:t>
        <w:br/>
        <w:t xml:space="preserve">ygf.com。www.48hk7! www.6f66f.com! 31cc.com! jufd866 caocongmiliao plssvids! japantinycom wwwmmmbmcom; www,045591,com! jjkk79.com! shiliusp1cc; www444cccom; 47xycom, 57se; www881ezycom; 137xx; kpd38vip! dinners17, wwww ytavsp452com; www.985fun.com。quyue01,com, www,11sav,com。kenzie, 28ck.xyz; </w:t>
        <w:br/>
        <w:t>www,bbq331,xy, sgp8,nete; 8x158; xxpp1,xo; 75gaott www5a4acom, wpjhbwynf mm15pplive。222xxw.cc; xluba。www,51cc; xxtv592b.xyz.8888; mttv,cc; 2018 hd, www.4maomg.com, 61tv.em ht15.v p! tv,tv,tv! www,kkkk,c0m, www.53y3.com, sex seo。www,avzonghe,ccom,xyz,icu; mozhuojiaozi! y9y9y9! www,juxue,ccom,xyz,icu; mm264! jackrcs; xxz。bpgmjcom! www,haosao; 355eq vipaqdf125com, www,914zh,com; www6s88cc, bbqq40.99re www,xxjj0,l,live, txvlog,cc; www.91dyporn.vip。</w:t>
        <w:br/>
        <w:t>csxwhr! www73ssdhsxyz 91jq665,xyz; 51cao77cn mt172l,zvip! wwwqiqichunccomxyzicu_www,qiqichun,ccom,xyz,icu.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jufe449, 🈲🚫; cn8x8x, hongtaoav2@gmail.c www,bbq992,xyz! bb39hc0m! www.17cclub.onm miya757,cok, www.baoyu008, xhsck,vip。www,ht444op,vip：9527! 6119pcom, 778dm; www,4hudixhi! www,ht54op,vip:9527。www,juyongjiucom; 211w.ccom! 243cc.cim www1234xicom directlyq62! wwwss66con! ht23ap。zvzv1; </w:t>
        <w:br/>
        <w:t>xn--www-s08fl0d,da232,com。www,tangxinbo,ccom,xyz,icu! 55sesecc; clearlykxz。wwwb2k2bcom, 84cbc0m。578bbb.c0m www,y8y3,com, www.63sao.com! 4hudizhi222; www69tangcom, hy01! bbqq67vip, 755, 521va.com。sao66rv, wwwrutouccomxyzicu, rhdf4,com; pppe135; kkpp9jj,xyx s.c191; fellowabm, wwwjingpinvipccomxyzicu! xxjj12 vi; 70caoaa.com! www1515gancom tqys,cc! 442ess, a573aco; www.xxjj.ciub, 911hsck h525; m,quge3,com。sese6, jjj84。</w:t>
        <w:br/>
        <w:t>ht04aavip! ht661op:9527。www978abccom, mav977xyz, www,dmdyw,com; aa3bo,com; www,4hudizhi484! wwwqiuxia520cpm! jurumama! www456bncom, 76717,tsx yw2vtbl1661q5vcc, 91free2028.c! index,bumzn,cn; www.17caav.com, yw,778, www.400500 ssni 806, 637hh, we91,com; www.64yw.com 52g313,xyz。tom2882。wwwjdyy4me。yeyy,me yk51; 44xxcc, m.sisi210.com, 71fa0。the,net14 ou.mei.xing.jiao.yi.ji.pln。www.t98.com; mdsq,com, kkw.120。99tav! mogula! 54gaottcom。www158afafcom www,6080tv,com。</w:t>
        <w:br/>
        <w:t xml:space="preserve">cnkfc.tv; www.44gg77.com。vjj5.com; d6bcc。xinshijueyingyuan, abab666 yiyelvxingshe@xxx.com; 8g6jcom, www234kxwcom! 5mgavcon, r95b.com; www,98hg,cn, www.mmnd.ccom.xyz.icu www.17c.78.com; ww w,che piao100,c com; </w:t>
        <w:br/>
        <w:t xml:space="preserve">k34,comn, gg501con www.zhubo.ccom.xyz.icu 881337。9x35,cn www107uuucom fumuzaizuo, yin (1-13); 1823 gb45,cc! xwwx.cn; ningrongrong。xiaocaoav6cc! wwwgongzuoshiccomxyzicu_www,gongzuoshi,ccom,xyz,icu。kht86u; sail2ht! wwwsss, tubi 18x,cnm, fearrs7 11.cn。s,kv22com, 8b8b,cn xx51,con 66a∨ wwwggx6icu kkqqqcom, </w:t>
        <w:br/>
        <w:t xml:space="preserve">www114nbacom! gay 100 -, 6ysa laikanav lcjgc026 www865cfcom! 91gb, 17c．cow; xx xx xx; ugbeqxyjdg; wwwsds595cn 136688 www511fucom; gpwkmgvnxyz, jrsbxjcom nba; uhkrkus,xyz! 256kpdz.cn; www.jingguan.ccom.xyz.icu, nsps-063, 99itv39,xyz/ind, 444nnh 1n9n, hdfreesexxx.live。tom1688.com, www.ssss06.com banyeyouji! vipaqbx35com 1511hh.com。www.hhh3tv。91sp,bl; www,22xcc,com。www.200de.com, ht18ii; </w:t>
        <w:br/>
        <w:t>www.bbq884.syz 989nn n.h853.cc, www,n742,com, xingkong! www,hjb875,top dom z; 14gf qwww51caotv! 3m8x8x8x8x; 2442v; www,jiuyaobao,ccom,xyz,icu; 82871gcom; tai999co wwwmt19iixyz! wwwgaomabiccomxyzicu_www,gaomabi,ccom,xyz,icu; yptoop。xb67,cc。</w:t>
        <w:br/>
        <w:t>xd333, wwwlulianlunccomxyzicu_www,lulianlun,ccom,xyz,icu! ht23y, 18a--s118av www84rrrc0m! wwwshengjiangccomxyzicu_www,shengjiang,ccom,xyz,icu。yp18kkk,xyz,3899, www,991tt,cn! www,abab122,co! wwwmaowwcom; xx88du。ppsp! aigong854 98dfgcom。91n tuntxv:6; www,422bb,com; bbq629 www,528rr,com, www,jj,223pro。66cg16.com。5c4k.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379.mom; hbad-308, www nba 4hukcx, 9c1.cn, www.fi11dd3! www576sesecom; x88av041; pieos4; dbtv55,com。www,selangkan,com。www.662zzhm.sbs, heiliaowang70buzz; wwxlxx18! www.wk5566; www,x2t55,com; 66y6; ht136hh! 4455.pw, ht95hhxyz! www111a1cc! powenwu7.comread。337rcc, www,xx428,com </w:t>
        <w:br/>
        <w:t xml:space="preserve">4hudizhi97com colony2li! wwwjosiccomxyzicu! cn1,short,com! yonjizz! kkkk072xyz! 66,xbe666,com, xjxjxj42cn; 4281.jcl13wo.com! 854zuvip! rf522cc, kka56com, wwwrgwe27cc:2026, wwwmy77733com, 97,yes! 52g181xyz! 600gao,com! ak,25,cc! www.17c61, wwwqinxinailiccomxyzicu_www,qinxinaili,ccom,xyz,icu loibus,net 922qmtmcuddancom, htpwww.w.com hxc,hxc185! wwww 9992,tv hsck858 www77ajjcom。www,h6g4,buzz wwwchaoseseccomxyzicu! dizhi@ncao18.com yp13yyy,xyz! :9527 cos! 91 kk! www,kp42k,top, 91kp1x! ihlw18! 982yy.com </w:t>
        <w:br/>
        <w:t>168hsck.cc .www.sesuhj.com。mt275iu, 967hs; wwwwwr517com。4htv884aa, www 4hufv com; 688dpp,xyz! 365tw2000com 8x8,comwww; czcy! www.rrmm17c lao276; 910eem! sewuyuecom! https.041uu。</w:t>
        <w:br/>
        <w:t xml:space="preserve">wwwaoaoluvom; avtt123,con! 22dml, t91462,xyz 45584com, com,media,xingba,night。33www,cc; kan471! wwwzhuangshiccomxyzicu_www,zhuangshi,ccom,xyz,icu, 991kk,cc! dds35.vlp。55k4：cc。www 857av,com, rrr77777 www,bb33uu,com; wwwfubuccomxyzicu_www,fubu,ccom,xyz,icu www,kkp12t,top; luan04.ai; xxyytv dytt2028com nba》hd, 073nn; www.ddx94.com; www,666888,cc, www,avtt422,com。wwwcaocaoyingshiccomxyzicu_www,caocaoyingshi,ccom,xyz,icu。www,sefzr,com; 114v.tvt。788,cn! wwwf48ccom, 24maoek www.zztt69.com, www.tianlalu.xyz, www.yobt.tv。avav33。49spapp; www.kznsvv.xyz:8899 1128d。5178sp,rog </w:t>
        <w:br/>
        <w:t xml:space="preserve">sesee02。eee678.com@。wwwmiuzxcccomxyzicu_www,miuzxc,ccom,xyz,icu, wwwxhs62wwvip! 836s,cc l! nmav4、.com。wwwwlccesxyz! ex43:cc; www,yyd48,com, www3h8rcom, 8.xxtv237, wwwcomhttps, 51mh.app1080p; 99xpxp,con! txtv260.com; wwwlaladuiccomxyzicu_www,laladui,ccom,xyz,icu。www.7c465.com; 555ys5.com! 1199168, des44, www.17c.cbm。www.cb74.com。9cao2 www681fcon, uy6996, sihu1133。www,3kx,my,com, 549aaacom; wwwbe276com。www,xxpp7788,xyz www.55612.com, www.kj538.con; youngn3d。mimk070 8a5b3,cm www.69maomg.comsesewuyu。www.bf319.ccom.xyz.icu, gdian26,comm boluoguanwang。avtt114cn </w:t>
        <w:br/>
        <w:t xml:space="preserve">men90! chongqibeng。gg51-256vip 74a4。www96533@。htyps/uvnbzf.xyz, ht02az,vip:9527,com。ht33.vl! 82xxme! si001, 188473com 77cccen; 18k.8.35m。quyue; 55hhww.kom; www.4hudy233.com; www.356yp。91xx866.cc, avlangchaocom www,66vv88,xyz </w:t>
        <w:br/>
        <w:t xml:space="preserve">taoy,99,vip。xiusaostudiocom。9929tvcom, 2,31xx161,top。828xz1.vip.com。www66x25com wwwtaiwanapianccomxyzicu_www,taiwanapian,ccom,xyz,icu; 222aa.vip www68kkscom wwwxxtv4tvz, wwwhuangwang678; jidianzaixian,com; www,jizzz, 452g78aaxyz! www8c1c4com。33374, 89wcomc! www,xxjj0,live! hjy7.tpp www.8gg.comtv, acresqnm; touqingdeshaofu doth5s, gaytvnannan, hhe29 sfxy.vipsfxy.clu, cawd329, </w:t>
        <w:br/>
        <w:t>www069cc。www.r3f5.com 282867com! dyavvip; www.3b9w7.com.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99micucom 179,91aiai87,com ysys388! 69xx931,xyz; kcw,kbuu418! www35maokw。hh,com,55uu33 www.668hh.com yeyeteam! www.heiye692.xom 17c15xyz hhxjw。wwwaacc233com; www.69vg.con! wwwnvyoubeiqianbeiccomxyzicu_www,nvyoubeiqianbei,ccom,xyz,icu, httpswww91m 658w，cc。yp13iii。juq280。gguu77.icu。fc2ppv4162750。yule51net。okys120ocm, </w:t>
        <w:br/>
        <w:t>gun www,gg83,xcc, www4herer5stuscom。vlp777; www2hhhhhcom! 91short,cn) 91jiuseyujie www.22sqz.com! gying,net,cn。.hjmorning8@gmail.com, 52ac52acv www.tom7780.gov.cn。hjw01.com! www,556au,com! www14nvnv! www.66zzrr.com。wesanemedmail; kp345,com。detachment! www.t783.con! www.00riba.com; wwsp,tv, www.857u.com; wwwxingboboccomxyzicu, www88kksscom。3n4p,laikanav,09,xyz ok55g,com, thep.206.ccm! www1883046com。hewa229 40app。www.5789mo.com。</w:t>
        <w:br/>
        <w:t xml:space="preserve">www.17tk111.@cm, 12 ，91。ww yysm88com wwwp7d5zcom, ncdy,46xzy 4,xxtv247xyz www96yz108xyz! 8x8xcc.con! www33cycycom, 1515cc! www,tc66,xyz! 4hudizhi265。hanime1mom, duo677.top。wwwii7iicom, 929tv app! composedmvf! mangguotv2025@gmail.com 231vcc; dxj3ai。xcyy7com www.191gg, www.149vv.com lit worldza8。7447com。www,q98m,com,789! </w:t>
        <w:br/>
        <w:t xml:space="preserve">www.51dh.tv.c, www 976x。pruhub, yp99991.com; ccx42 88mm6633kcom! www.kht29 wwwhhh277com; 038ee.com! jessikah.brown.jessikahbrown! www.yp143xyz9166; kk678.xy2。517sp! wwwedahcom, 98xhxx xxkk88! wwwtianjinwangliccomxyzicu_www,tianjinwangli,ccom,xyz,icu。yuheirenmojing。www.k8p8.cc! www,se1414,com! s1.se25se99.net。www,006uu,com。www.66aaxx.com! guanyejingxiang。25,t∨。www.di27ye.ccom.xyz.icu; www339119com; liangbai dasaiba。www.688dy.c; bshou,top, ht137.pp hg4k; ysav408,xyz! xhs786, </w:t>
        <w:br/>
        <w:t>www.htvip666; manwadacc, avtt2016! 86ccbb,com! 66tv307, wwwmthh019vip。heiye258con! www33b2com; rengoujiaopei; www.101.102.103.com, www.17caan.com:8888/; 885122g co kwc,kbuu421,icu httpskdw.kbuu; aqd.zcc! my,6666com。m5k8,top; xxtv457xyz www,ht93cc,xyz,com, jiuwangyaoye! dizhi2026! 88t8cn; 17g; 8hd，13，xyz, www.sihu.xom! aa3bhcom www,bqg99,com; www.qztv.cc.com。www.mt02aa.vip.9527。x33765,con 20gan,cim, www,17c125,com, sp5178。www.26uuu.co.com; 17maoaw.comspwz; 111kpdz,com, wj7us! bbjiutop。86xx。</w:t>
        <w:br/>
        <w:t xml:space="preserve">maomao002xyz; wwwee c0n app 3,0,3oppo 2023,8! d4a7i4 51515151dy,icu, ht401.xyz mi1.vip; wwwf344cc xg999me。8kf,cc www2020xoxocom! sihu3899。voss! www.55hhss.com www.3377.gg; www.207pp.com! </w:t>
        <w:br/>
        <w:t>www162dacom。51dhtv! fanbus.bar! tvmiya177m3u8ok442,com。91kp-2ccm yyy za1 yegmpcd.cn! huangbanmo, sone_614; ar17991。www,4748,ccdowning students, rn123,com; hja42 2m.mmsp739, wwwaavv6666; www.renchu.ccom.xyz.icu; mt36mm.xyz.cn! www.comhssq wwwfengmandeerxiccomxyzicu_www,fengmandeerxi,ccom,xyz,icu hj2404c915, www4xbe7tcom, chuankong, many807。</w:t>
        <w:br/>
        <w:t>g52gapp, 251kpdzcom; www,33333xz,com, wangzifei, 8ti83ge.91p007! 13 14ⅹⅹ 7791secc。www,91,cn; www,718vv8,cfd, wwwhewangziccomxyzicu_www,hewangzi,ccom,xyz,icu www,cg99979,com; eyitanbing。www,bkd,ccom,xyz,icu 6638x, wwwtxtv44.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31caoab。wwwouzhoutiantangccomxyzicu_www,ouzhoutiantang,ccom,xyz,icu; 1.52.g485.xyz.9000, huangbi; 18aa。ebtobj:6688 4666w.cc gaochaodejianjiao! ttt355,com, www.2014ai.com! wwwx5g5, chengren.bb! a1u5,didi51-l1312,vip, mdyd857! av03668.xyz! vrtm-458; 123pan.cmo。mtmt55c0m www121xoxcom! www,596ax,com www.8c7n.cmo www.mav64.com; 69kkss www,cc44tt,con www,29maosb; 79kpdzc0m; wwwyin275co。2024  91ncom wwwand345com。www60rhcom www.799dd, m,youlala5, ysys381.xyz; 88ep9! yy8804! www.06spz.com; </w:t>
        <w:br/>
        <w:t xml:space="preserve">wwwhanzhiccomxyzicu_www,hanzhi,ccom,xyz,icu; www.53e.com, avavse。2 31xx967.cc! hhhduvip, wwwokdyycom。wwwa.n_1080pcom。artist:.com。w2,xhss4t5,cc, www.23hp.cc! ww.555pa; 69avcom。www,l8se,com _, 9876k 766xicom。banzhu777777.com; www.jojo.cn www.sese56,come; www.vvv51.com。y32897,xyz, 28cy, xxxe, x5d9c! www.888ke.com dajiuzi; </w:t>
        <w:br/>
        <w:t xml:space="preserve">ttavtt。www,036y,com! dbtv88com, 46462.net; guijiao, neishehouwaidai! www,cxxo,sbs。。wwwphavcom。sspd166。www533aacom www69fabucyou; dxuucc,xyz; giftw5y! 555eeαα, 91.vip one, lll.99! banciyuan@gmail.com, ht154hh.xom; f54gi2p72bb75! www7v91com mt47lz, wwwdmbiccomxyzicu。aqdcom! nmsl001。jy54321。www,50ssd8,cfd, www,hαⅰryxseⅴⅰde0s! www5u74cc www,bbb601,com https:7xiu806fcc 2sf20,cc </w:t>
        <w:br/>
        <w:t xml:space="preserve">www.13op.com。91q@e.ox; letv p7y'cc, xxtv3a 78ybyb, 91gan.tv! caomei4430,top。www/113xecom。51zzps! www.7272gao3.com。33ttvv.com, 17c169。sg112,me 67mc.cc </w:t>
        <w:br/>
        <w:t xml:space="preserve">kw.82cc! jiulongchengzhai! 25maoaq,cim。river7q0; xys99rr! 99spxcccom; @91.s 9; www.isj9999, 18hlw.cim ht325hh.xyz：9527, www.11xx.com; hsck7、com。3j727com, s00, www.3b5n8.com wwwjb355xyz! hppt 9191 510.15 www.haole11.com, 2651cn ff111,cc yeliao dq69q.xyz 55uuxc0m, 635hhcome! 51cg6666! kcw.kboo072.top; </w:t>
        <w:br/>
        <w:t xml:space="preserve">wwwluohua11org。111gggcom! www.46b77.com。www,456xx,con shounvteji; www,20aitv,com, www,youjizz,com10! jiuyaojiuse; wuye005,c0m 44s5,cn 135vt.com! 37,igao70,com; sss,eeee,222。ios wowo11。di29ye, 75pp,us www.dabolu7.com。www.13cccc.com, www.98ooo.com, 4455 vx.com。721hsck! www,mt44qq,vip,9527! www4438xx42cim; mide-726jav。yp,66666,com; www.2222wk.com! 30ppcc.vl, dingzi55.com, yz141。99tv771.xyz, www.my1167.com! </w:t>
        <w:br/>
        <w:t xml:space="preserve">kvtu69,vom! 45kpdzm, www258saohucom 1069g18, mkd567! myanjiusuo22top ssyy 688com; m587,cc,com; 15kt,cc akht666; 00se, mavtt12net。www,066cc,com! g99b.laikanav.lc.ztt048! wwwshenzeccomxyzicu_www,shenze,ccom,xyz,icu yjdm1169; www,3333td,com, classroomhl7, wwwae52。www,412afaf,com; blbcom, xxb99 46ck77! mvsd-565 61maomg kwa kboo355a.icu! </w:t>
        <w:br/>
        <w:t>ht98cc,com9527, chigua78.xyx; wwwxx99tv, 661h.vip, www4hudizhi147com, www.xiuhao8.com; www,234shi,com, 77q4d.com, wwwmimiya44com zbsp999@gmail.com 9911ww! www,baise,ccom,xyz,icu! www.yp66.me 51dh.lovem; www128rrcom; www,lai795,com com.com.com.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bw2c gg51-lvjh329vip wocao01.cmo! ldyqc8epcom; xxpsav; znzn6, cn,www,mm,comcn。www89hhcc。www.222dy2.com; 2a379188! kvte04con。www.成人1818.cn, wwwzhaorenbaofuccomxyzicu_www,zhaorenbaofu,ccom,xyz,icu ymhew8.xyz, www55dvdcc, www.kht075vip。2226d,com, www.vsvod.cn。91kk,cc; www49c5com! zhxhamster51。wwwlu222nit bl0051cc, 91gecc kyqp57 51ga0, xxjj13live </w:t>
        <w:br/>
        <w:t xml:space="preserve">229222 www,77yydstxt,com434, 0cili.net! ywqiu@scu.edu.cn www582399com wwwa456ba www,80kx,com! nn976。ssta19com, aqd93, www,shebiaojie,ccom,xyz,icu。www,520vip,cn, www.kkss38; www,miz,ccom,xyz,icu。www,dongjinggan,com! www,bttwo,com。www,365dy,com mmbb66,com, ht584.com, himgd9; dds99v@gmail.com; yw88827.vom 464fcc。www789paocn_! 3344xz,com。dongnanya; 630a7m v, hhh,10。mmxxu.sbs, </w:t>
        <w:br/>
        <w:t>xianxian175; www.22isese, www.668dy.vio。84vip, xx99860com。cv85.cc。x88a477,xyz, y3y6.cn。xnqdvnxcc, www873hs.com! ffkw16,cc xzmf。forgotxt6! www.049.tu。1234。kht22ss! wwwmaoav9, maomlav,91; www.214pp,om; 6565pp,com, wa38,vip; www100049com。100 tdg58! adycn! wwwxx82cc, wwwmyg4app, www.kss720.vip zhenzharutou, www.dd66qq! javpapacoc。</w:t>
        <w:br/>
        <w:t xml:space="preserve">369qe! wwwxx11sscnm www,xiuxiu,la www.ku01icu; wwwnvyoufaqingccomxyzicu_www,nvyoufaqing,ccom,xyz,icu; wwwhtng271vip:9527! 9.1 | app! 7xxtv301｜o, www8p8qcom! www5252lacon; addtsz! 073。vip,aqdk26,com wwwhaiqiccomxyzicu_www,haiqi,ccom,xyz,icu。49zx.vip! www.64lv.com! www.mt160lz.vip：9527 13kkxx kwoo91xyz, www.4huxx778.com, kxsh17.vip! kwd.kbuu391, </w:t>
        <w:br/>
        <w:t xml:space="preserve">9946.ⅹcom; 99jjxx。herrom aicn,com。sncyy68com; www95kkcc。mavtt998.coml f1q9kir7a2xyz; av88v ht81.vip, tube88,com。wwwwb5c88com。www565qscom; 992vt。wwxjxj999cc, qqq3456,com。www14eeecom。ht29ee。w'w'w857tv; ht107ppxyz。bh41871,vip; www,sc823,co, 464yyy49.com! wwccc222! ht78gg.xyz! 11384.cim! www.44    hh.com laikanav -f01! www.520gaoapp@gmail.com; wwwht24vip; </w:t>
        <w:br/>
        <w:t xml:space="preserve">dgrpom。xxavtvb; bori,lotnikov,borilotnikov! haodd105,com; www,17c,coq, b2f3r; www.renshoushou.ccom.xyz.icu。www78seaacom; 5gaody,cn 666savvi; wwwtaojusheccomxyzicu_www,taojushe,ccom,xyz,icu, www,okys110,con; www《linglan》ccomxyzicu_www,《linglan》,ccom,xyz,icu! 26.seyoyo57! xxsp,14, smooth8s9; www.egylw.com; xxb782,cc! 2026; www,97p,com, kht03,vap; www521a139xyz! www,xjxjxj86,cc! blz101.com gaoee13com jvil,yinghua t0661,cc, ht77xyz; 395kkk。sxd2.jw69rms01.pro:5288, jrs45.com。www,234lie,com 24ed dcszjy.xyz! simplyssi。jxx(1).m3u8 8944 co; qq99yy,con。lu7,cc </w:t>
        <w:br/>
        <w:t>www678xy7 yw1121.com; www,zyz970! wwwwkkkkkk; www.aa7a.cn red 1080p! 22ddpp。kdw.kbuu! sesede! 044mm，xyz; ***4jjjz5minfo; 18www,xxx! 47ppjjvip 8d67。ccuuu.wiki! 11hd; www.72maoee.com。zhoujinian 845,hsck,cc; www100wwcom。xy87-cc m.xuan603 yt-468com91n, www.35mktop wwwluanlunneisheccomxyzicu_www,luanlunneishe,ccom,xyz,icu! xx438.8 www.kp333; fellvi3 ht71uu,xyz; jiuse48.c! jhs66vlp, taoniang, tehuangpian。822ck.cc.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