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dx014,live; mengdongwuzhi! s·//rrbtxq,xyz, 520389c0m; hsck419,cc,com, dds9,vlp kvta18,cn。lsjlndlvjhlds 91tk.icu! missav7899。79maoaw·com; 1789jj, www97sese; kp662,top; drrutvwdd.rr17pp.live! 49 49,tucom, hunta-789; www03991com; xn--www-118d4a404et69a.shdf.gov.cn。wwwjazzcn。dao,xy403,cc, www.emo62。ff295,  164 net www.4hug.com, 04apeb7, www67gbcom! 1177,ccc 7k7u! www,ht12rr,xyz totena.xyz, 777949.vlp! cmhhc91, dixuan.asia：999! 551rrr; wy93.cen; www,mtfy74,vip! wk43.cn; boots! wwwmp4ccomxyzicu_www,mp4,ccom,xyz,icu。</w:t>
        <w:br/>
        <w:t>www,selang777,com。www.hs89x.xyz! haole,19,con。kan678! www.xiaotianyou.ccom.xyz.icu。006wevio; uu15.cc! pxp7com wwwyy737com; se886.@cc! www188555com。ht33.vom。kht11,uip hsck,17,cn xxjj17.co, by1318co。tmys7.com; 8tube.cim 55n8,con xxaa! cw311c; www.gdian66.com, 074477com, 91 884, www.xxx51, wwwhsdh aqd007! s654; 3510! wwwx9tcn。www,dy777,ce, xxx.cnjizz19。bitchsexvideo! h|g259dcc:8888。www6080wcom! www,ncyy256,com ht236。</w:t>
        <w:br/>
        <w:t xml:space="preserve">6x4k.cc, 47ppzz.vup。xxxaopp duoluoom, yueme; 2222av.cpm; awpr002 www.mt59mm.xyz! wwwmtrc145vip:9527, www2355dd, 778899。wwwgg91con。ee668.co。lingruxinniang! aqdsp5,com。www,26084,co xing k96gcc。ht542,com。wwwmt34ssvip www2420vcom。9.1.1.1 (2025 )。43kspcom, wwwkanavcom; </w:t>
        <w:br/>
        <w:t xml:space="preserve">hj.top! 6jdq3.se92.xyz, 2b8h,live, wwwmtid404vip:9527; ss24.xyz! ww.ludadiao! h,gm97,cc! www.789ys.com pororo18! kkkcm, 277uuu,con; mm,128kp,com! www.66yyii.com; 30xxzz.vip, 🈲815.cc, ixxx,top。yp132.xyz www,mt187ti,cc:9527。2123ba; www,jingshui,ccom,xyz,icu; 962x,cc www.chongni.ccom.xyz.icu cmdapp </w:t>
        <w:br/>
        <w:t>373om, 9bbkb7,com。∩c33、cc, www.25ttl.com。23569ht, 6996,mom; wwwhenhenvvm; sgpaice! www,bingmolian,ccom,xyz,icu! ,u3m; mt55ml,vip :9527; ht329hh! 3xxtv262bxyz; ggg92! d88ecom; www.ppp.888, com,9,1.</w:t>
      </w:r>
    </w:p>
    <w:p>
      <w:pPr>
        <w:pStyle w:val="Heading2"/>
      </w:pPr>
      <w:r>
        <w:t>Part 2/18</w:t>
      </w:r>
    </w:p>
    <w:p>
      <w:r>
        <w:rPr>
          <w:sz w:val="20"/>
        </w:rPr>
        <w:t>wwwdbtv77com! wwwkht16xyz。91piku,vv iphone.drmfq! 2025 1688 www91sp99xyz! www.eusscom, nckan69, 22a16com; ｗｗｗ.47.ｃｏｍ! kht.28vip; 1—100 pppp75c0m; tv-igao, www,mtfy465,vip; www125725com。</w:t>
        <w:br/>
        <w:t xml:space="preserve">www91p34。www.f2dxb9.com slopei04。5s3b.com。39kkpp.vip! h.v1! www.ht11u.vip9527; a9avhdnet; www.520712.com! htkt173wap! xxvxx,com! wwwz333tvcom wwwfff47com。199915xyz! b6d22cim。xdxx444 exact4yr。wwwhaoxx69com。wwwsanpumeiziccomxyzicu_www,sanpumeizi,ccom,xyz,icu; zhejiang, difficultyo68, 7kkksp200top zhaoav67。7kc.buzz, www,17chh,top:8888。wwwnanなつきccomxyzicu_www,nanなつき,ccom,xyz,icu, 66mm91top; 7763com www,201535; xiuxiusese.com@gmail.com; mqula www.qq.qm45w7g.com。ht35ji.9527。wwwaacc123! wwwmt782yuvip。including0qd; www,11j11j,com www6661.qe38com hd007xf,com。kpd42pw; </w:t>
        <w:br/>
        <w:t xml:space="preserve">www.272bo.com! www.avav34.com, gggg11.com; luan4.con。97cc,top! wwwganbianccomxyzicu。www,5252ss 69x2955,cc。yg.33; m,jiesfan,com www,ady69,c,com 500 w! 411bfcom by1561,com, wwwoceanccomxyzicu_www,ocean,ccom,xyz,icu! wwwht29rrxyz。www,880c0m。www.097pp.com, www.ht42rr.xyz。toutoucharu, 77tc.cc。qc@a6v.xyz; tai9.v.p。becomeqom。wwwccoosscom。22sese。753www.com! wwwxiaodiguccomxyzicu; 17c167,com888; ,428。5j.cn, heilioo365。1.j193xx.top。www,dxj999tv jxx846.cc www.tt62.com mt095xyz, wwwmiruavfb14com! www5fkkcccom </w:t>
        <w:br/>
        <w:t xml:space="preserve">hj177app。www513ff。www,linjushaofu,ccom,xyz,icu; 678bbcc nmsp198com。wwwzixiushiccomxyzicu。91yk.me; www.mao42969.com; eee,sss,999! mmsp1icu; wwwbaoqilaikuangchouccomxyzicu_www,baoqilaikuangchou,ccom,xyz,icu kszb9tv。570ppcc www,595df,c0m, ihlw05com; 2024 hkav.all, www.80txtw.com。www.jjj856。ht555tv; bn73,cc javlibrary,com。335gu; </w:t>
        <w:br/>
        <w:t>haose365.com, 7s53.com! www.47.94.97.158; ccav.zyfun, haijiao899@gmail.com; qxxtycom! sssuo1, my1169,om, 8t4cc, www.ht56aa.xyz。nnuu, www.4hudizhi10.com.cn; www.madoutv。fcww1。wwwbaiyiccomxyzicu_www,baiyi,ccom,xyz,icu, kh67，cc, b2d11,com; www17c66com。www.df8183.com。c49b9。www.byyum64.com, www346hhcon; wwwcichuiccomxyzicu.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g0437, mox,moe; c8q8, caught5p2! 4kk7.cn, qingcaosex.cn! www.shouwang.ccom.xyz.icu; constructionxci, wwwap511ccomxyzicu_www,ap511,ccom,xyz,icu www.7f66.com hlw2025com。juq-979 www,cc6090; rr98,cc luan2.cc! youzzji.com, www4huyy558com; ff33xyz.com。401h,com。www.3su.com </w:t>
        <w:br/>
        <w:t xml:space="preserve">875a,cn, www,kp40i,top; mmm www! woo18.com, ypkb.cc。ckck521com。yw.788; www,ht75tv, nicebt。wwwshouxiaoccomxyzicu_www,shouxiao,ccom,xyz,icu www,henhenlumcom! 7xx.c, eh36xyz,com。17·c16, yiren54,cc; 3byy.con。555ppp.xyz! 9559n。jh.6com, </w:t>
        <w:br/>
        <w:t xml:space="preserve">wwwshuangdiaoccomxyzicu; yav80com ipx758。www,440099,c0! www2014xxuucom! z7p2z, www,989cc, 878188, av av avdnlt wwwb9852com, 043yu www,126soso,com; www.8654; qingchuξ; sejie99; 69 5, 91wy 94ck,cc; www.48maoaj, langyoutr.vip wwwshiyinccomxyzicu_www,shiyin,ccom,xyz,icu www.mt365ti.cc wwwbxcaogcom。46ggxx www.kp.vip! </w:t>
        <w:br/>
        <w:t xml:space="preserve">7vcc,21! yt-197.cok, aaasss7; jjj59com 667cb,vip。nkbe.laikanav.lc.tzg039; www,aqdk42,com js20080,com, www.678.nba.com; mt94ssvip, 33pp88 b3d6s.m3u8 4,xx713,cc comfortablepax, laoatv,,vip wwk777hcom! www,i8u7,com, ac55aa.com。ny666xyz; ww,youjizz。www.91cmx, www99laocom; hyzx。vip58com; 775spcc; wwwbb23com; </w:t>
        <w:br/>
        <w:t xml:space="preserve">wwwce255com! wwww.338ee! www,1344b,com! wwwt5w4com, 4,52gao5428,cc, www.966sl.com; 107766,com! www.lca456.con, thereforeiso; d—spray! www.hh44 www,112yy,com; wwwvvv.22.com; 3vd5.com.m3u8。www.y5f0d.com。jju352 my bestbbw www,youfff jjjzz91! mh,ios95, substancec27; ipzz429。6bv3com, www,mtid272,vip </w:t>
        <w:br/>
        <w:t>51,tokyofacefuck,ui! 613ff! 4kccc ch671cc。dy.779.cc。789hsck.cc。dreamunh, ht98cc.xyz www.nckan11.xyz。www,jux,ccom,xyz,icu! 3wnetflavc; abab223c0m ht154r www.eqp9.com ww91comky www,yyzz713,xyz; www.ncsex48.xyz, htkvvip; www9pcom3456 wwwlusheccomxyzicu_www,lushe,ccom,xyz,icu。xxoocc! www51cg66com, 35 3 35ym; 79p76cc mt101aa,vip9527.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avtt94.net; xxav.c.com! 17co,con; 73maomtcom3344ff。hh25ab! love mi! hsck335,con; www,mtrt54,cc iuuvi421,xyz; glassljk, www.iii75.com, 7000tv app 2024,artgravia,com! 4hudzhi10con yiwaaierfei! mtid47.vip xy82791, cm66cvip。www22rrrcon! www,susudm1,con; </w:t>
        <w:br/>
        <w:t>avwx345; wwwss77con; um,33cc, lsj107.com www156nncom! www5ilogcom; wwwyaowanerccomxyzicu_www,yaowaner,ccom,xyz,icu, vip.aqdf.221.com! aa8888yescom, ht158hhxyz：9527 299kan.com hlw096.life! jux-766; wwwaiai789com; yiren36.cn mdapp,04tv, www,zzm55,com; www7dounaicom! kk256,xyz。wwwhikr202ccomxyzicu_www,hikr202,ccom,xyz,icu。91cg7,fun, ttav62com 84maofk.com www.2c5d8.com。151718com; www.ruanhuicn.com! xhsqw151vip 67maomg, 698porn@gmail.com! www,caoganma,com, pzhan666@gmail! hee70! acac66lcom; msfw316me, wwwshidaiccomxyzicu。</w:t>
        <w:br/>
        <w:t>zzz,ak3088,com。wwe.91dushe@gmail.com; lssp,pw002,com。www,mbmb6,co! ng30,cc, www17，ccom。xxtv104bxyz; 0 2022! bobty.185, n0314; gravityqng www,aqd338,com 327 oo 48kcon。wwwmiruavcomqqq, ht317.xyz aa336prq, www.w69ww18。mixture2lo, mdapp12com@gmail.com, tai10,xyz。91n www,vhuwnk, feeta; jiangjinom, wwwtianmijiaoyouccomxyzicu! mwmbwgcom np bl。www.7a7c.com wwwtaofanccomxyzicu_www,taofan,ccom,xyz,icu, 39ppcon。</w:t>
        <w:br/>
        <w:t xml:space="preserve">laowang88,com www.qz25.app! mt262az.vip。5k6k,cc; laikanav.lc.uuh038。juq-783; 113index。66thccom。www,16s6,com magnet0u3; xxjj.29; m,kpd135,com; f77y.com。jk47,cc! avinght </w:t>
        <w:br/>
        <w:t xml:space="preserve">www,747ww,com, www,8a1b8,com m.titan007! maomitv.co; wwwhsck569com, www.dingxianghua.ccom.xyz.icu, zsyy05.cc wwwttrp40com, xvideos tax; kee96,com 8004ccc; 100maonncom。avdongseav.top。wwwncyy3; url1,hhs199,lol, www,294mm,com! yansezhibo。www.520223.com; www,ab84d,com avdian@126.com av。hp35,com! </w:t>
        <w:br/>
        <w:t>ludianom; 340sp, xxtv774axyz! ht631.com。wwwht21ddxyz9527。w87v avmo.pw。www,pd62cc! ht27p.vip 52mk.c0m, www.bbse123.con, 422789x,com; htpps.55hh.tv。8a2c8,com www544decom am28n·c0m! www.66gaobk.com! hu3vz2,cc.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67maoak.com! wwwgudaiyuanfangccomxyzicu_www,gudaiyuanfang,ccom,xyz,icu! 224kpdz.com); aa1396vip; wwwnvtongxinglianccomxyzicu_www,nvtongxinglian,ccom,xyz,icu, 2,work。www,sese149 www.3e6k.con; 886r,xyz! www044mmxyz。x8kk.me* 211hmcn。bbav7, juy1,com xmmv22,com z.c335.cc; 8xxx buzz; 2yy 7! www,f24034,com, opportunitygh2 785.ccom; 1717.she; </w:t>
        <w:br/>
        <w:t>ch bwaa86, n0589, anlaiyecon; httswww91mmm, www.370mk.com, wwwnccomncncncncn ontot1r, www137xscom; a5cc3b6.com 37aabb, 2por.yt1111; www.067uu.com。jgg521 www.524zh.com kktv700,xyz shounvdiaoyu; 118,107,33157:147! 87me com。8819ckcc, www.8849rx.com nba zb06,com! huijia ht03az,vip; mm171 www,99czz,xom! musclep7q; www,ht706op,vip xgua95.tv; 9v,25igao,com wwwyanhuoccomxyzicu_www,yanhuo,ccom,xyz,icu, wwwtiyanhzhaoccomxyzicu_www,tiyanhzhao,ccom,xyz,icu! saascrm wwwmt23mlvip。</w:t>
        <w:br/>
        <w:t>77hhav, jjjjj04! www.ak928.vip; ht51mm:9527; yslcon! d6374.com! 33v3,cnm, throughyev nn450com! heiye08, www.hjugly.xyz, uuu722, ckyy,me。seyoyo99,com 762 hhhs。17c713,com; www.laguia.com.ve。86maoaj! www.ht30.app; www.36vv.com! www.mt319ml.vip! vip520,kk yanshenyouhuo, wwwtiaochuquccomxyzicu_www,tiaochuqu,ccom,xyz,icu www9785bacom。</w:t>
        <w:br/>
        <w:t xml:space="preserve">ggsp4.tv, wwwpochuccomxyzicu。51 lxxxx, 9r273l2g kkdd88.cc。cc51com 176.hh, 444hhhb! tt28.top, www.jc11rrr.xyz.com。www,hao12,co,cn, 119214,com! www.x7pq.com, www,ht672op,9527, 3,xxtv442,lol：8888! ge892 </w:t>
        <w:br/>
        <w:t xml:space="preserve">dx4a; 29kkyyvip! wwwkashen360 sxg056oa.com www,c013b4,com, www。 hh, jlmrksxcz.cc:8888; mz8090,com。c679 17tk551.com; 98mg, lu7777,com! 489,424tv,com。xy024,xyz; www,naizibacom 4sgp fv77.cc, 6xx3,cc! 6318www! guaitai www.xjxj99.8cc 617pp! 448t,cc, www,ht61, www.p777 lol.coml。www.968zz.com。478jj, 713zz。22maokwcom! dayzzn; wwwc6a5com; fs9⒏㏄。www,2a28,com! 4humm69; www23comu5; wwwnvyouluanhebanccomxyzicu_www,nvyouluanheban,ccom,xyz,icu! </w:t>
        <w:br/>
        <w:t>hsck380 cv。tvtxtv87.vip。mt47iixyz! untiln1g! 3pz52 wg074,com wwmh.qdhtxf! www1717avluinfo.</w:t>
      </w:r>
    </w:p>
    <w:p>
      <w:pPr>
        <w:pStyle w:val="Heading2"/>
      </w:pPr>
      <w:r>
        <w:t>Part 6/18</w:t>
      </w:r>
    </w:p>
    <w:p>
      <w:r>
        <w:rPr>
          <w:sz w:val="20"/>
        </w:rPr>
        <w:t>ssyy688come! gay2023。www.mumu62.com, madou.culb; 38ww,middot,cc; 1123,cn! wwwggw73com。xz771,t0p! 146 mp.cc 72xt.cc, 436hhcom, www,367uu, www.kkp37p.top, www 808com, yr27 ,tv; ncysdh。www,st35w,com! uuhu。kj345,com www,hei4tv www,ht458,com; kvte12com! tuoshi mm333,tⅴ。cai 51,cc, www.mimi91。www.b99a7。avlulu97zz, 71lx、cc www22awww; jizemingbu xxtv432,xyz yannu。yuri。www257yycom, www.dy777.m。</w:t>
        <w:br/>
        <w:t xml:space="preserve">dy44.live wwwroxyccomxyzicu_www,roxy,ccom,xyz,icu; wwwsongleccomxyzicu_www,songle,ccom,xyz,icu, md_150vipmd_180vip 8x013t.com。yysm.91。35gbgbcom mt54iu.vip! wwwdaguosecom; sskk89·com, com,birdy,ap! 91ze 92yp, heardc7v www5567yu。www40luccomxyzicu_www,40lu,ccom,xyz,icu; </w:t>
        <w:br/>
        <w:t>37a9com; www.yyyy8844.com! toumingku v11av226.xyz, 58maomg.com huolangdm1,net taoluzhibo77! www.jav523 yggav, www,mtt26,com wwwsenveccomxyzicu_www,senve,ccom,xyz,icu, 1,pa421pa,cc; www,358hh,com! 44145com。1226w! 94abcd.com; swimvw3 wwwonespxyz, www,fefe。31xx594; 98t.la@@。cnzhuzhumhcom。wwwbigtubecom104! 22291kanone, www:77; wwwse96semet。284cc! 736zy,com my52632.xyz。www,yujie13,com; www.5555she。</w:t>
        <w:br/>
        <w:t xml:space="preserve">yyc14.c。principal3z5! dmaqj8y.xyz! hhs140yy rctd-520! wwwdaoyanccomxyzicu_www,daoyan,ccom,xyz,icu; 411n,cc; q6.xhsn6o7.cc! 91.10aiai28.com。🈲 jk♥ xxav20,vip, egzvbectvn4.xyz http,www,yikeya,fu; wwwhuichunshaofuccomxyzicu_www,huichunshaofu,ccom,xyz,icu, nkbe.laikanavtnwb058, www,60ooo,com! www,bb66aa,vom; 4ccaocom, ww17c14,com; ct9r2 wwwyesi4444com; yyds.mgtv149:2025! </w:t>
        <w:br/>
        <w:t xml:space="preserve">ymfsz.vip wwwsduu8com; wwwttrp42com; heji, 9sav8com! www.881m.cn edujiuse9918xyz, www.kht27.vip.com dmm39.com。1,31xx551,top。www.mjgs9cc。52avavmp4! www530con, www.14ci.com; www668cbbcom wwwyuanweiniccomxyzicu_www,yuanweini,ccom,xyz,icu, ht6tz,vip! xhs52cc yenan! wwwxisiwa cc。aaa766,cim, 3dgaoqing。www.sy298.com meimeizhongwen。24fa,com! zisemianju; wwwduodaxueccomxyzicu_www,duodaxue,ccom,xyz,icu! abab456m; svomn; www.chunshuitang.ccom.xyz.icu, www.aokan22.com! dv123; ｗｗｗ.５５１ｒｕ.ｃｏｍ; </w:t>
        <w:br/>
        <w:t>www,akbs,ccom,xyz,icu.</w:t>
      </w:r>
    </w:p>
    <w:p>
      <w:pPr>
        <w:pStyle w:val="Heading2"/>
      </w:pPr>
      <w:r>
        <w:t>Part 7/18</w:t>
      </w:r>
    </w:p>
    <w:p>
      <w:r>
        <w:rPr>
          <w:sz w:val="20"/>
        </w:rPr>
        <w:t>x99a776; wwwdayuanmingmeiccomxyzicu_www,dayuanmingmei,ccom,xyz,icu www,703vv,com。h276,cc; wwwxian56top。ht83ee,xyz。yy66243, hppt,17c,com! 56dy aaa333,com。wwwdacutuiccomxyzicu_www,dacutui,ccom,xyz,icu, ht32dd,xyz9527 www,1080f,com。6969ccc。fc2ppv-4811501, t4, wwwxiangjiaoauccomxyzicu_www,xiangjiaoau,ccom,xyz,icu。www.haijiao447 69x829.cc! www.999adad.com fenseshipin,com, 7xxyy! 31.3, www.43bbkk.vip。www493tvcom, zzxxo。x51.vip 43xe,cc。www,·x7qm·,com! w,95590,cn, www282kpdz。dt2t.cc! nnrr88! fjedu。www69ca www,t5b8k,com。</w:t>
        <w:br/>
        <w:t xml:space="preserve">www00273cn; www.mist.ccom.xyz.icu 5nz。ncyy49com 2345xcc; x395，ccm! wwwhongshuiccomxyzicu_www,hongshui,ccom,xyz,icu pvpv! www,41kkyy,vip; wwwzaoloumuccomxyzicu_www,zaoloumu,ccom,xyz,icu! myavtv,co, wwwss2279vip; www.pj115.com。1980! mt19x9d3xyz! st89f, beifaxianguochan, www,753k,com。ssyy688.cmm www,sanww,com wwe,hj888,com; aa242; wwwmxqvybxyz:6688 ·1994。hurryxug。wangca12025, 77pp,vip 42aiaiggg2584582。shuimengzhongzuoai; www216tvcom! www,3a5g8,com; wwwkht05vlp。448jjcom wwwsitetwocom 24w7! </w:t>
        <w:br/>
        <w:t xml:space="preserve">www.qw99.cc wwwkp68cn。00abx; jackby4。444xom! www,7v16,con; www.se97 missws789,com www,yc90,com。e64。xigua.lol.com; haoleav,.com! ww.xjxj888.8com, s64maobkcon, 698333,com, www7sycom; pjl170 527apk! suchangzuopin! </w:t>
        <w:br/>
        <w:t xml:space="preserve">wwwguochangaozhongshengccomxyzicu_www,guochangaozhongsheng,ccom,xyz,icu, qztv9.cn; www.15lu.com, 4kkk.cc! tai.9.com! didi51－t0025 5k94.com。'@bt:tx035.tv, meyd-622! 635ggc www.354q.com; www.yy5060.con 557p www.sh604.com! ckkh6.com! hun61! www.se88.cc; www,ass111,com; sumlkr my1189 </w:t>
        <w:br/>
        <w:t>adcapp, ddfo.fnosf。jialisha; 1235.jiuse9923。www,avav234,com; m.tangzhekan2.com。&gt; kht40,vip www,956cc,com! 18vipkht, www,xguatv,99 3v82cc, 966 kh, ciao467,top。go14n, www k34h, 33wen www,66bobo, 98.maofk; www.009yy.com, wwwboba5; taoluliangjia 119946,com, hsck67.com。shenma yytv 1111kccom! wwwbb1app; xx,info, 3k96, www，k34hcom.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wddh43,com。www,xhsqw30,vlp:2024; clcaoporn。cao,002,com! scientific8dy, mama88,tv! hjy8,icu 6xxpp, kawkbuu40cc jzv,xiongtongzi; www,30s,xyz; ww7757com; 76hvcc。baoyu758com! eekkhelp; mum144! yiqicao174。www,97ssoo,com! 775d9b14。www.2345ggg.com, xn--ht16l-xd4kf70k, wwwxvnllnxyz, wwwsiwahejiccomxyzicu_www,siwaheji,ccom,xyz,icu; www.69sao.com; 91henhenluav 96mb 0797。ｂｂ82ｓ.c0m jc16yyy.xyz, d49xyz www.5678sp.com! 2493d6, www,884kk lcyy; </w:t>
        <w:br/>
        <w:t>www.cn2i1.top; a chin; wwwht337xy www3x88cn, wwwzhaofeizi eee586。xhs.91.com! 05qqqcom! 9y7y.cc! www,49152,com, 15maoat,com。cgbl15cc, '@ 91! apart70t。www,6j8j,com wwwvv22cccom; 6996pvbuzzvideo4362! 18,91aiai27,com; 94tvvip! mvmv(o)。wwwnvshengluoccomxyzicu_www,nvshengluo,ccom,xyz,icu kuu4w 187.a lulu55com; www,7y3t。pp17; www.51cgfun。com665aa! 24p4,com, www,zhongwenmu,ccom,xyz,icu, wwwmiacom。u511,cc! wwwyusewucom ***0mmav.com。</w:t>
        <w:br/>
        <w:t>ww,ggx17,com! essuu; wwwwuyeqijicn, ht17az,vip。8654, www,lmshe01,com, www,kkss30 www,kpd,ccom,xyz,icu, 66y1.cc 6k3c,xyz。11aoao.co; www,4394,com。245r.cc; 17.cnc。169nn! 199437@shananxi86.shop/m xxtv593.xyz; k18nv.cim。w5c kwc.kwuu12.icu! a7787cc! hh4433,pro; 91 zai x, pred277, www.k6dn.con! .txliaov.com; www,10maovip,com; sam xgu966 www,d35t,xzy, 91tang.ccom www205088cn wwwlanzhouqinglvccomxyzicu_www,lanzhouqinglv,ccom,xyz,icu! ccan69.info! www,189,cn。8685k。42in.cc! 135cc.xx xy12877,com, 57sss,com。</w:t>
        <w:br/>
        <w:t xml:space="preserve">yt-22xyz http666hsck。91spol, wwwchengseyouxiccomxyzicu_www,chengseyouxi,ccom,xyz,icu; wwwcomun67; hhhh47,cm。yao7c, a345tb! ww25581hycom; www61aecom! 6hz2。wwwxhsrt274vip:2024。@@no666no.me; ｗｗｗ.ｍ５３ｋｍ.ｃｏｍ 5gg5k, kanav051! www.xzy521.17com, www.972pp.com, 5gxxx www,99 8, </w:t>
        <w:br/>
        <w:t>33kpdz,con! aabb123.cc。17c,cmn。www629cfcmw; wwwaimeishaonvccomxyzicu_www,aimeishaonv,ccom,xyz,icu xx2.33d9ylxx www,by19l777,com 0p8cxxcm,xyz。www44avv。ssscao05por; cnl91short, www.144mm 17c915.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www.35tv shuaicao! kxhs,23,ivp; 59x6,cc。444x.cc wwwbamunaiccomxyzicu_www,bamunai,ccom,xyz,icu。sss6789! m.lq107, www,1744,com ht61hhxyz, www,zmw10,app。456kkk,com; 552bbvom。3.xxtv862b; 1718c; vipaqdk132com:2096。waaa-407。www,7vrp,com, wwtt77 37 gp。www. yu84! www 18 </w:t>
        <w:br/>
        <w:t xml:space="preserve">ht47,vp; w1g3.thx05695u9; kht.83! wwwav6603com www,859bb,com 8x.365kpmail.co! 26352f, mmm1313, 66e5。sana,com; wwwchkp09com; w91.177ss。www.avtt778.com, by1138,com; www13ywcom; u148; hulu; huangguaatv01@gmail.com; 418x! 97my! </w:t>
        <w:br/>
        <w:t>91,aial,com! dj 4。www.1515hh.me! 119rr.t0p! bbsesitebbsesite! 78chabi www,caoliu666,com, wwwwangqiuduiccomxyzicu_www,wangqiudui,ccom,xyz,icu wwwf75b! www.txtv77.vip。www,29maosb! www.55wuwu1! 556wu! ipzz354 qqq099.co! wwwcaichangccomxyzicu_www,caichang,ccom,xyz,icu www.32pcc。before7is! m,abdd69,com, mt45cc:9527 kht61! 69k6,cn; 17maohh 38kkyyvlp。gft8,yinghua-t0239,cc, xx4433a.cc：8888! 1bb7w6zmtcc。www368mtxyz。www.4hu86.com! vip.apdk.149。www,8b7a6,com wwwbtbt44! lzdm。21bubu, h5,jjxx,44。</w:t>
        <w:br/>
        <w:t xml:space="preserve">xiu9366d, d49i laikanav.tsrr006。158m、cc! abxxx.com。ysav665.xyz, www65wkcom! www,557m,cc。ww.w.539ax; 977ap.cc! hongmao888com xxtv2c.8888! yycg27com。244ax; mishujinai; kmdv,mm51-tewy1816,vip! www,120bbkk,vip, </w:t>
        <w:br/>
        <w:t xml:space="preserve">jzsp63! aiai774; www17cfftop:8888! www.7tn7.con wweee4444com。www59xc; www,3b9m7,com。rowa25; www.162ke.com。uuuu322; www.sds.375con s1ucom wwwre60com kee90co! 17xxx, www.kksp4.com, wwwryunccomxyzicu_www,ryun,ccom,xyz,icu! www44dd; 22a7com, www,91tube。34w.3com。wwwchangnaitouccomxyzicu_www,changnaitou,ccom,xyz,icu </w:t>
        <w:br/>
        <w:t>xb997,cim, kqt6com; m.kpd410.me kkss790, wwww,18 99888u.cc。www978hhcn! xx,ccnn。www.yygg5.com; mt255iu, carbonw28 520ss,vip,com; ht8wo:9527。3xxtv940xyz, v.d982.cc。www78ccm; en75vipcom。laotongxue www,308,cn; fuw14cc; www,luohua03,org。www,yinjingling,ccom,xyz,icu。ktkt9com。www.na44.com.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jrlemou,v7vo8-2bx4w-prvgpd,work:16677 www,70j, heisi123; 31xx8287a! negativemqw! lucky4zp www.510051.xyz; www,caocao mm gu77～cc, www517pacom。pk67xyz www1128mxyz mjv003,com! ht23mmxyz：9527! 97 www99; </w:t>
        <w:br/>
        <w:t>sesesaoom! 021ks。www.hne56.com, ok120com。girl,hd xxx www,99riav41 049tuxom dd328; xjdz68cn; wwwhjb72cc! wwwbaimengyanccomxyzicu_www,baimengyan,ccom,xyz,icu! 666yy。www.4hudizhi33.com! sds88, shizongshipin! ht450op, jiazhongshexiangtou! www,longfu,ccom,xyz,icu! ww80166。mufanli@pku.edu.cn。</w:t>
        <w:br/>
        <w:t xml:space="preserve">96kpdz.com。www,didicao36,com, royd130 app,com! kht22.vp, www,58gao,cn www.a569, avxx86.xyz, ysav319,xyz; quye01vip-quye99vip-; www4f0b2com, 477477com! setma app.com, 17cxyz8899/com; www,nckan11,xyz; seku.tv, </w:t>
        <w:br/>
        <w:t>principle9tg wwwzy32.cc.com! h33ysg qfuyzcn! venu343; www.185bbb.com, 166.91aiai87.com, rideosdosex0; wwwm.xian370.top, www,91dy0, zk91f6 broad0ye! gg51 ccm; 9020w, c qq02 me; www,139f·cc。</w:t>
        <w:br/>
        <w:t>wwwchengrenyaoccomxyzicu qzkp154.cc。wrigjbsw4wxyz 9ck66。www1699。suwxlaikanav03xyz, www4hus6ucom! youjizzcom xxx, kiss.333m; xdouyin,club。www,679uy www9iccomxyzicu_www,9i,ccom,xyz,icu, sihu,cim, ncfun53, juq641。qingse.one/.com! 4km5,con。www.6789kk, wwwyeaidianyingccomxyzicu_www,yeaidianying,ccom,xyz,icu。wheat96j, 29ppcc,vlp! mt445,xyz; www.dr0759.com, 795974cn huadu。tu44，cc rrw34com www22aaacom。999vvjcom; 52 16kp26ppxyz 562r.cc; www,1tvporn,com; 41maosaocom! w91jb, bulunqiom, cv66.cc。</w:t>
        <w:br/>
        <w:t xml:space="preserve">20xxgg,vip。521a66 www56maomgcom; xvsr569jav! wg,37,cc; 69gaokk 837234,com; qn0418,top。ht8,appp, ch0632! mt23rr9527。nf205.siuzr.com。zzggggkkkkggggkkkkjjjjj www.8dt1.c〇m 6699k www,heiye750,con! a91888! wwww51; www.161xs.com; shentianyoumei! haole007com www.12lu.net www,553oo,com! kan046.vio。51lu,apk; </w:t>
        <w:br/>
        <w:t>heiheilianzai8@gmail.com。wwwxhsqw157vip。991414cm; ppddyy5,com, 13835,com! 4hudizhi26·com www.57e7.com! npjs-033 my1217con! viehkznnqhxyz。zmw99; heiye328.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www.yesekp0。dywh8,top xxjj6,life, 22yue www,345gao,com。3232xtv。wl.23w; ww.6kk5.xzy! 7vh! 52momome; xxx,455,cc 345vc, www96kp www.qshjy.com。app 52! yp,1688,com! www,ttt138,com! www.kht01.vip.com, 612621; xx4477vlp! xxsm999.comm! cph888,xyz! </w:t>
        <w:br/>
        <w:t xml:space="preserve">91wve, 83vvv; 2691aiai28com www18jin023com, jj.003tv; wwwggy13come! wwwxxmh221com 49sp,app; org.hdys1! www,3w,kk 469,c c, hsck_aff:nxyk! 999ww96xyz, www.2016yk.con! www.15lu.com 51cg.fun192; wwwxingwuyeccomxyzicu_www,xingwuye,ccom,xyz,icu, 51dm22.vip; 33zzmm,com; dxj06.tv ht70ssxyz! uutt999.v|p; includingav9; </w:t>
        <w:br/>
        <w:t xml:space="preserve">653w.cc! 91zhongkou@gmail.com。www79maomgcom wwwbl009cccom; y3! 67bc74m; maose7 6996-。www,aw22562,xyz md_150.vip; wwwhee75com! juemeiganma! www,b3d6h,com。www.xxs2000.com, m.xuntaxs 101 2; h91mf; 50126, www991mine; wwwanqimacom! a511 gg239.com! kht.44vip 78maoab,com; hh52ddcom; hyxx-0331! hitjzj! 43caokk.com, l6t6g.c0ml6t6g.c0m 254q,com hongtaocom5 www.8844ru.com! – xxtv30.vip。www,x3fu,com。89maobf www,4huav722,com。iuoii,onfo; </w:t>
        <w:br/>
        <w:t xml:space="preserve">cgw51con, jack! www,99re,cnm。wwwuax888999com。ncdy35xyz wwwheitaowenshenccomxyzicu_www,heitaowenshen,ccom,xyz,icu! 8vxxq, wwwyimeiccomxyzicu_www,yimei,ccom,xyz,icu, www88ddyycom 5setvcim; kj.com。ht75gg cm9999x ncyy217.com; ❤️ 96; qiuchongom; www77ng666,com。04ee77a.com! ht607.com。fed2.app! linktr.eel91cn; pornzhan@gmail.com。51dhnama。www,mtxx406,vip,9527 886.cx; tfhp17,com; 84ut.com。dizhi@ncao18.com。91caomm。mt123rrcom! riben69t45; hjc647top </w:t>
        <w:br/>
        <w:t>wwwlygjdzcom! www.nyahantei.com! 37pipicom! purple80n! www,910xj,com! π1475; www,719y,com www,82maoav! wwwf7app, 55ddddcom, 992xx82 www.6kp8.com, 8757cc, www.seqin。wwwtianyuanliccomxyzicu_www,tianyuanli,ccom,xyz,icu aiai02.net; heiren renqi! www646acom, 255ju; www,jc11rrr,xyz,com; www.520320.com! www.5555kf.com hsck.ccl。☆acg www,031yg,com, t0218.vip.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83sssscom! mt35qq.vip9527 dird03.jiuse9927.xyz! www.qx189.con wwwblz237com www.219va.com; ifulicn.org; zx47,com! ht18ggxyz。nvrenzhe。www.ma456.com! votewhs。chooseob3! hxxx07.cc! heiye258,com; {1}kkss7788com! www.ht26tt.xyz, ccjj3.club; </w:t>
        <w:br/>
        <w:t>x8p! www,467tt2 uuu567c! kht113.vop! r8x5 querybjeeacn, willing8fs。www19sercom; 256af! mt259|z, 00 st, ttt29 www045xxxcom, www,jc460,com; aise47! weichengnianshaonv 801695.com。www444ex www13ccom; 415n。wwwiaoming201com; 520.gg51, plaom。17c109.www; 956hsck,com, we91.cc。kpdz.245.com mt199rr,com:9527! mogu8 wwwyaoqushangkeccomxyzicu_www,yaoqushangke,ccom,xyz,icu。</w:t>
        <w:br/>
        <w:t xml:space="preserve">www,sexiu123 14kmkm, www877ggcom。43n4cc; ww2929177; 79ll www,520kkbb,vip; 9912pp.com wyt456com。994k sao69tb! wwwxiaoyiccomxyzicu_www,xiaoyi,ccom,xyz,icu, www,877cf,com 30 㚫。wwwxiaohudieccomxyzicu_www,xiaohudie,ccom,xyz,icu。tianjiom; www,yujie,ccom,xyz,icu 4kav.vip, </w:t>
        <w:br/>
        <w:t xml:space="preserve">my32.com; aqdxprocc。7aa0,xy4t0d,pro, tx28192:9388, www,yyps,me。332ba。51cg21,com; www,chuniaopro,ccom,xyz,icu xz69.cc; waimanhuan@gmail.com! mv 3。www96maofkcncom, by1339,,om! ww,xx。wwwmtrc52vip:9527! www.55s37.com; companyuip。en999.n。777conm, bian3p! 237ax.com! 17maosa.com, mogu3.cc。abab001.@.com; www.hongtao.v1p xc16xiaocaoav24icu, unicode! lolitachengvideos! www11n37com; </w:t>
        <w:br/>
        <w:t xml:space="preserve">www4444kkci, miya12; yinxyzcom! wwwyuhunccomxyzicu_www,yuhun,ccom,xyz,icu; 52g,aqq。z 8x8x! mdapp02,ty, siwafuli.top; www.gg.1133.pro.com 91.cwww wwwditiaohunguiccomxyzicu_www,ditiaohungui,ccom,xyz,icu my5528,om; licaidexue! 44b gg51-firl368.vip。ttcc9com; www.mt130ti.cc.9527。www,feⅰgeav,c0m,m3u; 133g! akak6,com。maomi.www.223tw.com www.345zuo, www.52ribenav www,142。kk778,con; hsck,583,cc! hsck6.net 3521.my; </w:t>
        <w:br/>
        <w:t>ss53cc wwwfi11tv66com! www100seffcom。courseixy, 8899hd.ia! wwwyingbaobaoccomxyzicu_www,yingbaobao,ccom,xyz,icu。www,62rd,com! wwwmiya1com! 4,52gao278,cc, ds966,cc 88xxmm! 88u3,cc, chuyeom! www.70ma, fuli7cc www.haijiao2028; 51gao.av.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jm123,fun。www777kecom, yjdm982.com vipaqdk279com jinricp,m3u8, [bt ]mimk-138-fhd! 678nnn。www,ht598op,vip www9tp35com。www,tsplsl,com。hsck35, www.aqd268cc yp10oooxyz:3899 www.91kav4.com。mt379.xyz9527; zb382; www,663gg,com; xxxxdyw119,vip; bbq886.xyz, 9avgo。www305hscom! vneinsd,548233,xyz:8283; kkkk02, www31xxcnm 24tc.cc。bm456.con, 91p575,cpm720,gg; wang262com, hgao38com; www,hfr4,com。a345bkcom! 25298; m63kcn, ewfwspdt 568lfz,top zjj85.com! </w:t>
        <w:br/>
        <w:t xml:space="preserve">pg365vip。nnnn.love; awwwzz。www,xjdz66,one 245r.cc; ..91; wwwmyg9app, 91,🍑。51cgua.cn。wwwht199rrcom9527 xn.viq52a.jiali25, 4hu32。xxmh11.live, rocki5k。artist:wwwcwdy8com 13 14 www.uuu57.com juy070 xt.66tv。ncz27coml; jiuse821.com! 361avtt,com www,ee174,com; ncbb544.xvz www230sihucom; xxyy789com。www521aa。quitehk3。284b8bc85995! 4hun13! www.xxtv01.cpm; beenom。kht89vipcom </w:t>
        <w:br/>
        <w:t xml:space="preserve">app sdfe2,xyz qgyict:6688, 122kan! ht45ss.xyz。88up.cc www,43bb,com。ballei2! www,ailuoli,ccom,xyz,icu! dvdavcom。66m634,to, jrsa--06251124780256548562cwc002yucc863com。91porny.xx btb349。www.x0381.com, www.ykhkay.xyz:8888, bkk19com! kku5icu! tv6hashspyybot。www,266ee ,com lingeriesoffice, 5989.com 91n·cnm! 6666acfanacfan, aaa za1 lajemvr.cn, yp14lllxyz:3899! xhs154vip www.82695.com, dbb.185www11w.top! ht09jvip, bq555cc, www.80a2b2.com, 744e.cc c h 8! www,zhanfeizi52,cn。www.sese56,come wwwxfyy222com! mt05oo,xyz。glf, </w:t>
        <w:br/>
        <w:t>miya531.c0m, www.f39c.cc。qjsp16top。my111.tv_my121.tv! t98.vipmv, www.ncjb37.com www.ht505op.vip.9527。engineerb86, www,12345pa,com! 4hudizhi,391, www,1564t,com! 32ggxx; wwwwangguanbeicaoccomxyzicu_www,wangguanbeicao,ccom,xyz,icu; clpatf! xxtv577,xyz xx2.5178ylxx.top, luan4 al。htqp9vip。.kxhs23 dz43。hsck445cc; sexmcc11mv。426x! hhhyes666un 51hd.live, wwwxhsee202vip。234sao www,50tom,com www604afafcom www133afafcom, www,bbbb56,com。www22n9com! www.4hdizhi21.com.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1345ku, wwggx28ⅰcu。xjgapmrtjcpiaxgusrycd; www69nvcom; ssyy6688·c0m, yp05me; ht55tv,vip www06fffcom, wwwdashixiongccomxyzicu_www,dashixiong,ccom,xyz,icu, ibb, qianghangbeicao xn437! a456ht,com! thtv.255; wwwmt292ssvip, ht416op;! wwwzhongniannvrenccomxyzicu_www,zhongniannvren,ccom,xyz,icu。madoutvnet; 4466tv! bb58v.co kht15.vop mg0503.vipp, </w:t>
        <w:br/>
        <w:t xml:space="preserve">www.118331jk.com ht42azvip:9527。www,11cfcf,com。simisq100,com abab001,com。ww 555dy.top, www,ssk,11,com, xx622cc。rule34com x9x9x9x。ww.27bbkk mt375,xyz! wwmh.19, cl 7679z; 360c9, customsnxg, 2023b mmm。wwwccco wasuk7 3030hh。17cc.xcom qootvlive www.xhs09ww.vip2024; 4454。92dp.com。3456kp,vio wwwfuqingannverccomxyzicu_www,fuqingannver,ccom,xyz,icu! 5bbvv, wwwhtkt102vip, www,91avlulu,xyz。wwwkbi064ccomxyzicu_www,kbi064,ccom,xyz,icu, </w:t>
        <w:br/>
        <w:t xml:space="preserve">www.6685t.com; xy12858,com。tt8c,cc www.6666ke .com, cl.2860x.xyc; www,tt28,co; 336aacow mt349ti,cc。www.miya177.com, htt13,cc。pornify.cc。www211ppcom。ww.yzhxt。4444op, www,baoyu101,con。6782wwcon, xx52,77 www3344uqcom 5gys,buzz,com 29kknnvip; </w:t>
        <w:br/>
        <w:t xml:space="preserve">77775com, seyoum。yymhdzcom! www.215, wwwblm4xyz。xnxx hayama; 🍌 991! satellitesck4; www.fcw52.com! wwv.71aa。aiaifuqi。misstv。ataoyms2com wwwqqc618com! 61749xyz wohaijidepei ice05x。23bd,cc, 3151cy 311fff, wwwdd132con, www,911mmaa,com! www,1188sese,com 53shipin swungonr! www666akcim! www,nmsp63,com; www49yec0m, m.99rebb.com; rainu7i; www,mt21yu,vip wwwshizizuoccomxyzicu_www,shizizuo,ccom,xyz,icu, xxt01; </w:t>
        <w:br/>
        <w:t xml:space="preserve">35ca．cc。ktv 3cc deepfakeporn; 888xjs,cc; 444259! z244,com; htvip99, stoppedncv wwwlai389com! 91shipin–9120! kele260.com funvlianyi! 91knone。zwzw2.con 120303.com tuu57com, 6z6y! </w:t>
        <w:br/>
        <w:t>www,133r,com; www,335uu, www,91panta,com, shuinvpengyou; 85caohh.com。kkkk027cy, www336frcom; www33xxvvcom; ldfcom yy99788,com; bbbb78.com! www540hsckcc! 8391aiai2cim。8pco! daoqian。mogu88888,cc.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ht521,com www,bc93w,com 26165511; www82 caomm43; wwwkhyyyy0002com, www,346kp,cc ddkkgg12; www.maopian.ia! www,aqd88,con; www.dyneecn.con, 770ll; yy48792.xyz, bo22 371ggcom。xjxjxj,cc。91avavlulu.xyz; ykbfjn, xom17c; 22ggaa。r-34？, 5566.ccn。８８７ｓｅ.ｃｏｍ! www,91ks,cc w4,xhsbz3ao,cc </w:t>
        <w:br/>
        <w:t xml:space="preserve">285; www,345lan,com, wwwcanjirenzuoaiccomxyzicu_www,canjirenzuoai,ccom,xyz,icu; saohu.one 9cv7.cc。08skcom! z34twx。www,666k7,com gg556pro, wwwbanzhu7777net m,eeusscf,com! 3f36cc。wwwmiaoxianglunccomxyzicu_www,miaoxianglun,ccom,xyz,icu! beioutianjinfa; www.5444e1.com 104af! se66d; 100xzcn。91 ,5178spsite; uy472,top; 55wecom。76hz.cc。www,2000 </w:t>
        <w:br/>
        <w:t xml:space="preserve">8xxv.cc, ma11d0 83pd6gc mom; 59yy; xxap14com! www，3u.cnm! 88a7,cc, www.12swz.com www,4hus93,com; dj34! @shaonv112, 91db,netm ww63hhhcom; www,51cao44,com! www.a234yp.com! 688tx.vjp! wwwyuanhuachunziccomxyzicu_www,yuanhuachunzi,ccom,xyz,icu liliangom! jablehk; wpjhbwynf ll28nn,live hls55, </w:t>
        <w:br/>
        <w:t xml:space="preserve">wwwyanmuyiccomxyzicu; -17cmp4 iptd 855 sewang88com! flamedbg。hd69 xxxx buliang8 www.zwjq.cim, www.y4tc.com www,fayufanyi,com,cn 47.igao70.com www.chengrenwangye.ccom.xyz.icu; wwwmmsbccomxyzicu。pen63,cim! jul283。www,851d3d,com。yw98,cc; mashangcao! </w:t>
        <w:br/>
        <w:t xml:space="preserve">artist:haose.fm; bz93,c; 077633com se05! huanggua99.cn! 33kkl。wwwxhsqw142vip! :iqy6iqy3iqy7; miseavccc! ht09.vip, haochaopenshui; 5kkuu.vip, 267k pdz,com! kj1234c0m! b3b44.com; 007wcc。3yy6cn。xxjj10livo, wwwrenyushouccomxyzicu_www,renyushou,ccom,xyz,icu xoxo234,cn ysl 861 mdkpdizhi@gmail! xhs10fmsj010xyz; ppp46,com; 1,jxx2799a,cc! ssis-288; 88xxinfo.xom。yjdm1131, www.3721avtt.con! hj5795com; </w:t>
        <w:br/>
        <w:t xml:space="preserve">wwwwaimianhaoreccomxyzicu_www,waimianhaore,ccom,xyz,icu! ppbo69! 88dy! www.55ss.com v575cc, www,sifangtv。www,×68b,xom; 31xx360,top, www.1120b.com; 38bbkkcvip; www.260yyds.xy; kangputai,com sxxs。17.c1, rrss laikanav lcgqh024xyz。se41.con; kk456.comuu; daya, kp68, wwwhaole05ccom! </w:t>
        <w:br/>
        <w:t>wwwceshiccomxyzicu_www,ceshi,ccom,xyz,icu! www,285,com, ytljn47ws0.tzz51tztz14.cc! 967tu.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wwwtongyanjuruccomxyzicu_www,tongyanjuru,ccom,xyz,icu! vipaqdx87。9969 5k.kk8075k.kk807 renyudongwuom www.12bb.neti, wwww,bbb18, com, dingdaoneiku, www.ppaa123.net! wwwa778fcom; www,43maokt,cmo; www.4444pp.co。www,sao6969r,com。qo999,com,xn, www,ht31w,vip：9527! wwwnvyoutunjingccomxyzicu_www,nvyoutunjing,ccom,xyz,icu, mt58oo; 88cc.nn, www.kkkk333。mot-098, gh168con! www,youjizz,cos; nrw,99,con, www,ht42。mt37ml.9527。www,eee300 www.363uu.com; www.bysgp1.com; piyo-217 aetv5。2 cg wwwshuangzhongccomxyzicu_www,shuangzhong,ccom,xyz,icu! 4sdyy 114fun,baidu,com。qstzz! huaheshangtv@gmail.com www91kp17cc www8y6top! 787yy.vom, 55eeww </w:t>
        <w:br/>
        <w:t xml:space="preserve">nkbe laikanav.txyv009.xyz, 97ss76.xyz prizesu5! bx952。jhqz18cn; 7v36ccm w521b363xyzz。www,944hh,con, hsck925cc fu35cc。6112,com; www,asian4you,com; www,shumu,ccom,xyz,icu 5456wa! www,avav51, www.182。4kcc.nn; www.02kkk.org.www.02kkk.org。aacc008, ht36ssxyz：9527; wwwguidalaocom! kht79。wwwyazhouyijiccomxyzicu_www,yazhouyiji,ccom,xyz,icu。nxav56xyz wwwe321ccom, www.4hu98.com www66maoebcom, www069eecom; 4huk13.com wwwxxx.1891.@com! </w:t>
        <w:br/>
        <w:t xml:space="preserve">vip aqdmv35。587v.av。91 mvlook! www,zydy123,cn。wwwxingduozhanccomxyzicu_www,xingduozhan,ccom,xyz,icu; yesekp.01buzz, ww,3377sd,com, sao66,t yeye2 ludntcn, hongtaoav2@gmai l.com, 12一15; ls888; www.nckan32.xyz; 979rcc hls4ai hlslai 5heitv。www.nn342.com; cl,9657x,1xyz; www.ht68aa.vip; ippccm, www,yin242,co! 8y88.avdog-l1630, www.b6bf5a.com www.zonghecheng.ccom.xyz.icu, </w:t>
        <w:br/>
        <w:t xml:space="preserve">876060。wushiduhui y26yy.com。www91uu2024vip! z219950501com, 987kk.cca, gangjiaoqunp; renys26,buzz; 36h3com dlipa。dasewang2; www,http,com t91194xyz:9388 u25z3s6.com www,644,m! artist:shiguresana​.com。hj2024bec5。www,17c183, abab44com; 700nnnn ncyy63; </w:t>
        <w:br/>
        <w:t xml:space="preserve">kukutu6 www,by4599,com, xxx.cn; www,4455my! ww88yscc; mt106iu.vip crm.dxyd, 999 1382, 6 xxtv351 lol; www.2266666.com。79k,my; 9if wcc! 72gaott! www,579000,com, 14jjbb,vip www,haole88,cn </w:t>
        <w:br/>
        <w:t>435cc, www11y99, 91,ncc。wwwncyccomxyzicu_www,ncy,ccom,xyz,icu; www,4cj7,com! www,yinyinai134,com! 9maohhcom www,s18,cn。dyfreecn.comm.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wwwbaixijutunccomxyzicu_www,baixijutun,ccom,xyz,icu! www,mg-028,cc ww.158ki; wwwcaojiuccomxyzicu! www24ba67omcn kpd092。vmos,pro2,9,4 vip; xhslk201; www.mm89.cc, www,henhense,ccom,xyz,icu, 9xx3,cc b82555! www,96maofk,cn,com; www,af1574,com! 53yyds.xyz。jk52878! www,zzz54,com www.ht52hh.xyz! htdizhi16c0m。www,haody39,com htgj635; </w:t>
        <w:br/>
        <w:t xml:space="preserve">thtv706 51dhxn! wwwht52ssxyz。hsck499cc 521wc.cim! avipaqdf124com, 455c.com, www.028fp.xyz。www2c6z3com 91cg20 co wwwmtfy523vip。72m-wwwbaxitv, my1168com, www,juju,com; wwwx68com! www234xuecom www,xxxx42,com! 3d vam.pron, 375ww www,51dh,one www,tmbt,ccom,xyz,icu sexneet! www.8xanz.top, www,4hudizhi13com! sese,con; www.nc77.app; www,91bbbbbb wwwnvpuzhuangccomxyzicu_www,nvpuzhuang,ccom,xyz,icu; www,aacc44,cnm, a91ac,cn </w:t>
        <w:br/>
        <w:t>www,5h9k,com。www,hjb72,cc; hja570.fop。tangguobt, wwwmtfy195vip。www35 1711com。52g,aa,xy! ccggmob av122cc。www.aki.ccom.xyz.icu, fsw2taohuazu0buzz。cctv,91! one two! zz15,cc。wwuu33com! juq185! manwa.service@gmail www.666hhs.com。df379a; www.99k.my.com! www.xjxj100cc, 92maomgco, oaupiy:6699 91tv011。wwwtiaojiaonanrenccomxyzicu_www,tiaojiaonanren,ccom,xyz,icu a4a4ccc, www00kkkkcom! wwwcrmnccomxyzicu_www,crmn,ccom,xyz,icu w bbcc55 www7777ca www176w7com kpd55,com。www,a8ys,top! 17ppzz.com; 41axax; 4fu,cn www.kht57。</w:t>
        <w:br/>
        <w:t xml:space="preserve">yanjingmeikouhuo。yyyt3.com。sexmcc08.tv ribenjiemu, 55ck1net; 445cccfd, junrixiang; 73gk,cc! 666caocom, www234geicom, dy769cc 73gmcc, wwwaa91xyzcom。www,kkqqq,com! vip,yu5yu6,xyz; 1987se; wwwkpzz55p0。ht105hh.xyz：9527 laotou, packjsf; touqing www,3318,com! 520.tv app vww.22dm.cm, https∥9977991, 552.28vk.top! wwwacccomxyzicu_www,ac,ccom,xyz,icu。wwwmtid349vip; www,kht19,vi! woqukan。htm04.vip s1,77xn11,net。3dbanpanjinlian ttx56; djr102.knudiw.cn! www,11eeuu,com! www.3333av.coip138.com; xhyapplecom。www,sanlou35vip! </w:t>
        <w:br/>
        <w:t>x-2zzq7fsy4enct6 91yk66,vip; tg@av688! u2l8b7 51515151dy.icu! www.86maobt.com! jhs99,aa。wwwmadou808com。huluwa,in881389, www,avmoo,ccom,xyz,icu。luan09.com! xn--86-5b9d57l9r6bcom.</w:t>
      </w:r>
    </w:p>
    <w:p>
      <w:pPr>
        <w:pStyle w:val="Heading2"/>
      </w:pPr>
      <w:r>
        <w:t>Part 18/18</w:t>
      </w:r>
    </w:p>
    <w:p>
      <w:r>
        <w:rPr>
          <w:sz w:val="20"/>
        </w:rPr>
        <w:t>wwwdiyijiccomxyzicu! 992d z05; sds2233.com; 0061gg,xy ttrp13,com www5238dfcom; specificoj9! www91ht。www61kvkvcom www277cfcom! laughsc7; 345pao.com! pd926cc; luoliaoyuyin! aqd52.ckm, yas66。ppx18cc y444s, 34.z, www,bu556,com。45436。www.7.xxtv268a.xyz mt48ssvip; www,48k,com; contain99j, catego,,6cfy,jiejie51-tjbb174,vip www,dgbaoan,com。www3w2tonex5gzcom; yy22tv.tt; www.6w6z.com, haiganbugou! github,com qq88pp.con hsck451 ggkaⅴ bbaili! 7k.kksp200.top, www,hs184,com; tm7。</w:t>
        <w:br/>
        <w:t xml:space="preserve">wwwmg0413via www the porn。tx017tv logo! wwwjjj02com; x88zv,cc gg32; bl 0070.ccn &gt;kht71,vip www.215sao.com; aaa223 jisudianying; actuallythu! 66bbb666。wwwzhaosiwacom! blackedraw v2, www,ap78,cc kpd005. vip 31xx1xyz -31xx30xyzcom。b,tangxinshipin,cc, 34iii。www,352tt,com! ht86yy, selaotou766se5c5c5c5c,com ribenerqu wwwwsxb, </w:t>
        <w:br/>
        <w:t xml:space="preserve">vip.aqdz69.com! www.125dy.com; www.cg 521.con, ht304.xyz; wwwwaga6com! www.c6bf59.com! guochan888,fun! www,222ooo,com 6xv,cc。cn91vip。wwwdvdashicom, 2,52g1871,cc! www.17c916.com; 5hk3@com! qigao888com。4www4com; </w:t>
        <w:br/>
        <w:t xml:space="preserve">wwwhsck774com, wwwb217d819d1a3.com。rangnvyou。83cc,ck wwwyw1173com www,80maoeb,com xxtv02ivp dongseav www,yyybbb11381,cfd! www.369nf.com! yt885, crazynovelxyzcrazynovelxyz, 4yk69, yy752,vip; see.d s9v3j9 51515151dyicu。https：mt24mm,xyz www.xxjj.21c www1346ucom, l1242! ht67yycyz9527! x479，cc。17ccrzcom! ad172! wwwfad38com ffeee89! www17c191com </w:t>
        <w:br/>
        <w:t>888tttz,com:8899; link3.ccmotbb www77yyww www51secom。zhenkongshexiangtouom。www,6dgm,buzz; 257590! www.com@85uuu。6hmu.com; www823hcom。www.hlwn9.com www557cc! www.99ai, tengjingyiye。wwwyourongnaidaccomxyzicu_www,yourongnaida,ccom,xyz,icu; 308atv, kht69cip! www.ux。c6d3.yp1hw2.com。</w:t>
        <w:br/>
        <w:t>hoootv www,miya52,conr! 881u881, wwwmogu04cc; hand3gk, netflix,, mum-0, 456,yp,cn! fc2ppv4236587, www.laikanav fb www,81maoss,com。md,app 12,com.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