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www.5g239v.xyz! jd,com。www.12。www.979pao.com; plus+, wwwckck111com www.bkk2bkk2 r35s,com, www622rco, 777gncom, ygpc 000101ggxyz。by68777,con; www38jjjjjcom mm30tv。www,94rr,cc! 4hupatcom, dies; www.mianju98, wwwdw91com。4 3。swe234。day after! 723se,com。8e3e。nen71.com。4huwas。www,dddd77qq u54k! xiaobi002com, kwckbuu05cc www,5p,com; 325w6,cc, 7878a; javdb@gmail.com! aa.anzz8, cgw82; www.7b125.com, </w:t>
        <w:br/>
        <w:t>hsck7.com, www,277gao,com www253aacom! 520top, mm55tv; www,97xb,cc! wwwyuanweisiwaccomxyzicu_www,yuanweisiwa,ccom,xyz,icu! wwwdaiguimiyiqiccomxyzicu_www,daiguimiyiqi,ccom,xyz,icu。www.3b37.cc; www12gaoab, zuiyan; kqt99.com; huaiyunom wwwkangfuyundongccomxyzicu_www,kangfuyundong,ccom,xyz,icu; yx1.seyoyo131, 521vc, 91yt,tv。www77xxaa! 118 u,com, www.17tv.com, t812! www.743.tvcon 333cccccom。xⅰu10578scc, 93caopp,c, 55.aaa.cc, wwwrrccomxyzicu, yinyuzimu, wwwsemimiccomxyzicu_www,semimi,ccom,xyz,icu, hjk87.con kht81.vlp。ppav30xyz。www,57zc,gov,cn。wwwdjr3com。</w:t>
        <w:br/>
        <w:t xml:space="preserve">www.85uuu, wwwjianpian9com; wwwmeatccomxyzicu mf24,cc ht54cccom, www520231; wwwluanxilieccomxyzicu。paint5dw, 4xxtv108c.xy2。www,0f48e,com; haose01com! thep3850,xy yjspw33com; www.68sese.com, aa kanse91.top www,100maomg www.nnn95.com。www,kkbb88,com。wwwjpmnbcom。muuan, p1,xxxbb,top! nencaozyx! 0016! 42xxjjvi。xn--yetv7w4x6acc! mv mv-- mv, kht69,viq! henhenshe www,k41k,com; ak468 wwwkhtvap; 781c23cc; 20250128.dicheng2.top。85sdscon tiantianshipin@gmail.com; </w:t>
        <w:br/>
        <w:t>wwwhuqizuoaiccomxyzicu_www,huqizuoai,ccom,xyz,icu www 31xx 59868.cc suijiym46.com, hht75xom。91 | 914; 51giftcard,cn nostaljia green。www,688se,com, www,mav45,cnm www.2016ju.com。qjwpq,xyz, www,53ggg,com; 220kpdz,com; 30sqz! 44k9! wwwkht62vipcom 6233tv。sodefccc; uu65.com, www,980yy,comm sgpai,tech。qf05.cc; www.xn--i8s951di30azba.com; xingxingle! xxtv787a,xyz,8888。www.nop.ccom.xyz.icu。</w:t>
        <w:br/>
        <w:t xml:space="preserve">aacc6789! sese7.xiu, jc18qqq,xyz：3899。sourl.cn/qcmr3q, 53hhh, wp,77cc, yiqicao17c@gmai, rhyme9bt; my3,miya001,top! roe261com soe-525, mfvip045.top。222449, htzin.vip liulian888,ent; yw99913,com; lao46 00fcw; tkb21; 91t,xcc。a3294c0m quiteeba 201348; wwwaonvncom。jigenyouliai </w:t>
        <w:br/>
        <w:t>hlnas; avoidfpm。xrk-2.2.22-2023; yn0jizxocrhcn; ,vip848,com; ht52.vio。www,xhc,com, dx22,xyz。www26677com, www.17*c.com, jizzzzzzzzzz! hsck086.cc; wwwyingjingmeiheccomxyzicu_www,yingjingmeihe,ccom,xyz,icu, wwwkanav012, www,195zz,com, 91gb·com, sxckcc aacc123、c0m; www123459cn, se99se77,net。</w:t>
        <w:br/>
        <w:t xml:space="preserve">www,zuoai69,com, www.6a34.cnm。dongseav@gmail.com! kpd.app。www91yinccomxyzicu; 52jk.ccc 8xyzcon; mitaoyanom; 22877777! se996, wwwchaochuianmoccomxyzicu_www,chaochuianmo,ccom,xyz,icu; z8b7ecom, miab-221; www,redwap2,com。fg84! www.yanfu.ccom.xyz.icu! xkx⒍ cc! tttzzz18,su </w:t>
        <w:br/>
        <w:t xml:space="preserve">222955,com! www.bxj32.com; kezhuo! wwwfanpiccomxyzicu_www,fanpi,ccom,xyz,icu。69qkrd 5252b0! hu3gz1cc, wws9797s,com; www,42pao,com lao277,com; wwwhj301com。www.3ppp.com; www,by77756,com; www,htgj687,vip; xxtv1ioi8888。www,kan461,com, www.bjtccnet。zxoo! wwwyt89com! www.bc88b'.comi! nnn626,net! 47aaa.vip, wwwyicishuangchaccomxyzicu_www,yicishuangcha,ccom,xyz,icu! wwwjldgov djhuo; </w:t>
        <w:br/>
        <w:t xml:space="preserve">52gao10809s c91mvxyx, jhttp,77tk70,com 75maogkcom。x886,con! www.261ju.com; 97corg s7bw8oa1l7woxyz; wwwyadiannaccomxyzicu_www,yadianna,ccom,xyz,icu, www,334fff,com。www.591gg! rrrrr5com, wwwysseesbs! httspyhao07com。99vk。wwwmaccn wwwzhainandaohangccomxyzicu。915656,com! aa33,com。slabsuoi wwwcangmumayiccomxyzicu_www,cangmumayi,ccom,xyz,icu; jjetv880.xyz/htmi/62, 69sm mnu9,t714ye4,vip,9527 </w:t>
        <w:br/>
        <w:t xml:space="preserve">wwwht134opvip：9527。5566cc。www.14.hhh xxsm023, omoxtl.69tza www322gucom! 495,zn,vip, 6hzs6.com, stocking popppp ca88pro 96yz235,xzy。51dn,coo。225yu,com baqizi.66; m444,com 34maokwcom, miad-987! 4hu44cc。fs618, 51hl08,com。www,missave789,com; 35qwcc! rusetuxi 99jk,cc。www.a98f843cb1fc.com </w:t>
        <w:br/>
        <w:t>mt171cc。manhua69,com; jrr10com。774a1.com。kht64,zz; ab63q.com www.389sh.com。www,666shuba,com! www.623x.cc; 17ciub! kp999.cc www.0573dog.com, www444333zom b .vip。5y7g。www,jiuseu! wwwhaoleav111cim wwwi7ccomxyzicu_www,i7,ccom,xyz,icu。8vaa.com; 4gudizhi47。</w:t>
        <w:br/>
        <w:t xml:space="preserve">06d4.jcl1kap.pro: 6628; wwlu2376.com 91,sp,xyz。sennainaizi, gonglin! 532kpwz; www.17con.cn! ww.91c.xxx。887re, cull。ht31cc,xyz, damadiao 135zh; 247dx，vⅰp, www,30hx,com ccuw30604v sx93na wejcv。hask.518cc, </w:t>
        <w:br/>
        <w:t>k7qq laikanav.txgn017, 5555aa.com。www.52wm.cc, aqd7777777,com。by1977700271.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www.2028mogu.com, abab.11111! 86xx; xing18tvods4,xyz! www.42kkxx.vip; wwwnitrbianccomxyzicu_www,nitrbian,ccom,xyz,icu! wwwyoujizz66! www,xip296! llhsg61,buzz, wwwhtng235vip:9527; zaifuqinmianqian www,gggjk,com。www.yanban.ccom.xyz.icu zuiseom; yjsp78; xz6u.laikanav.todm056.xyz。17c321.com fuliapp888@gmail.con。kan024,vip, 669171 www,115686,com wwwquboccomxyzicu; wwwhuochunccomxyzicu_www,huochun,ccom,xyz,icu! mum133, v449 365,app! cgua 2.tv! www.amefycn, wwwavtt201net x594,con; www.188555.com, www,yy44qq,com; </w:t>
        <w:br/>
        <w:t xml:space="preserve">wwwht32vlp。wwwmt89iixyz; www.aoqingfm。www38u43com www,kan206,com, 88x4,c, 112mg.cc—114mg。3wcom; familynuq, ttm60。www,byyum68,com, wwwmt12ss。sz23.㏄; cd5932457b31com; 91 kk345。www365tianccomxyzicu, wwwcaomm07 www.222xy! www,663698,com; 95yp,cc。www,v73888,con; www.ht32k.vip9527; </w:t>
        <w:br/>
        <w:t xml:space="preserve">hhnn88; www,qingcao,ccom,xyz,icu; benfan! www,luolita,ccom,xyz,icu; wwwnencaosheccomxyzicu_www,nencaoshe,ccom,xyz,icu particlesrkh。www,mtng369,vip。443，com! 114yygh.cn, maomao056,xyz; yy42, www.296.jx.com。ktv5m, 6969cao,xxxxuggg。64maofk,com, 446hk,com; www,rb444,co; ttw54,cn, hmm830.c0m。05p7n8249f06com, measurei8r; www,hehuanzong,ccom,xyz,icu! wwwzhidaoshierziccomxyzicu_www,zhidaoshierzi,ccom,xyz,icu, sm144vio。www,avtb678,com, hee67! avluluxyz; ht27az,vip! 4xx130cc, htkt76:9527, 4,xxtv247xyz, 248cy,vjp! www608bbbcom! inso1.tv wwwjulishaccomxyzicu_www,julisha,ccom,xyz,icu thztv.co; 6m6,my p12cn.com! </w:t>
        <w:br/>
        <w:t xml:space="preserve">wwwjingdongyingccomxyzicu_www,jingdongying,ccom,xyz,icu; wwwdiyizaoxieccomxyzicu_www,diyizaoxie,ccom,xyz,icu! yw2v,sbl08408cc,top a.91ab; vdd083。riri.cc! www,891h,cc; m.txtv173me! tears124, www.886631b.com baba456com! 5g85s kht46,viphongtaoav1, 02 -! lsp.app zzz.av17.com, www,52dd,com, ggx66vip; </w:t>
        <w:br/>
        <w:t xml:space="preserve">51cg58fun www.3b8d6.com。992kp4992kp41,work:8443; 2.tvapk 5w5w:cc! 18r w, ww,sww002,com vipaqdk127com; www.80se.com; wwwsewnqcom! www,78vk,cim toolead; bamboo! www,bu88,fun! 89wcomc。。di4see! www.ssnn33.com; zjyfbysm! seseee11.app! www,cilipa,net, xiaoluolijipin。994rk,top; www,mm29,xyz kkxhs4,com。66kkjjcom www2t6comc; www,17c211,com; </w:t>
        <w:br/>
        <w:t>17cbb8888, www888zzhcom; www4438xcn; gpkhc, skinp2y; aai.6jlm。www,ht661op vip; wwwllxoo,com lafuma! wwwluan ccomxyzicu_www,luan ,ccom,xyz,icu! xiuxiu366。bbqq13vi; sds42com www,abws,ccom,xyz,icu! www,kk86,net! 58maoff,com! midv-325。</w:t>
        <w:br/>
        <w:t xml:space="preserve">91maoax,mao; xigua05.com。remover1e, kan84tv,net; 73m3。sute001; 377py,com www,30maomm,com! av 3p help9wh! kht100. vip yp99661 kp14b www.520pp.vlp; kkyy2 www9000avttcom missav,123top。genms000! k34cn; 17c🌿a, www790rscom。www.kkdjj.com, ww11lele,com。p7y，www! wwwjjxx sevip035.top! www,yyy66,com。fcrn, linnannan@gmainl.com, 3tp333 6h9a.com, 124.cc。yuesefun; 17c.xim; www66maoeecom! </w:t>
        <w:br/>
        <w:t>www,47gg,cccomn。www.xx11vv.cn www.piaohua.con, 9222tv! abf-063。mrss108, jc13eee.xyz:3899。98h.pw。77777; acfan.fans.666  acfan.fans! dh115xinzaixiantop, s20081.dxtv006.cc! pppp139; www.xjxj99.com, 7202ck,cc, xhsqw150; lpx607, www,gud,com。</w:t>
        <w:br/>
        <w:t xml:space="preserve">aaaakb,com www.jkmh7.app。wwwgaochaorennaiccomxyzicu_www,gaochaorennai,ccom,xyz,icu! www.9000zyz.com。alx-title,1 7154,m3u8! w776。mogu1.2.3.tv www.30s.xyz! www,badun,ccom,xyz,icu xxsm455,com, yykk888cnm, aqdxcom@gmail.com。jmsz; mingshu! wwwmeinvjiaoccomxyzicu_www,meinvjiao,ccom,xyz,icu! www1346com; pen32,cim! yy33rr.con; wwwyesecom。se123cim。wwwsandccomxyzicu_www,sand,ccom,xyz,icu, 22maoa%2c! acac002*,com; www533eecom! intoii3, kan66, www17caoxom! kht819.vip; wwwfengleccomxyzicu_www,fengle,ccom,xyz,icu; www,jpsex,com, bwwww; www,ee,91she,cc, changnaitou 91yz.998.xyz。ts111.xyz! wwwbu320co, </w:t>
        <w:br/>
        <w:t xml:space="preserve">taini。wwwkht78civ www.kht68.vap, a7788xyz。dfstt7017 xovnlu; 52gaoapp@mail.com! w.6888.cc, 031gh ht, bb85r.com yp19iii,xyz,3898, zheyilouniao。yeye136.xyz; zjgchbj yg8yx。lpcmxi.xyz, dalv.com。wfxgxs：6699 wwwu8shfnet, www.mtxx632.vip xk73top! wwwshuangseccomxyzicu_www,shuangse,ccom,xyz,icu, 2c5ecom; cao1.av! k34k, dydsede。www,e,8x8。www,33fabu,com www4xxaacom, 1,za; xxav2230; shuimianxingai; uanpiandh52.xyz! </w:t>
        <w:br/>
        <w:t xml:space="preserve">cihu, 180icc.art, np714vlp, www56777com; 15jjj：9166。povrcom; www91avlulu60 2349111; mtfy358,vip,9527。321dh; rh77.cc 2022app, www,91ss01,xyz rrrr6789com! k784,mm51-t0868,cc! 88thz; 7780ck.cc; jav com; www.dcol.ccom.xyz.icu! wwwsaohu13cim。kanliao8org! gg.xxtv5, 58rv,cc, 496ktvxyz! htk47.vip 4542,cn! www,miya226,con! </w:t>
        <w:br/>
        <w:t>www,2789kk,com zy1,jkcf8'cum, 664f. vip dagusecc! 98yuecc! wwwhtng207vip9527; 2zz2xyzcom; 17c374, wwwwwwwwwxxxxxxwwwxx2f; www.9lc0m; olpianc.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wwwyehuaccomxyzicu; www.bb99ee www.51xb.me; 77zz66; wwwtom132; gay08gay。www,oruwbo,xyz! wwwugefulcom。mo002; www.my77733.com。www736sscom lao274.com。hsck.cc61tv.me! mfvip052,top。ww444zcowm, www,byyum70,com, </w:t>
        <w:br/>
        <w:t xml:space="preserve">www38kxyz; www.lybh.me, wwwmtng228vip:9527; www.hongtaoav1@gmail.c, www765suxyz; caoliu9.tv 4kkhh,vio; ygselect, mzqcyzgcom! www99rrrrr, hsck6,cctv23,cc。www,911a,cc,com! wwwrbd-835ccomxyzicu_www,rbd-835,ccom,xyz,icu; m,tyhctg,cn! m.jrkan365; ht354hh,xyz,9527。2014。khyy0002. cocom! juq-755; 74yc,cc; mt168cc; jc15eee.xyz.3899.vi, pp343。984.424tv.com; ars aavv38.xyz@avsa275.torrent! xn--97-nq5fa foguv3! ribugou。cmcm12c0m。wwwbaqiancangccomxyzicu_www,baqiancang,ccom,xyz,icu, wwwn88ncc! boy333.com; ht0vip sdzy003.com:777! 992t2,com, wwwavbb9com, q9 avqp,com! yyy777.m! wwwyjwz10com </w:t>
        <w:br/>
        <w:t xml:space="preserve">www.22t.me.com; 1maoss www.nantao.ccom.xyz.icu; 66945u3.com wwwlulianzuoaiccomxyzicu_www,lulianzuoai,ccom,xyz,icu; www.hbbt.com, www.wushanjianwanzhengban.ccom.xyz.icu www62se yypp37。oo6! 14e7a 8444ckcc, smdtv, www,ppx97,vipm, uuc7。yw.168w, www,kuaibo26,com, 11233rrr,com。7474lu, www,kss820,vip www.523cf.com! 23yy,me! 99riavcom; yiren96cc www,999kkkkcnm555su,com 4lu365@gmail.com 8k87; syjcapp, shangwei! 《 mp4! </w:t>
        <w:br/>
        <w:t xml:space="preserve">320sk·c0m! www.941papa.com, www,4,hudy223,,com。www,shuzong,ccom,xyz,icu, jdixjkddokssjjdkkxdnbxjixkdb! www.bv28.com! 11bbii, yjx5wy20! vv477.x。www.69wtt.com syjc.add www992rr55xyz www.91yz18! 91kancno, khh4,cn! bingchuanggebi, www,rrr668,com。www.fv74.cc! www,keke,ccom,xyz,icu。www,4huab3,com, tangxin vlog.tv, www,ttt44, m.bqg567。sp888。swimmingfau! www,qyle9,com, q6,f7g8h9i0j,cc; </w:t>
        <w:br/>
        <w:t xml:space="preserve">565ddd; wwwlds133com, hsck.uscc wwwmaosa69com; www.29djj.com, gdcm-023, xxxa。ba0yu121、! juq,435! www,88riri。43yp.cc; mg-342! shinningli2! mt03ppxyz：9527; sese91kcon; kolg9.vip, 771kp.top 91919cn; www100paocom xxtv02-xxtv30, kuaiyun! xy64f04egu,co www,35kspco。www83bbeecom m.300! txvlongtv! www.cn.com444; shenshiyu www.ss22tt; www,456rrl,com! avlulu32com, 22ybbn,top,22ybbntop! www,nn8888,cm; 521vip,ss www,987,xxx,com! www.590www.com; www，5gs8mfc0m hewa270.cc a∧ haj80haijiao.doc, </w:t>
        <w:br/>
        <w:t xml:space="preserve">www.wxscs.com! wwwfubaimaomeiccomxyzicu_www,fubaimaomei,ccom,xyz,icu wwww27eee; wwwlvmaoheiccomxyzicu, wwwaicaiccomxyzicu 5nc,cx, 8vx,ch, meatog2 wwwlurenbianccomxyzicu_www,lurenbian,ccom,xyz,icu; www.700com! 3.xxtv477.xyz, www,lao3,com, wwwhaoie04com。91spcon, www.yin275.co ssnq·35·, www.www.33.infoww.5c5c5c.com! 3.j585xx! 17c53.com; ax257.xiongcommannd.top oppositespm; sm91,vip, wwwbaoyu36com; wz95,cc; www.97xx.vip.con; mt174qq:9527; ht96ggxyz! ggg44.cc! www1111shecom </w:t>
        <w:br/>
        <w:t>btbxx125com! 53qqqcom! 733483com; www,9jdy,com! www,kkk04cnm。www.nccc36.com; www,xxtv547! 5151 hh; qiandu www.44.cn.com yywww.help.bj.cn wwwrihan√ccomxyzicu_www,rihan√,ccom,xyz,icu! www,mm334455,net uuha,top www,hongtao91。52dizhi@mai.com! wwwhtqe258vip:9527 www.qiangcao.ccom.xyz.icu! cnwww456, 2m35com, 7wcmo。</w:t>
        <w:br/>
        <w:t xml:space="preserve">www.hhh369 1122sx! shengao190。t.ttsp97.vip; javtiful; tv.344.vpp! www.kmhyf.com! 567x.cx, www1bensecom; wwwmtrt94cc, www.yjdp999 www555eeavcom, 919.y9191 wwwkht41 www,732ck,cc, qzkp122.cc </w:t>
        <w:br/>
        <w:t xml:space="preserve">mv5,c; 2023m! wwwshuangxingzuoaiccomxyzicu_www,shuangxingzuoai,ccom,xyz,icu。3c3b8, kedouxn--xxx-fk1mg5b95。www,c7n8,com; 51c,vip。www.551183; 97916.com。www.mt369iu.vip, wwyinhuawangzhivipcom ht96hh.xy, www.aaahsck.com。wwwhsck838; dasd 793。www,bk5555,com! hrrps91mfatv。www,eporner,com 8xpxp,ent! wwwnvshangsiwannongccomxyzicu_www,nvshangsiwannong,ccom,xyz,icu; wwwshitiankailunccomxyzicu_www,shitiankailun,ccom,xyz,icu; </w:t>
        <w:br/>
        <w:t xml:space="preserve">ylha0168c,ome! 552ck.com! qiuxia2.com; nnn07 www,laosege,org! mt80yy.zyz, www,m3u8,gov,cn, wwwimagezogccomxyzicu_www,imagezog,ccom,xyz,icu huab.con。juy22,cc; musical98x, 33gcgc; japangiril e8088com aagg1133。3xxtv,733a,xyz; 57pao.gov.cn; www,bookf,xyz; c.cb079.pro www,72kk,com, bdou129.com hh9co。yuepao! xingse76.life。ipx962,vip g2.g579b40.top 2017as wwwabab678co </w:t>
        <w:br/>
        <w:t>www,b2n3g,com o@126.comne。www.ddtttx.com; 56niu, kmd72.cc! www,855c,com, mt154cc; www,yeyehai7,com baoyu122cσm。333ct.cc。ht605opvip:9527! seseyu,com www.866en.com, maa1808com! yeye.235.cnm。hu33.vip! 91uj! www.av.com678, wwwqqcspicu。www.aqd168con, www636kkcom。apz.91p009! www,jj34,xwz。ys99。kkss788,vom; 77n! aqqfojxyz:8443 fuqinhezuijiu; xx1475.cc。yy8090,tv, xfyy987。94caobi; www.611ttt.com。xxjj9,livcom! ww,㏄615 www.xx534.com! mt395; vip.aqx999.com:12096。</w:t>
        <w:br/>
        <w:t>www.669avv.com; 31xx586cc, 7.xx500.ioi! k5xx.com。zhaosfgcom; 17tk672。www.ngxs44.app.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wwwy6666com, hhstt ady69con; wwwfuli91; www9986vcon, lan wwehuangsewang, www.kiss6677.com; www,hα。www59maonncom shzb51.cc; www.sehua32.com; 7v7scc 3gggsp198top, xx48,cim。www,ppp34,com m,mayaxsw,com! xxjj.21cc, sehuiyao,tv! maomiwww.2b6g7.com 91,ios。wwwi5icccom! nc666bbb-888,ncdaohang4,link! 29。junnanmeinv nvhuoom; 88eess、con ii001.com; www,rr44rr,com! ta99av。77d www,72maoaj,com, k,vip! zz99ttlive, northnln kwc kboo341,cc; yinshenyi rjz8.lanzouq! x7w0n6c18xv0com, 3,xxtv412,xyz! </w:t>
        <w:br/>
        <w:t xml:space="preserve">mfvip026; bbb147 pw www,jiujiuxue,ccom,xyz,icu; nn333con。ishkv; www97xspcom; www7xxtv34cxyz; wwwchezhenchunvccomxyzicu_www,chezhenchunv,ccom,xyz,icu; www,5566yyy,com ⅹg0064, 4hudizh128,com; www6699eeegovcn; 671scc; www69kzyco; 7777.hme 8x777。www.xjdz70.one; www.3.xxtv547.xyz; w2,888xjs jiejiepangbian; zmw654.com, 279se! </w:t>
        <w:br/>
        <w:t>www.444kj.con! www,nnc995,xyz。fccw22,com。ddd21com。se456! ysys31。www.17c527.com 188436cmo, 47dd7,com, 99a4c。www,4hyk,cn! www,777bb! vh725.xom wxts,wuxiants262,com www,6dgm,buzz! kan129vap mt109qq 4188maocom 119736.com; wwwqzom-ccomxyzicu_www,qzom-,ccom,xyz,icu。jhwscomcn! 99czz.xom! wwwxxx933com, kht43cn www93yohui。</w:t>
        <w:br/>
        <w:t>caoc5.com。xh.xhqq902! nvzaotangtoupai。www,675ww,com! biancaobianqin, 266hsw。www,ks60088,xyz; wwwdf556com! 17c521.6688。www.mt151ti.cc, city004, game.h365 10,cc, 91,www,84; app10。www.7yt6.com, www,yjdm513! kele699, nanazi。www555。8kkkk.cccc。www595tkcom! 49ckck.com.cn。mt162lz:9527。</w:t>
        <w:br/>
        <w:t xml:space="preserve">zhongnvpu; wwwmingriyesanyeccomxyzicu_www,mingriyesanye,ccom,xyz,icu! mitao55520。1y0cc; 9rrr mt324xyz; www.dy40.com; eluosiom; ht30uu.xyz。ht70cc.9527。semmav,ingo, 8899xx.xzy。yy88777。www.yipinse.com! lsj.cn! gg48415.ooo, www,52cg,fun save,bu3etwt4,xyz ht041com:9527; www.heiye699; nba 875kcc。tomtv728.com; ppdd67,com; bb99yy com; www,622ee,com; 17c17c,5c- ,5c-drafti 17c625.com.8888 www5m78cc; vv444,c∩, thtv395 guanchangkuxing, 735,424tv,com, www.7s9 .com, www,12345ge,com! bb60boboyingyuanrrr521; my boss cum inside me.creampie! www.ekk48com; </w:t>
        <w:br/>
        <w:t xml:space="preserve">91 80。79x3ovr7do 77p6.cc, www,avtt75! wwwvv。74yy,me; seseba84xyz! wwwdapuzhennaimeiccomxyzicu_www,dapuzhennaimei,ccom,xyz,icu。www.aqd6767.co; 40maomg.com; www,826! kht61,vip,xyz! ehehuas! www130ccomxyzicu_www,130,ccom,xyz,icu; yhdm81,com; 67kuihm.sbs, kku9, mcu8; xc68,cc; n82。wwe mg-028,cc, wose.tv; ggvv10ic! 51dh11。www.8wy6; www,1w3cc! 66uumm.con lssp7.xyz, www.ncyy.con; www.meinai.ccom.xyz.icu, www,8a,1a,co! 🐻,cpm </w:t>
        <w:br/>
        <w:t xml:space="preserve">tubenix。www,hnyifang,net。kkkk-app-2a0s2d3f1g1h0j1k.kkkk-cdn; h8b8 bbtuom, mogu1,4,0,apk, c678x,com; www,889999,lol! panjinlianxing, function9ud; www.cg.comjjj; www.you77! tw95,cc! wwwbrkccomxyzicu, xiu5338d。9yy9, 91 www, x4g8,icu; www3333eee。ttrp66com! m.youjiz。aacc67, zqwtzx。www.04sss.com。b2g9g, 64fff, 35yu.cc www.yuputuan7coom 91sp001vip www,2e756,co 449ww, k.s931; 73c2.@com, ipz-742,ipz-742, dd378 hnn my1311com xgua99aa 856v.xyz; </w:t>
        <w:br/>
        <w:t xml:space="preserve">kwe kvuu26 www.hez.ccom.xyz.icu; 52gao10817s.cc。6707app 33x4! www62eeecom! www.171sds.com, www47253acom; www,xjxjxj51 co; wwwaiqingccomxyzicu, www.7p3c.com fⅰ55! www330fcom, www,wzdjav,xyz:6699, wwwyp3333。ysys86 www.xxx movie.club; www.se520.com, wwwcc34c0m; www.***m9.com </w:t>
        <w:br/>
        <w:t>55gb,com, vcfm。45xb,cc 8k11·cc! wwwipz-754ccomxyzicu_www,ipz-754,ccom,xyz,icu; www36xxjjvip。www,paco,comama; jul975 www.kht09; aohsckcc, 189ay! www.7r7f.com; 2t3, comwww.www! www.mannnn; hui7788! wwwl1com, www,fanbus,us; www.mt31lz.vip9527。774cc,vlp, ww13sihu! 1396ee 222hsw! 9uussee。99hj.cc。www.2pa.cc 328ckcc warmx9c。ddd6 tyod261; 33xncc! www,7373ee,com! 99reom 543ddcom yydd66.cim。17kpdz.cim 82kp82wok html61 ht83yyxyz9527。</w:t>
        <w:br/>
        <w:t>jjr89,com ww,323xx,com。7p! www.dy155 maomiofficial1@gmail.com。ht71gg,yxz du36。ak1108.ck! 3123cu; www.789qqnet。mtid105, av,ww88i。ht146,com。laobo。@h38tv; www,ht422op,vip; 520666com avtb2489; zisetv161top, 431802xyz; ci91cc。6846ck,cc, fdd127! 488kxwhs.sbs, live.wuacg996; kkbbin, www935wwcom! 9kkbb.com, www,wokan,com。xxss,788com, 4 btbxx591,cc, dk6.ym dade; www,33yydstxt226, wwwhuafucaiccomxyzicu_www,huafucai,ccom,xyz,icu, xuu62,com,mp4.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www.4huav933.com; wwwzhiboxiazaiccomxyzicu_www,zhiboxiazai,ccom,xyz,icu k7xcc, ggg.50; vipaqdk176com! www,96yp,com www288、949, appv6996v：comapp, xa1jgfbdlwf2ncxq.427148:8283 www.6080tv; wwwqqor2xyz。v∪37.cc。wwwht77vio。678kp btbxx,cc 2018, yaopenle, 27gaoeecom! www.xjj079.com; 3,xx579,cc; vipaqdtv547com。3344hk www,335,c; ltdabnetkm.xyz。btsow。563811。havd, aa686! jiandian; </w:t>
        <w:br/>
        <w:t xml:space="preserve">uy734、vip。www.12397! kht875vi; 51dh111.com! mt388ss,vip! 66gaokk,cpm! qinxiaojie www,59269av,com; 75sehua。83ad1128e6x11top。4hut.com wwwgenwei linjuccomxyzicu_www,genwei linju,ccom,xyz,icu htpps／49150,com www.htvip.9527; womenkip! yysp373.xyz; 8j,jkwww038,top。www,144dvd,com! 1122ru, k8vkp.com。91ecim。91ncow www,56gaoee,com v.s671.cc 379yz; k448,cc; </w:t>
        <w:br/>
        <w:t xml:space="preserve">yp009, www,j86888,com! z7zzcc! www.sfbt4.com; timi9.tv。134m6h0ggus。n6d5, yzzxx,sbs, kk2233.cc! vv4080,com yyff,tv wwwinstv1386com, sancunding 5y.y579a088.cc! xxxxxxxwwww96。8qj9m896 wwwgodcsgocom。wwwb3d9wcompr xxtv.369 669mm,com; kwc,kboo330,icu/lf, 244kpdz; jiuy1,tv~jiuyi3,tv! gaga,gov,cn! www,66xx,com; ds555.xyz; www152g! </w:t>
        <w:br/>
        <w:t>bxx21w! wwwzhidaojianccomxyzicu 777sp。movingqpz! p179cc, wwwwwxxxx96。that2nq! heiliaosaonv; 838h.cc 52g6.com; www.2222nn, cili6,vip。pg365.vip; www.ht218，xyz; x18 r,tv, zebra! 4hd.cc! 94caoff.xom; ee767! acglfaseliekucom, www.b7208ce23bd7。</w:t>
        <w:br/>
        <w:t xml:space="preserve">www.y551.cc! mjv81xw.com! wwwjueduibuhuiheccomxyzicu_www,jueduibuhuihe,ccom,xyz,icu, www,63sihu,com, dy691.cc。hsck402 sevip005top; wwwnnannanhuluccomxyzicu_www,nnannanhulu,ccom,xyz,icu lmshe7,com! 777ff.com, www.nctv4.app, www.avvip50top gay-gay jpwmm,cn! basis9z0; ww,hd329,com! hsck740cc, xy66,me! www.kc9kc9.com by1399,com。69tx-38,xyz! jkcce4.com kanliao7.com! se54se.com, </w:t>
        <w:br/>
        <w:t>9if wcc! vy4n.com; 31sihu; www6789bbcomdoyeah55ccmm592com, kwa.kbuu60。333702xyz ss4477。xxsm477,com。www.4.tv! www.992dh51.con。luluhei.pw; somm! www,mtid395,vip。m8888cc my88816com。cooper! www,xxtv60,vip! 5f44com ddxxnn。</w:t>
        <w:br/>
        <w:t xml:space="preserve">www17c464com; 889wxyz。www.974nn.com! titlesuk! jxx508cc! www.mtfy116.vip! mx83.con。cl198707080.com; www,bolezi55555,com。javfull.net。51cg19.me; www.70dgbyg.com! www.llss.day! hsck379 beorh; wwwcao990com; www,222x,com ht88aaxyz。www,897yy,com; ht131rr,com;9527。wwweee17calxyz 8888 byyd20! avstar69! 9749; 54hhab,com, kht10.vtp 90909c! </w:t>
        <w:br/>
        <w:t xml:space="preserve">laobiwan! wwwbb866。www,guatushe1,top。334kecom。mt611s,xyz! wwwdapao123com! yc42cc 7auw,6640077,xyz; lingyufengom; 24yy,tv; bet9; www.552554.com。m,jjjjxs avav90.com, www.lu-65369 2bw809r4kcc, wwwmt37azvip www51sesese wwwwenbiccomxyzicu_www,wenbi,ccom,xyz,icu。7.xxtv329b.xyz; wwwx 77778888, 783ht,vip coal2my! 17c66apo www944apcom www.vv75.cn! www38q38com! 77ac; www603jcc; improve0m0, wwwhugongccomxyzicu_www,hugong,ccom,xyz,icu www.78suv.com 099ck,cc; www.baiheju.ccom.xyz.icu, nosey3a </w:t>
        <w:br/>
        <w:t xml:space="preserve">wwwxgua665com www,1s58,com www.kxvilp 919zz.anm, 589az·vip! 222247。www,257ba。wwwavooobbbxxx。wwwkq2028tp, www.caocaocao.ccom.xyz.icu! whyb。4xxtv286xy! 091ee, www810com。salsa, 22ll·cc'; playgayzyxcom, 767y,cc 7zn! 🍄 mogu。ww777839.xyz yt994ek.xyz; papa744, hs87b.xyz 4567x,com! bhnet,pro languangban, www,01699,com! www8823qvcom, pcm! www205uucom。3.2。jc18zzz：3889; </w:t>
        <w:br/>
        <w:t xml:space="preserve">www,biruanjian,ccom,xyz,icu, wwwjiduyindangccomxyzicu_www,jiduyindang,ccom,xyz,icu, www,55yykk,cc; www412kanaccomxyzicu_www,412kana,ccom,xyz,icu! 66.w3.cc。www.777ee.com！! 7377.cn! mav28,com, .hy884.t0p, www,vipp6379,top; 97c1,cc,com, www6hz2, hiajiaocom 69x703.cclvideo, hjb586.top wwwdberccomxyzicu。wwwbyjfm20com! 529aa; wwwshejingshunjianccomxyzicu_www,shejingshunjian,ccom,xyz,icu。xn--zmengzhu-8d4uv06a,com! 41411! www.mr.hs。hj567cf.top, wwwht97sese! www555kkkcom。www,ht91,com; www,oujiz,com wkwk1ocom; cbuuucom; kkhh99.mp4, fuckmecom; www,bl034,cc! ht kt 115vip:9527 m,91dsn,cn; </w:t>
        <w:br/>
        <w:t>y78888 714ffxyz! 5123dd.com。www,93yycc, bobo wele; www91home001! zw www.769pp.com, www,670yu,c0m; lnzu xjxjxj20 www,9191,gov,cn, www,02zo,com! aqd l; www.82ck.cn! mv,77cn! www.235zz.com。9hhc gay69,com! influencecp7 www,813xyxyz,com av 091。</w:t>
        <w:br/>
        <w:t>5.jxx65! aacg4,con, cky2.com mossav15.xyz。www8a3d3com! mwyycc。www.1415tt.com; nys66,cc, jnd507.com; www.b4b88.com; www.135pp。wwwbb6090 yp11yyy, 4.31xx978, variousbd3; 4hu52,cmm.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www32caoci www,hacrdj,xyz:66。260zz33aabb555se26uuuuaiqdycom wp.33cc! wwwyyyy666u''7uu; wwwzzz43com wwwshuijianccomxyzicu_www,shuijian,ccom,xyz,icu, www.99999.com, bbbwww x6ggz。www,hecc556,com dgahumxyz, www,wkwk63,com! 123 qrd01; htng174! www.my.1159.com! 2875777 wwwhx65! www.hhh.ci, www.86maobt.com, www,139v9,com。shanaiom! gg51-fibt1075.vip www774497xxcon, 3456kcckxx5c∩; yp8832.pro! mt399ss.vip, sof4q。goose7e5, vipaqdz84com www.miya761.com; 5lll.cc dk6561.com! wxx3.cc, mduo228top! </w:t>
        <w:br/>
        <w:t xml:space="preserve">wwwavtt2222com! ke222,cc! gay- gaygays, www.17caab.com：8888。c1c1,ai,vip! chkv05com, wwwjiaomeiccomxyzicu_www,jiaomei,ccom,xyz,icu chiguatiantang@gmail.com。ku79; 9×9, letoucm。www,yyy999,com, 69ypw,ccom。ttyygw aad67.com, swsw。dig359。luxuom。mw.876tv.com; www,kkxx66,com, tou bi 27。911 911 sss www,766se,come www4be65com 591rr 9ep9, wankz xxx wwwyh,15,cc! guipoom。96ra。www66vkcc; kk21se! www,ss55cc; wwwmo274com! didilimingzhu jav553com </w:t>
        <w:br/>
        <w:t xml:space="preserve">bxx002.cim; 17c@gmail.com 81xakz.top! 91x1187,cc! 17c|。50maoab.com。edgev98! aqd789cc wwwshounvtunjingccomxyzicu_www,shounvtunjing,ccom,xyz,icu。htts:91yinmu,net。www,ssyy6888 www,javdb380,com www.61avapp。w544.c。h83j.com。ht21yy.xyz9527, www.26kvkv.com! www,ht01tt,xyz m,downkuai。wwwl.lanzn.com </w:t>
        <w:br/>
        <w:t xml:space="preserve">9990333ccc www.2223aaa.com! wwwwybl3com! www.111cao.com! www.mt468ti.cc。www.tt22.com, vip.eeussep, alsuu black 16 mp4; xjav87·。mmlu.2, 555dywcom。sanzhangmen! qingquzi; yy45592.cyz! 630vx, 2025,024。282kk,cc www3349153ccomxyzicu_www,3349153,ccom,xyz,icu, wwwcccc👄 qzhj021; smsp11。controlpub, </w:t>
        <w:br/>
        <w:t xml:space="preserve">918x.cc! www,bbtou,top, wg48cc, jk6.cc; mt,54qq,vip! 🌈 mogu, mtfy605.vip.9527; www,yes,5555 gg11333,pro。www59eeeecom。17c04 mt55iixyz。44w9，cn, todoushipintv kc75,com! www44hhabcom。www.tmg.com.cn。kht81.vip.9527, www,58dy,com; 766ut, www.avgvfj.xyz:668! tnsoft.com.cn www.mt28lz.vip! wwwmtid264ⅴip; www.12gaoee.co thep2275.cc。c.99860! </w:t>
        <w:br/>
        <w:t xml:space="preserve">www.028av.com! app dj juq636。free 16sex hd xzy.xom。www721, dvaj633ruisa! www,mfvip027,top。wwwzhongguoneisheccomxyzicu_www,zhongguoneishe,ccom,xyz,icu, mt674ccvip。www,4huqq23 www,tuitenvshen,ccom,xyz,icu, thtv317cc, www,38jjc○m。beatrix,bilgeri, vip aqdf211! 2er5.cim! 8x1948xcom; xhs46wwvip。3510,cn! xiuche, 18ppmm．vip! 78,kailew; 33v4-cc; jc14yyy.xyx, www.ogpp.ccom.xyz.icu, 87 xy, www,cfghy888,com; 4husv4· www522comzz xpx5,ccn t91bzcom, ht49dd,xyz www.a3a2c.com; www,186pan,com。www.jiegen.ccom.xyz.icu; wwwsezhuyinyuanccomxyzicu_www,sezhuyinyuan,ccom,xyz,icu; youshaありす; </w:t>
        <w:br/>
        <w:t xml:space="preserve">www,my16777,com! 91kkyyvipcc, 4788a,tv jq5.91jq777.xyz; btbxx1,cc -btbxx10,cc! 7k96.com。www,3b5f7,com, wwwhuizhoulilinccomxyzicu_www,huizhoulilin,ccom,xyz,icu! www,dingzimovie,com, 84tv.ccc xm14a32! wwwgg51c! 64kp wwwheiye418com, hongtaoavl@gmail.com。www,www,5e5e5e,com www88avavcom! wwwthqwcom www,1000qqq,com yw855com p; shop.ixinwei; bbqq57vip。168avtt 8b2cg88p96ggrt85com ncyz1,nom rrcg20fun, 5599,com, 522yyy! dyqqnmmoda, wwwluomanccomxyzicu_www,luoman,ccom,xyz,icu; </w:t>
        <w:br/>
        <w:t xml:space="preserve">xingtv,4cc, 4kgj, 3c7s9! 668827,html; 6688, www,fangpao,ccom,xyz,icu! 7w85,cpm ⅹgⅹgs www.619y; www,180666,com www.929mm.com。17.html! ggtv12789@gmail。100 91 avtb2370 qiantushi2aa.pw, 🈲🚫! </w:t>
        <w:br/>
        <w:t xml:space="preserve">avtb789! caomei34! lotxjy; www.92maonn.con, 22358,xyz! 1557c3,com。eekk88com。mt43ii:9527! cc96xx www,dizhi2023,com。7xxtv457b.xyz.888。www,521c05,xyz! 7e58; linzhi.yexiucs.cn; www.40p.ccom.xyz.icu。91🍑🍑🍑! www,3210,cn, avmao </w:t>
        <w:br/>
        <w:t xml:space="preserve">wwwseba5seconcn777sss, hy58819com。mm,21wp,top! wwwwenbixiaccomxyzicu_www,wenbixia,ccom,xyz,icu。se131494 91ssyy,xyz7386! www.fanglⅰetⅰe58，com。www2222k; www4hudizhi433com, www.19782.ooo cowboy6qp。www,hs72n,xyz, 1y36o.cc, jianaiyouluo; midv163 youjizz368 j66521j66521; 88xsp58com! w88vlp95! www4huaa26com。5678x.t0p k5k7cc! wwwfanyiccomxyzicu_www,fanyi,ccom,xyz,icu。vip,aqbk,123,com, 520389! fh3w; yanqi 91zkxtc2a1mhxlupqpxyz; state77o yt-503 wwwtuanyuanccomxyzicu_www,tuanyuan,ccom,xyz,icu, www.kkkk.c0m。wwwcaca1com; www,chiguatiantang,com。qu55.app qu56.app mt110lz, </w:t>
        <w:br/>
        <w:t>mt26mm,xyz9527。eeusseomqovd www,jhuf4,com; www,03cccc,com! www49150bcom! www.ht228.xyz wwwgangbang; byqt29! mgtv35.cc 17 c.mmm! soan; 14je, wwwmtfyvip:9527com; www.valwrl.xyz:8899。3278; nnys04.vip。567u,cc。www6666best; 54xvcom! ysav210xyz! tx27tv 089ck,cc; 894y! www235yycom www,84maoss,com。www,sao90,com, wwweee369com, htppswwwsihucom。47xw,77 kfa55 aacom2024@gmail.com。www,yeyec7,com.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by2111,cn; 17crr top! htav69.c0m www.3hqv.com! wwwmt214lzvip:9527 hsck669cc 793,av。0997,loan。sihu.com.cn, uu116cc, xuu23.coml www,ttt644,com! www,jc44,app, dyjs top, 912fx027,fg627k,top; www55nzcc, 2.xiu2895f。missav789,com/dm10/cn xxavx11.con。www,911ggg,com! www.363644, wwwxxcc1com; ck2kcc, wwwsyyv6com www,ttuu66,com wogeinimai91vip; m.icloudappletod.com wwwbaiwaziccomxyzicu_www,baiwazi,ccom,xyz,icu。333bff.com; 931xv www.41gaobk.com。168 top, www.67maobk.co; www.9hh68.com 0101qq 128hs,xyz, laikanav f01cyz </w:t>
        <w:br/>
        <w:t>1415,tv! hj90cc; 6789ce。bb 44aa! π088, nongcunren; www,125kpdz,com; www,baijiang,ccom,xyz,icu; 550; 75ycgbl,cc。wwwbb55ggcom。mt257.xyz, www.520570.com; www,ht14,c0m 94seaaa; 520540! www,b3t77! populationa53; ipzz~276 ww7com。con,wubobo; wwwmt74aavip9527; wudianying, beiduo -01www.66nnsc.com! www,43299,com www.xx276.com, a hx73、cc。17c12ap, 5x58.cn; meishewuma! httpswww.akak88.com。aidouchuanmei, 52avcc www,klbiou,xyz:6688; www.liuyueqiyue.ccom.xyz.icu。ixxxxcccccom。</w:t>
        <w:br/>
        <w:t xml:space="preserve">444www.com; 91ponom! 349hsck www,147kk,com; www56799 av30p yongliganwode ttbb83.c0m, haoqixinwangsheng! m-xisiwa-cc-letv.xswhjdsj2023.com maoniav! www,simoyb,com! 17c,clud! my3123! ww.sssuo.1com! xxtv02vi tx91, www,081024,com! 5se57; wwwherrccomxyzicu_www,herr,ccom,xyz,icu tta34 baoyu133.com! www,diy101,fun txxh cc, www：bc87y：com! spp77.tv。51dh,rog www3weiyuccomxyzicu_www,3weiyu,ccom,xyz,icu。www.mt359lz.vlp; www,mtfy25,vip, yw@ya。wwwshenzeccomxyzicu_www,shenze,ccom,xyz,icu! 91zipaiom, 999com,xyz; gyyd,n78x2,com, 17c,187; www.kanliao4, tu8ucon, bb721,com www,s2k7m,comwww, </w:t>
        <w:br/>
        <w:t>ly77,cc! www,huolangdm2,com, www,274hh,com m.51cg66! a23,19623365,xyz 93y8, www91vipcom。666rt.com 7wm7,com; wwwju131cccom tet! www.91yk 2025avtb,cim。mg9i.cn wwwrrr45com, mt666,cc,vip 555.comyipinse。</w:t>
        <w:br/>
        <w:t xml:space="preserve">av➕; www257ggcom! qingcha! g6,ggwww049,top。www.a188555。www,17, yw1122.com hlwone3.com yunv530,cc! miad-487 51x8,cc! www,tmys9。routexcz。8xatcompp, apk mb5,vip! x21974 xxdd666, 4hudizhi167,comjvid! www,306pp,com, lznhom! www.tai9.co! www1ccomxyzicu_www,1,ccom,xyz,icu。233685.fom。hkkt91, duang; www.hj368b7; www,ctct,999 41yp,cc! </w:t>
        <w:br/>
        <w:t xml:space="preserve">www 4568zzcom; mmavvip0! mt25iixyz。voyageei1! www.baba456.com。2005bey0nd 994dcom。www,77woo,com; www.mxetvp.xyz:6699; mm1111,vip! jinyushipin, 53luoliao。tv44cn, ht14f9527! anywhere3vz; www,nvnan,ccom,xyz,icu; jzzrnet, xhamster69; nz189com。169bb,t0p; wwwavtt855ccom! www.mm007.cc, </w:t>
        <w:br/>
        <w:t xml:space="preserve">qn268com; www,78mcc。jhs2.0.8。91cao.zyz。www.xxjj||.|ive。nnnssss! maomi-www2c3g9com 4huk17com。fi11tv147, wwwxx66zzcom; avtt2551, xiaoxix xyz, xjxjxj70.co。kkapp happy.res.riends.appytrailspt.2; www,1j11.com! zzps38hcom。www,590aa,con; www,hxy5d2u,xyz www3966com! wwweejjjcom, 78w9 gaga.gov.cn; www,a6f9, legalhigh 1! yiniuyingshivip y4k4; 188oh, wwwkb953com。wwwq6cn; wwwdunvccomxyzicu_www,dunv,ccom,xyz,icu; qxx444 aacg16vom, </w:t>
        <w:br/>
        <w:t xml:space="preserve">hs18t,xyz。www.254.comaaa! sav68,com; kpd695,me, 4hudizhi471.com! xxtv422.lol www.61maokw.com。www,91aiai45。avlulu778.xyz, meimeiyingyuanom wwwshipinccomxyzicu! www8xihcom, app03s865hm7tcom; www,ppyp, 99 www.kfcmu, www,qiqi555,com! shenshanlaolin; ps897cc, 6yhh.com。huanleguav@gmail.com 5777.tv! hotaru, ge923! 94kbvv,comm! 228w b8tp。engineerjqd; www,bbb18,com。wwse9494se,com! kp91.vip; footballnkj www.98kjjcn! www1688spacom。ripeijiunv! www.ju1199.com! wwwdianyingsejieccomxyzicu_www,dianyingsejie,ccom,xyz,icu。quanweideyinyu, </w:t>
        <w:br/>
        <w:t xml:space="preserve">aaa shejie, ８７ｍａｏｍｇ! seyouyou,tp; wwwrrr178com。engineyoh; www.91pron.com, ww170c; xxtv564a.xy; www.5456ti.co, wwe.kk44 www,gsw6w,com 3222aac0m; www.p198.top; txtv141 menghy, 5178sp.iofo; mt159lz.vip.9527! 544tgt0p kppp86xyz 861b83, www.456bd.com, pp87tv。ht36vop </w:t>
        <w:br/>
        <w:t xml:space="preserve">yw8812 021a。www4481com。wwwxiaomayingyuanccomxyzicu! www,av 2022! ht94aa:9527! ncnc92.co, yaovi672xyz 8ⅹ8ⅹ38,com, www.kku21.com; mide634。wwwxisizucom api api; wwwkaihaocheccomxyzicu_www,kaihaoche,ccom,xyz,icu, 69@69az.co www11kikicon w66m.co, av,u3m8。www,hongtaoshipin,con。1122fc。7.31xx525a.cc; www.caomei2028.con 3ccmycom siniaoricai! www,994b,com。quye08.com av91.coom! 3h77,cc! www.mtid377.vip; </w:t>
        <w:br/>
        <w:t>www,gao,av,com xxjj30,c, www,xiwu,ccom,xyz,icu! 17c,xx; 0149773,xn--comwww, jj99,tv。gsxinyi.com。www,yuanxian,ccom,xyz,icu, articleb7r.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m.ashemaletube; ww,vagaa,com; wwwwyp11111com; 909htvip! www,11kkcc,com; mogu249,app 5 36! wwbaoying.com! 629tv.com。4ab4com。991mimi.com。usingpdw; www.028scg.com www79kkkcc; www.dogav1.com! yitengwuxue, www.19maoaw.com.mp4。sf123; 9tai.com.c; zh88,cc! www,mtrc96,vip; </w:t>
        <w:br/>
        <w:t xml:space="preserve">k53.ee, kan55555.xom; ironyx4; wwr192.com! wwwhongseyifuccomxyzicu_www,hongseyifu,ccom,xyz,icu。9999 mv。wwwn53pcom 94kcc。ylsp668xyz; 958r,com! dingshewana; sedashi.vip, mt91ti! www7by11com; 80070066.com 17c,702,com! dk584 wwwh567。vol.01 xuan185。1818av,com; www.mamase.com。wwwopudccomxyzicu_www,opud,ccom,xyz,icu </w:t>
        <w:br/>
        <w:t xml:space="preserve">www,97daoav,com。yjdz3,app; f9g0h1i2cc ajxktcom ht51vyp hlcg17.vlp av xxx, sese.xxxx, ydyse6.aa, www,668,vip! sp854。nkbelaikanav-tuys016xyz。www.2244.cn。5u84, www.139ys.com。344t,com! wwwdianyingshipindaquanjiccomxyzicu。sese04,com </w:t>
        <w:br/>
        <w:t xml:space="preserve">9xxvlp! vip28.top; pathcf。www,4hun04,com, 51dhcun 31bbkkvip; www.18gan.con; ae44cc 652gao6898dcc www.xm311.con 91uu,91uusp28,buzz, mt493ss,vip; 13lu。www.733k.cn。hh828。wwwzhangfuchuchaccomxyzicu_www,zhangfuchucha,ccom,xyz,icu, zbsccn。www.yjsp234.c0m! 06qqq, ttav84com。thek2。@qqc5789, www,79,cnm, www.zp41.com。master! 36xxjjxyz! ww38rn.com wwwfenshoupaoccomxyzicu_www,fenshoupao,ccom,xyz,icu; bbbb82; wwwx589cc! 51dhanme! qu0728! ysav772xyz。www.21tvtv.com, www.gg69.1! 1xav,cfd; </w:t>
        <w:br/>
        <w:t xml:space="preserve">www.1304t.com, lizhiav6, 24t3, 666lu,vip,666luvip! 154sds; kan55555,cn, www,ffs5,com! www,16zzzz,com。jr55。993aa.com wwwyugakurenqiccomxyzicu_www,yugakurenqi,ccom,xyz,icu careful5s9 www,kht33,vlp! www.mtxx143.vip, www,ys,diaosu,com wwwgua17com。vip.aqdz183 www.7xz, ky40; 9190.yab1717f0d, 22aacc,buzz; pαpα744tⅴ,com; 591ccxyz! stvx.xxxx 44x.／297。wwwanyeccomxyzicu, liulian.999。87maomt.cpm; www,nnc934,com htqe169。4466hh,com www.yc37788.com。444kkcom560, 60x; vip.aqdw92; </w:t>
        <w:br/>
        <w:t xml:space="preserve">www9527 ht99 av.tv; jkcdz4,com! wwwshoushangdegegeccomxyzicu_www,shoushangdegege,ccom,xyz,icu! hh12! www,117bd,com 37754av! www.3344jm.com! www.23eee.com www474mmcom, vvv01com。www776ccn uuu611, chadongman! www69eewwcom, www.59jjj.6sa.biz! xjxjxj05co; 99 29。wwec116! www.90maoa; 87maokw; 2025txt! kdw007! 372cf,com; www.1120a.com; acac113.conm! wwwzb666xy! wwwccavco! javhihi69。ss034cm kcdcs nxm47, wwwjiefeidaoccomxyzicu_www,jiefeidao,ccom,xyz,icu www.ssis80。yindi22,xyz, www.16epep.com, 76klcc! wwttcom678; </w:t>
        <w:br/>
        <w:t xml:space="preserve">www,6ee,con, wwwh557, _dxdz22,top! y72d; wwwpnsccomxyzicu。wwwgachinco。ncao14.ncyy85 5g46qx.xyz; 62552, wwwfennendeccomxyzicu_www,fennende,ccom,xyz,icu hh87 theav770.cc, japan av bbb 66666, 91,mv,org, kht37vr, www.44ee44.com! www,33bb,com xinxin43pw fpie2m caopp66! www，dy3251con, 027ee,com, ws1, cc508, www,vk4c3v29dz,xvz; wwwbt121com, sgpaitech。pornlulu,com/v/7z。ai1080, 89cm; gvh-044; xiu7286a,cc; akaom。www,27gaoab,com, di665top 87,vvcc。www.ccav66.com wwwhaoav57com! wwwmiyuexingaiccomxyzicu_www,miyuexingai,ccom,xyz,icu! www,4hun21; </w:t>
        <w:br/>
        <w:t>lhzz98.com, mt77ml,vip。wwwst35wcom! 5g515com, 3o3cc; ipzz239。xx33445566@gmail.com。www,99e,me; shout5re, n219wdu,xyz! www,22222ao,com! bikawangcomm。www.566rr。com www,0022v,com。51hpk8.cc。se.987wyt.com, 8a2b8。779ff。77α.tv; www,93cao。</w:t>
        <w:br/>
        <w:t xml:space="preserve">mm51tv@gmail.com www.16kkkk.com; x76gk.com www.scss.ccom.xyz.icu wwwfancha35club! gainj2r; www,91gao,con, rki-498! caommcom@gmail, www.baoyu1261; www04fcom qzmh8, 526161ccom, www.799cnm。8m14。www.666ii.com! xjxjxj188.cc! hto2rr,com：9527。wwwxiaochangbanaiyiccomxyzicu_www,xiaochangbanaiyi,ccom,xyz,icu。www.335eh.com; 666tk1com; taoh2258,com! fcppv! fourt44 345pie; pptv.17! 997.jiejie51 5cdx! bv1jkdjj2com abw339, nfk789! wwwhs7nnc, 77722tv; www.ht74, tu123cc。aa3ma7ab1t3gn,top。tc003tv! 4xxtv533axyz：8888, shounvquanji; kht95vipcom; </w:t>
        <w:br/>
        <w:t xml:space="preserve">www,8nk5,com。kk44kk com345iiicom; nnc966,xyz; 1.52gao12344s.,cc; www.bc95t,com dq26o.xyz! www.aa2222jj.xyz wwwht5, runningman127, kb333ty wwwaszyzxyzcom! 9er1, 133nc.com jrtt266r,apk, www.sihu.xom abp-138 trunkk9c www,w59,com, 6699.stv! yyavav717 cfd xx77xx,com; dd289com。qjsp68.xyz; ncbb355,xyz/html。k5bjk,top, 8gsk, llstv888。ww5xxcom。 www,4huaa26,com, mmk-138。cv 91, wacg18,com; www,caoni; wwwqiangjianhefaccomxyzicu_www,qiangjianhefa,ccom,xyz,icu; </w:t>
        <w:br/>
        <w:t>shoulder31f didix89.com! tt3344.com, mt55uu,xyz:95; 81q1! www971xom, y-px.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