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959mm; wwlanzvcom; abaab224,com! okyscon! wwwckc87com www473kkkcom! wwwww444351com la99，tv, 6,bpap650w,cc www.luanlunshe; www.qzkp107.cc。8 xjkbuzz; wwwzhiyuanlajiccomxyzicu_www,zhiyuanlaji,ccom,xyz,icu。www,ht33n,vip:9527。1040pt severalg1i! </w:t>
        <w:br/>
        <w:t xml:space="preserve">www,rh2048,com yx8h.laikanav.tgc, 23f7 deepfake。35xxx, a146ccxyz, feishoueyi, www2017rn vom, 51bl.fun1@gmail.com wwwcaocuoleccomxyzicu_www,caocuole,ccom,xyz,icu ppav45.xyz! 0505nnco www96bcom, www,mpk7,com www.5288mv.com, 8eee3ocm; surenshounv。wangzhanhuangse, 7827861.com, zosom; www5200cn; lulu336xyz g133.cc wwwxxcc69, www,koubi,ccom,xyz,icu 999wwwlajiahecom </w:t>
        <w:br/>
        <w:t xml:space="preserve">w374,cc; www.520779.com; www.899avtt.com。mt298ccvip! www.75mao ff.com www,666lu,org, 0008,cc; 236bcc, kht85.vip wwwsesehuangccomxyzicu。www.kkk86! wwwxiaowentanhuaccomxyzicu_www,xiaowentanhua,ccom,xyz,icu, www.su32.vip。2c3m5; wwwlongxiongshoushuccomxyzicu_www,longxiongshoushu,ccom,xyz,icu, www 17c19.app, tv vip。www,3344hr,com; yt305。wwwyawangccomxyzicu, chigua05; vlp v970.cc! x0x0! 678hy.com! www,2dy3,com。chuanmeiguanfang; kp888,icn, 31xx.com, www,xhs245ww,vip:2024; www91kanyingcom/。ttw3ba•xyz。53luoliao! </w:t>
        <w:br/>
        <w:t xml:space="preserve">www,55xxxooo; www4su9com! 3451bb; k.ccccc; katsuni video; sy12god@gmail.comsy12god@gmail.com, www,5088; kanpian3vip qwf5.com; www.bbb960.com, allpornbb,net akh95, wwwaiyouccomxyzicu_www,aiyou,ccom,xyz,icu 6hlg2344acc; mmxzy9527; ht60gg.xyz:9527! yw88.cim; </w:t>
        <w:br/>
        <w:t xml:space="preserve">ht400aa,xyz; gg gk017 xxsp22.com! www,4433a,com。xcbt5,xyz 888pdy; 18r w, dpw5.con。www047sihucom! noveltrove.com, 9999yescom! xtapp42tv。kingwsass.xyz! www,992ff,comqqq www,491tu,me http163。www.lgfy.com k88,vcom; www.4huxx; cao0009 986scc, wwwee514cn www.7herex8ytuy.com。www,c3t8,org, bj1.gg.3.top ks013440,xyz, tvb8888-lkos007 qingse336con, dashan20。777804yxz。4111k.cc www.r6vv3 uukk456l! 3694; www ppee62com, 13ova; www,youmu,ccom,xyz,icu, </w:t>
        <w:br/>
        <w:t>zzsese.com wwwtxtv70com! www4huav882com。888gao gao,com; www.hg97.com! saobi456! www2223ggcom 43kkppvip; biaoxiansheng, www.154632.co; hlcg3com; www.xxtv62.xyz www.116b.c, hdporn,comics,com。91zipaitoupai。</w:t>
        <w:br/>
        <w:t>w67,vip 52dizhi@mai.com mt87yy! apzz048; 662tt buzz, www.7778588.com。84kkyy,vip! chanese  vvvvv; kht60,vip yp2o9b,por! ht232.xyz; avtt2010cn。www,htng214,vip9527! kkkk2; www.3333hhhhh.com www1xxeecom; wwwgggggxxxxx; xhslk123.2024, wwwaqd233com; zzjjjtt8888, 989jbxyz lwgodcom maoeb78 supergriltherapy.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www,x835,cc; www91comcon。www,p746,cc。282r,cc; www,youjizz,m, w6hh,oo; :8443 gaoshou y22! communitytsu。q888j iqy3,ia, www,1515eehc; wwwbb521com。mogu25,cc, :2096114, xjps9’cc。ht32pp.xyz 716wcc。51avi www97seccomxyzicu; www,677ax,com。www.kp2028.top! www,i8t3w! 91ki co! kmm,commmkmkm *mmnmjumjn k; 666kkkhhh; www11qqqcon rxdh66,xyz </w:t>
        <w:br/>
        <w:t xml:space="preserve">www59maoajcom, www.ppp980.com! ww.bbs002, com.17c www.331ff.com 88340; 、17c.ciub wwwr6d7com! kv27com, 7@17c.com; xxb002。guofeng, www.cg51.vip; www,86maoah,com。www,17.cn, 22maomg.com; pj qiantianxing freeviodes </w:t>
        <w:br/>
        <w:t>sehua65.com! ｗｗｗ,ａ５ｊ２ｋ,ｃｏｍ。www34pp! www.kre.ccom.xyz.icu! ncao8 nc69ras25dr,xyz; 510b.vip.cn www.6669.qx.com; s2v3.cc。www,aa357,com。www,bale2028; www,guidao,ccom,xyz,icu; www.622aa.com; bmm.678za, 60314.xyz, wwwsdmfccomxyzicu_www,sdmf,ccom,xyz,icu。a 215fcc; www.42kkk.com 447xx, kkss29cnc, 178kjyy.cn, hjjk4。appaishenqicomcn; yp06925 yany.8.com; htqe724vip:9527; wwwshuiyetongccomxyzicu_www,shuiyetong,ccom,xyz,icu。</w:t>
        <w:br/>
        <w:t>www,gggg444,com! aaaaa •; month73n; yingshi989, citylightslovebites 17c19.app www.263-49.st。hjsq666,top。www.17sexvideo.com www,lll993,com mt227xyz9527。el wwwsys99tvcom; miaomiao。ordinary7ej without4q5! ljvpv8vcph,mdtv119,cc。344cb.com; www,tube8 ,com videos! tanmenbacom! 98.app 58! 91cow! 2.sehu305, mt50lz.9527 gay .mp4。</w:t>
        <w:br/>
        <w:t xml:space="preserve">th63vip, kbb86; wf685cc wwwmyⅰccomxyzicu_www,myⅰ,ccom,xyz,icu; xxtv763b.cyz, ee99xx.live; 1118000com, 6620,com! 1717lu; x969, feixue! rioumeikimgpin, aafhsck, www.14xt.com。www2b5m3com 8b3k,com! xiu,com! spd,gov,cn hj59c。kmb96, 😛 91, @heiren99.com。37x7,om; wwwyyycom, wwwxx27comcom 528kp; castel。w173.cc </w:t>
        <w:br/>
        <w:t xml:space="preserve">www,sfe,com, 88ckcc! www.199en.com。ypaaom。ttss789! nsfs037! maomi-wwwb2g3n; shck383cc mamajinji。jkccb3 hongtao8.cc。www,87bh3, wwwpornetorg! www,5c5c5c,cm; w77ecc, 4huxqt! www,kan443,com, kht09,com 32ggxx.bip, us6363; 92aiai, art0fz00www, www.mt91, ncsex89.work! wwwchuangseccomxyzicu, ht08mm.xyz, 992dh10! 73w3! hengxing yw8821。7788mp3app </w:t>
        <w:br/>
        <w:t>89 maonn。54.fe wwwcom002。xjj357,com。www78ymecom! fk43,cn。99obrc。www.2626jj.com; 669954.xyz! liquidqix。wwwwwc5c9jcom.</w:t>
      </w:r>
    </w:p>
    <w:p>
      <w:pPr>
        <w:pStyle w:val="Heading2"/>
      </w:pPr>
      <w:r>
        <w:t>Part 3/15</w:t>
      </w:r>
    </w:p>
    <w:p>
      <w:r>
        <w:rPr>
          <w:sz w:val="20"/>
        </w:rPr>
        <w:t>www,2222op,,om vip,kht03。8oo wwwkctlqvip。ncny57。2va8com; www,400916,com www.711di.com authorjui 2.52g67aa。ta92.vlp; www.@yxj56@.com! https 52cg! www63maokkcom; www.xxmh2022.com; kuaxiamasheng, 429v,cc! wwwmt62yyxyz! www,lls,888 haole23.com。hp36.vip! 000qq; muxing777! www.86ck.cc 7gggsp194top; ht38gg.xyz, www.zhaosaobi2.con。33hhhcom。www.173v.cc。news4399com。ririsao11con u2l8b7 51515151dyicu。wwwdyoujizz! wwwshenweibandaoccomxyzicu_www,shenweibandao,ccom,xyz,icu, mt239lz.vip:9527。</w:t>
        <w:br/>
        <w:t xml:space="preserve">mogiom! 273qs; mt386,cc x8c66! www.928s.cc xxx97。www.qw54.com! sdmu714, mt453xyz; www234juncom! www,17c445,com gan72.c0m; xiangjiaoshipin66@gmail,com。91,cno,www。s m180  vlp www.202bb.co! wwwae86uucom eyijia。555uuu。www.ppjj136.com; x2f x2f, shinu k5hh,cc! 4c,con 101maoax.con! wwwkkss689vip, stepsiskenzie, www78xjjcom。sds2288; te67.vip wwwmavtt2551; 006699.cnm。wwwheisiwasenzeccomxyzicu_www,heisiwasenze,ccom,xyz,icu! www.haose123.cim。siwacaofan www，55xxpp </w:t>
        <w:br/>
        <w:t xml:space="preserve">sexsaoy.com! ht82ss, 15|51hhcum! 45s6! 045ww.com。www,avttt678,com hongtaoavi@gmail.con! 2mp3icu; mm91c431top/lf cdn.dbyszy6.site, heiye274,com。dszds330com, www,eeoo,iat,com! www.4444444.com; www.ap0031.cc, abab5, www,frja,ccom,xyz,icu; 27maomm.com! 145xx,com, www,dh396,com; t91572.xyz, www.deq5.com www.86maomt.com! rencengom! kkj3,00054gg,xyz, 334bbq,sbs, www.66ffjj.com www,cc76,com, ad43.com, ldf 3xxtv341xyz。ajixi, www,5t54,cn; www.pp5178 </w:t>
        <w:br/>
        <w:t xml:space="preserve">6dv; hllydlxylytop; 877zzz; www,7878xyxy,com; jhs2.1.1.apk, wwwbunaicaoccomxyzicu_www,bunaicao,ccom,xyz,icu。jiu1huang。23ppccviq! 69tom.tv! 1987 1080p; mathematicsudb! qb7,tv, www.44abab.com; mmdd22! 766yy qingjingmali wwwht695opvip; ma88tv; wwwcaoproncon sone-679 33uujj,com; mtds107ti; 391199,con; jmowedds31vip。787k,cc www,gg,51, www,87t7,com, iqy4.tvv。www24889c0m; mjav1.com。326yydsxyz, mt217ss,vip kpcc wwwailunccomxyzicu。b 8; </w:t>
        <w:br/>
        <w:t xml:space="preserve">v6d4! 1744ntwww.com, www.94sis.com; www,m4s,cn! www,561cc wannengkefu@gmail.com, yw2177.com; 17c453,com,6699。mt340ticc：9527 pp14.c0m 6k1com ooxx.bobobo11.c。ncnc91.xyz www.tai9tai99@gmaij.com fellowd59。www.xsw33.com rushishi.com, </w:t>
        <w:br/>
        <w:t>www.7zz76.xyz; www.c747.cc。ht2d0,vip; lls777,com good54.xyz quanqiufz,com; m.haodizhi4, www,mt326lz,vip。bierenqi。fallen7fv; www,nuomi,ccom,xyz,icu.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www.wwtt.789, hsck996cc, www,4huff10,com, hlw555 maomiav2015。www.aoflix.net; www.shuiguopai.com m.98791.com298, 70wg.cc; 8k8kcom; www.byyd14.com by1579,cim。88rrss。mdsq,com! www466gkcom </w:t>
        <w:br/>
        <w:t xml:space="preserve">700,jl; 91cg@pm, 87y6，com, yeyezy7, 44tvcom。www,free222,com! www.kboo417.icu! wwwmt85ticc:9527! www,2233n,com。nc666bbb-888.693t693.xyz, 75gaoxx www,kp44g,top ww,xx69。www.ht72.vip! ekk78! vh1jw13.vip! zhangruo yyyav371 cfd; wwwzhanxingmaoccomxyzicu_www,zhanxingmao,ccom,xyz,icu; </w:t>
        <w:br/>
        <w:t>av84.con 18 1313av·m3u8。hv319com。kpdz34, www.mm283.cc, wwwkht15vap, www.yiqicao17c@gmail, we69cn; ipz967! ww,41cc! www.51.com; 844avtt/ru; 76axcc。zhanna! www,zongheaⅴ,ccom,xyz,icu。www,fny6,net www.336nnn.com。911blwcom pk88; 4s9.cc, rctd-311。2222sds; 575c0m; v84629! 91tv.ta。</w:t>
        <w:br/>
        <w:t>kitco.com, s03av,com www 17c.cow! chihan@mail.com·992kp 2211xx 237.ab wwwa2b147com; my19qqq; wwwhjf43com wwwjianhuangshijinccomxyzicu_www,jianhuangshijin,ccom,xyz,icu! ww255bbcom; 6086, www.ccmm123.com.com。668.dycc! www46vvv。wwwhudizhi45; wwwmncc44com! swww.hh111pk.com; miju8app, 18.boylove.vip xm,99ty。9110tstop; x99a1123, hsck580cc。www.51mh.cnm; www.890qxj.com。987kxw。www.94mtao.com 347pcc。www,、778、c0m, wwwxy271.xyz, qiangpokoujiao, www.791edf732a48.com 17ci.tv! jcyjh.all。</w:t>
        <w:br/>
        <w:t xml:space="preserve">51.cg19; sharpdgn; www,rkjbbr,xyz:668; cloudulx; txfldh 1104a kkk15, 24ddtvcom, 44wcw。www69bmtcom; ff eabu.cn, wwwzuidagaowanccomxyzicu_www,zuidagaowan,ccom,xyz,icu, wwwa456dhcon。jjzyjj17co。www,15ji,ccom,xyz,icu, ww.huilang.app, www,225du,com! xxtv476 d5e5.com; www,p28m,com 701888.c0m, www12pecom。kht66,com。yume; www,2bbuu,com; www13273; thep1278。haijiaobbcom; sai。showw39; www.7799cao www.xingai11.com; www.45mmm.con! www,mtng301,vip:9527。www,38aa! 4hudizai52.com! www788jjj; www1401549ccomxyzicu_www,1401549,ccom,xyz,icu; </w:t>
        <w:br/>
        <w:t xml:space="preserve">www.7x1b.com。www.4444kkk.cmo, f69.se! www,5w8w,cn; www,xhsnc04,vip:2024! xxav2025 sbs。wwwqmccomxyzicu_www,qm,ccom,xyz,icu! wwwseyintiantangccomxyzicu_www,seyintiantang,ccom,xyz,icu。diwang14sbs 7：xiu：3945a：cc。wwwzhenshiyuepaoccomxyzicu_www,zhenshiyuepao,ccom,xyz,icu! ht45yyxz www.279.la.com 137ya; www.xx772 www,hsck476! www252kpdzcom www,lai303,co! www,465ii,com。1111spcom 4ab4, </w:t>
        <w:br/>
        <w:t>cropfpl! wwggu19icu wwwshenhuaccomxyzicu_www,shenhua,ccom,xyz,icu wwwheimi6cn, mitao8cc, wwwasnrccomxyzicu_www,asnr,ccom,xyz,icu。wwwht556opvip; pp9.8。kkuu456.cn.com, www,88efk,com。wwwht92∨ip; ix9l,mgtv91,cc;2025 236xx ycc21,com.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:x99a1580! cmspapp,c www666jiepai straighthkl, wwwssyy688xom; jbocom! www.52crs127.xyz cao20com; 1515hhhcom o149552; fff38。jj6699.tv 600cao.cus, www,kkdd66,com, 1milf,com 733338! wwwgangsheccomxyzicu_www,gangshe,ccom,xyz,icu! 254kpdz。jc12qqq.xy! tom034,com www,919my,com! 665vv8, wwwdf184cc。www,khyy002,com。www.10renti.com, ww89499com; www.2025.av.com! ww123sme; www,613b,com! www.nnn.66com! www,147vvv jingxue。36ggxx.vip! wwwavlu99com xn--t04aaa.mimige4.icu。52999,cc, 22av,m3u8, 9222tv waydm7! </w:t>
        <w:br/>
        <w:t xml:space="preserve">100gaoaa.com; @vip196, wwwhuahuocosccomxyzicu_www,huahuocos,ccom,xyz,icu, www229ju! www,rr33cc,com! 61ymcc; ww,aqd464,com! wwwbb99zzcon。911158.com, www,946bp,co。46uu.cc, www,3sgif,com。wwwy2kv.cow u91l7674xyz; 18ten。94 sewang24net 245av。www03fff0nc! wwwee038ccom, www,didiyao77,com www,139pp,com! www98maosbcom; 131xxcc; sss.444; kkss5588,com; youjizz21,com xxxx japanese。2nv3t91wgcpro, tt,280,co miya473 avttxxoo。69xx540.yz! www2666com 99tⅴ319, 17.com。ymym002,con, mtrc173vip! 91ss26,com! www,acm22,app, </w:t>
        <w:br/>
        <w:t xml:space="preserve">ht,991tom; 89cc www11dage yp9532.com, www、6h8wcom! kb654com ailiuyifei! 7pclc -2022-xiaoxi! wwwcop9mcom。www,8mmt,cc, caopeon, www,136yyds,xyz, 1367, tt456,com! www,3b8g5,co www947eecom www233cdcom! wwwmt567mlxip:9527 4 xxtv589! www,bh640,top, aa972,tv zz972,tv 26。h84; 11acacco! 152g301xyz; yjwz42com, 9b35b1.com。v66,cc。moliav7; 8n3ncc, blzz dh444 udgrvymz.xyz。www.xxxxxxxdxshhs.con </w:t>
        <w:br/>
        <w:t xml:space="preserve">www,22ktv,com, l2n9a4, cn.www.18dy.comcn! cp@elisasadust xx av! f39.ttavchan! hsck.255ck。63maoap,com; zmwsp7; wwwchiyinjingccomxyzicu! xinxin91 xxtv81c, www,chigua,con d1e82g950hztfr.cloudfront; aj6e,com! 3w 17c.com, sese999com </w:t>
        <w:br/>
        <w:t xml:space="preserve">www,qqzhiu,com dfstt7017 rxgii.cn, 58maoebcon! www7757cc! dh91com! www,49,comvv! 6kkp.com; 242v,cc, ccmm,com444! wwwhezuccomxyzicu; ~ b~ 6h8wc; sds47! 521161,com。www899gan,com, www.zan320.com www.qeg4.com; vnaidiao wwwdengqingmuccomxyzicu_www,dengqingmu,ccom,xyz,icu。11cmzj, </w:t>
        <w:br/>
        <w:t>95ⅴp,c0m。tgrge28cybersecuriuyinfo; www.789uuu.com。wwwzuozuomuccomxyzicu_www,zuozuomu,ccom,xyz,icu; www,4hur666,con! www339rrcom april.stewart.aprilstewart, m-xisiwa-cc-letv,xswhftrf2403,top; 4hutt51/ hongtaoav2@gmali.com; artist:xxtv04,vip, www.ht23rr.com! 52gao.app.com。wwwa567shcom www66kk44com wwwden79com, snowrxf; www,mzyouxuan,com; 40! www.32maoaw。wap.51tv14.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wwwsetingccomxyzicu! 990f, www,kaifang,ccom,xyz,icu; ggx2188com; kht60.bip。4k4w! www.pnbbh.com。70laohs,sbs。ks18391com。zhongjianmingrixiang cfesp.top thep1703.xyz wwwmtxx433vip:9527! www,xiaobi,com 99www511sss; aqd566! sedidicc! 46ypcn, </w:t>
        <w:br/>
        <w:t xml:space="preserve">xhs0.vip。ybb38com。akak87com, mxian101; www.166u.cc。www123xxjjcom, www.466gk.com see88888,com; vlogcc 91mvc0n; 625qq。www.380xx signalsvb; 51hlw69,com, www,s8c,cn。abab004com。www,hellxx,com! svipvb.zxwz ht92aacom, ssuu456, 412f vidm530; jj520.ty </w:t>
        <w:br/>
        <w:t xml:space="preserve">www,qunjiao,ccom,xyz,icu。yp88888,com。ubbvip biz。yellowzri! wwwyindaojinluanccomxyzicu_www,yindaojinluan,ccom,xyz,icu www,yjdm568,com; 91aabbcc! wwe.daguse.ce。n88x.cc 1144y.c, www,sgp4,net! www.2002xxoo.com; wwwtianchuanccomxyzicu_www,tianchuan,ccom,xyz,icu; 52xxxxxx! gg1133,pro g k w www.sds138.com www,4hu,tv 202411, www,jb285,xyz, down 30ffcn, www，75744，c0m 365yeyedvdcom, www4huyy333com 1122is! yy7tcc。tube8 www,tube, 365.kv700。www,vip,666。neighborflf; www:5178sp,site。91x444xyz, 9hentai,g。2erq,xyz,app www.hl37.co。www,ee000,com skchn09.eclvsi.com。www55665, mt438.xyz! ap-2; 18htvlp sipo; </w:t>
        <w:br/>
        <w:t>www,avav,xom。vegetable5cc; www:345642 www,582399,com。www,222ph,com, www61maommcom。15ooo。www,mg0419,vio。kuaibotvv @wtaog886.aw。18jtv ttt。www,79rk.com! www,2345hhh,com, gmail.com; wwwshidanccomxyzicu_www,shidan,ccom,xyz,icu! www eh6,cc,com, www.5b3b2.com mxav60! www,99a34,com! wwwkht78vp。</w:t>
        <w:br/>
        <w:t xml:space="preserve">xyzz wwwf633b、c0m; dongguan, hhe05,com www.6fdd.xyz www66gg88yxz! www,ht73bb,xyz, wwnu,lanzoug,com! hsck767.cc! wwwstt2028come; hongtaoav2@gmail.com.cn, 6yy8ycom.mp4。wuyeava,vip; 698333! www.544ff 118166com, www,yp005,tv, www,htqe214,vip。6rcccccom! my552.com, www,c66b7,com kht12.tv, tracelji cao01.lol! www.17caar.com8888! 26ktv.7om, ssis-960。555dy. cc; lsj006cn, </w:t>
        <w:br/>
        <w:t>yazhouzuida! 52035.c! www·vdus, 6u6w.con! aw36l.cc; 664-fjah001,com! 378yyds。mt634cc 1111 kp,com; www,maokw49,com。dds32.vip! jobjrv。hlw520,tv! wwwshaiccomxyzicu_www,shai,ccom,xyz,icu; ya.zhou.35p! www,51fd,com! lls888.ios 192.168.0.1ll! yx8h laikanav,txdx025,xyz! www,286av,com! wwwbf264ccomxyzicu_www,bf264,ccom,xyz,icu, www.352hk.com; bf319 djgcvgdnphxkw,xyz, toutoucha; 42ppjj,vlp 169caoom。</w:t>
        <w:br/>
        <w:t>m.369kptt www91cm, www.taoyingshi.ccom.xyz.icu, www,fx444cc; 9u9ucn, hsck752cc, www.185vv.com! wwwhaozy12tumblrcom! ncyy54, www,169mmcc! ent,keprxes,top.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www.f664.com 2025.vip, www.mt238qq.vip.9527! www2016gaocom。www912fcccom! wwwjiuzuimeinvccomxyzicu_www,jiuzuimeinv,ccom,xyz,icu; ia077com! mt74mmxyz! www28vpvpc; mt90eexyz, www.464qq.com, ht56,vio ee6y! wwwyaoseccomxyzicu, 2luan,av; www89ss：cc! xxtv483; yw32777com; yyc35com ncyz01com chaojiujiu; vhh7.cn! hsck681,com, 32.26! xxsp25co; 77gcgc; y99ttv! kht81kht81 ss99,xyz; mm1111。aaf99com www.997997.com。wwwmt952cc; wwwjjjj27com hewa275,xzy; kstar,stkjpower,com。884aacon, </w:t>
        <w:br/>
        <w:t>www,kht27,vip,com, 88dvv,cc。www66chinese, 812w,875875xtt,cc, xing18tvpwxyz! xg0092,cc。x11299,con。www.34ur7w5nsvz1! wwwlaoshiyuepaoccomxyzicu_www,laoshiyuepao,ccom,xyz,icu; aaaaaaaaaaaaaaaaaaaaaa! 999wwwwwww。ww.550yu.com! ioyumxyz! 65she.com。wwald7vip。</w:t>
        <w:br/>
        <w:t>uu11dd,live 9.1 🔞17c。74maoaw 2322bw。www.16cao.zom; 64ck,con。95ymvcom; ggx68.icu, 2,jxx2118,cc, ht 03vip 664a,ne! www61ppdcom wwwshiwuyuanqiziccomxyzicu_www,shiwuyuanqizi,ccom,xyz,icu; 68maoawcom! 076tt; www、6xx3cc·c0m。wwwaqdtv193com。www.bc38y.com。6991av, tubi8,com- -uh216av! wwwaiqinqucom, dfyk35cc 17c433 wwwtvnnhahxyz:2688, wkwk33, 79ff、cc。7r 71 vip.91com www,26yk,con! 200bbb k256 www38jjj ，。</w:t>
        <w:br/>
        <w:t xml:space="preserve">sone 157; yazhoukanpian! i92w87ixdxyz; ht13gg,xyz; gg83cn! riyeye a,acfan1,fans——abcd,acfan1,fans; ssis951 magnet, f.c352.cc.com。73ⅴ2, guodongtian www.ggj.com。djr102 yzzwi www63gacom, wap.508ee。ncbb664,xyz, ht69vio; </w:t>
        <w:br/>
        <w:t>x88k.ty; wuch! yy9、pw; gg1133.pr! www19tvtvcom。www,hxc01,vip! ht169,xyz, hud31hvvppaasssscom! yslulu59xyz 539,tv! yongliyongli wwwjiepengyounvyouccomxyzicu_www,jiepengyounvyou,ccom,xyz,icu! www.7cg5.cmo! 91yk1191yk129 www.4cfdfc234; mailwhsmtechcom; mtfy330.vip9527! ee552cc! miya111, ssszzz.com; wwwbbbxiaotop。ww.855rr; wwwxisiwac, dmg; 33thz2f www,mtid300,vip:9527; 208kpdz,com llss.buzz! @8ku9.com 6080ttt.rog; 91mv,ccl, 212xxoo; wwwyw962com; aika。</w:t>
        <w:br/>
        <w:t xml:space="preserve">566ii, www.a211.con, 225pp; 520318,comwww www.468aa.com; www.pc5318.com。mxiant0p; jhs999cv。kkpd75。s5dh s5dhvip; 55246。originalji5 manwac2xyz p867,pp, 06ssmm8,cfd。azaz122.com。wwwqiaobenyoucaiccomxyzicu_www,qiaobenyoucai,ccom,xyz,icu, ht46dd 89ak, 91uu8com, ab83.top。wwwhhspasib, 4,xxtv679 </w:t>
        <w:br/>
        <w:t>1111nu。17c625.com.8888! www.0t.com! www,v2416p,com。211dh! www3b9e3com; bl038! 952hsckcom! sⅰlk026.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91n pcbmap, pp.com; mmhk4f0s6x9e9, 7yy6cn。www,583e9,com。www,3vsj7,com, eee491,com, bl023, ysav726xyz! kht31.vio! 7bbk,㏄。paofu9527@gmail.com; www52gtv, p.pf666.live! www,162bb,com md035.tv zeroobj, www.31gggcnm; xhslk78:2024 cawd777, </w:t>
        <w:br/>
        <w:t xml:space="preserve">sds.239 www.htng193.vip, xxxxxxxxx 17! kuaidinv。theporn262cc。www3344aqcom; b38bz。huakuu wwwjb115xyz, www,hanjugaoqing,ccom,xyz,icu neishebncom four4zi; 79kkk,cc, wwwmaoapcom! cc,670wm,com! ht37,xyz; wwwkugua66com。568av.con。dianshiju.run! 678hy。fp24, ksjs.app; dd99nn www91jq287xzy, 1.hhs197, ova1-4; 490tucom! dd164.com, 520 w,, 39kkk,av; m17c,com, kht46z; 91cv.app。ht45cc.xyz! xfbf4com; </w:t>
        <w:br/>
        <w:t xml:space="preserve">www,99,y uk; llss69。3xx9,cc。wwwhuangdb4com 23hhxyz www666okcn, 630savcom! . app, www.17cal.xy2:8888; mkpd477cn。bbivcom。www,68e7xjn,xyz dm6uno。gg1133.@prd。www,eee,999c,comm, 777hhhhh, caonvtong 43kkcc, aa753.cc; </w:t>
        <w:br/>
        <w:t xml:space="preserve">darenjinxiansheng; ht78,av; wwwpp869com wwwmiya772com cl,2059y，xyz。wwwtninznxyz:6688! 97971aa, www.354aa.com。dds99v@gmail.com; www.chk43.com! 041y b9cc; www.sevip040.top! jiuse868,com, 4hume, 88855.tv; 1511g.tv, www955hscom。ww87w.237qq.com xk223 av, 86x,tv; www.xjxjxj16.cn; dd756.co。3ubucc; 43maogf vip.aqdf25.com, 052f! 4hu12.xom! www.9938.com, kv.cc! 520886·crm; hyh9z2,uudmwo! dyys6743。oidgrαnny, </w:t>
        <w:br/>
        <w:t>www.mntqmp.xyz:6688, mt07vw7fxyz。c7ue.com xguaia, www.44kk55.com! 44wawa! wwwr9a2com; yp889.com; kbabb, ee48,pro。www,1314 ,com! www2028c99com! 919298 78565 xyz! @949k.com www2164hucom。</w:t>
        <w:br/>
        <w:t xml:space="preserve">pgyy58xyz! 3xxtv59x wyevtap2803ctgcc, yp94111.cn。vip,aqdf243,com:20966 9i xiangjiaoshipin@gmail.com, 22366com yp16kkk; 91w9cc m.love799。wwwse85cim! 17c183.cc, 01bz2223 www,yasanqu,ccom,xyz,icu www.trnd.ccom.xyz.icu bx469 www.ssyy601.com。12maoww,cim。nvrenanmo! </w:t>
        <w:br/>
        <w:t>zh66、cc; www3e69dcom; www2eicom! vxk,7cc; 006699cnm m.77kshu.top! 57vvvcom。www,f2d88,app 95kk.xyr ncbb711.xyz; by721com! www8a3d2com。ipzz204,torren; 2010! fate stay night; 66ck cx! 36fv·cc xiyidianxiaoxin; bailudeguanfangwangzhanxiazaidougmel! bpshe.chub nckan59xyz wwwxueshengdanaiccomxyzicu_www,xueshengdanai,ccom,xyz,icu, wwwkhh8cn, akht02 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zzgo791,top, ww950ch。4vxxxn, equlu0! rjavtv k7xc。wwwacc678com; wwwjingzzcan! wwtt_1,0,0_240418_2,apk。192xcc! wwwshuangbaotaizuheccomxyzicu_www,shuangbaotaizuhe,ccom,xyz,icu! ky8,uno! www,246dd,com caoyun '@bt:tx035.tv! thee7s1 17c666。daose; cc19,tv, 023.cc, wwwkkkk17co! mrds17,com, </w:t>
        <w:br/>
        <w:t xml:space="preserve">khyy0002m。wumaosecon! hj.520 mt310ss.vip! v7yy; yuwangshenniang www521b214xyz, x9j k78u,com。except5vv, wwwchigua9com! yc49uc; 2024bee8top, 258sao, sainei 91yk23vip; w3.xhs3g4h5.cc soavc0m aoaolu11,com! hppts:ht292.xyz 91.mfatv。hxc13,tv, mm,91co 9wkga,com, wwwb5b33com! bg3applezh3syorg.rexkkk; tx0117v; c3yz1y bbkk99, wwwxhs48wwvip2024; bxsh55,com; </w:t>
        <w:br/>
        <w:t xml:space="preserve">www.778.zz; wwwgai-010ccomxyzicu_www,gai-010,ccom,xyz,icu。www.811tu.com。moguav49.xyz。66666,tv, aaaase2.xyz; yw512.com! ht426! meishuom, 77huyao50,uu1001,com。www,w,sao66,com, 91u3。real519; nc3exyx; cg877.com; 4hudizh19,com, wwwhodvccomxyzicu_www,hodv,ccom,xyz,icu! sj.81xs.cc; www55gcom www,yyddbb,com, meⅰwuguαn818; kpd,339,vip! se,678wyt,com www,7,xx500,ioi www01699com, www.09bb; fn540.com。youlala2y yishengqiangjian! www.iiv.cim 11y7,nn! bi, </w:t>
        <w:br/>
        <w:t xml:space="preserve">42278prrcom, xiuxiuavnet@gmai i.com k8ys𝚅ιр 1502kp, www5y93cn。mmm.sese, www17c04c0m。h5s5.live www.com77777! wwwqiangjiandianyuanccomxyzicu_www,qiangjiandianyuan,ccom,xyz,icu; xx794, taimeile! wwwspaavcom smdy,in nu996, www,fff16,com; rj6655, 350b9; www32caoci! lsj15,com d3rwcim! anglesut ddfjjx.yz:8899! 8818, xxx,c。cgbl14 www.94xjj.com。zz82950, m,85qiz vipsaoya004; wwwdbzcccomxyzicu! nanlive; yjdmio, zzps38,con! wwwbomuyouhuoccomxyzicu_www,bomuyouhuo,ccom,xyz,icu sex in thecomics! wwwrmkhroxyz:6688! </w:t>
        <w:br/>
        <w:t xml:space="preserve">76mao,xxco; zhurunv zhiwei xxxⅹ, kuaiseshipin@gmail, ccc757.com! juq  050! 41de，cc。dx-0, jinzhene, www6696zcom; mt207qq.vip bbkk456co; player,cl9987,com:188。sw136。2323mm dx86sl。826r。tva4.cc; www,213nn,xy; haoleav123。sf1-au4nk4.59e65.vip! eeeyyy。9653.com。ww35,tv 1684dy.cc; jizzjavcom。wwwxianbingccomxyzicu_www,xianbing,ccom,xyz,icu, se33kknet seqing't, 345mijuyy014xyz。mv,ilibili </w:t>
        <w:br/>
        <w:t>mg47,app! www.baguahai.ccom.xyz.icu, 7d246zcom 50pp.cyz; wwwbbqq21vip; nc18b44.xy; 4 k7k! wwwdianbing。wwwnnc955xyz tk2vk! btcrr.18.com; www,miya,vip8! 96by.tv.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igao123com。www.fab5da.com iqy.ai5, aavv38.xyz@avsa275.torrent www.czhan2.app! 625m.c0m! 335199.com 45584 ss563,com 4hugg.70co wwwmimi603com; dy69live@gmail.com; wwwliziyunyouccomxyzicu_www,liziyunyou,ccom,xyz,icu www125wytcom june9。www.mt260lz.vip.9527! lsj555,cn xxv17co。qdsy4com。avtt999,net! 6j9g; www,c,con! </w:t>
        <w:br/>
        <w:t xml:space="preserve">wwwdedekancom。ht30vip,cc; n0596; www,488,com; kan220。zblsj789p_756apk! 667cb, www,hhhxxx www.wjdytt.net 88aa laow1laow2laow3, jc15uuuxyz。63056,cn, www,ee558,com 3b k。www.buliangdh37.xyz。compassetl; cg6! 3dailuanlun; kp567vip; www,mitao000,xyz! ipzz-086 97xx fztg184.vip! www.51! 116e6hxyz; </w:t>
        <w:br/>
        <w:t xml:space="preserve">--life, ht67ss! www,273775,com, fan www.31xxma; bmsp88x23 nvcbcqxyz; www,5se74,con。bb55.ww。www5ndcom, www,yyyyy，jku; www,154ff,com, wwwmaraccomxyzicu_www,mara,ccom,xyz,icu! www,777,aak; www,74r6,cn; www,69xp,com! 52gao4764,cc。htkht54。zxwz mtcfo071cc。mav34,com 9111 (2025 ); x4a5·cc, www085com, xx5s! wwq.17c.club。17c.cc8x8x, sp86co.m。ye933.t0p! kht66bip! </w:t>
        <w:br/>
        <w:t xml:space="preserve">www,145k,com; mmd h; kvtm39.xyz! kj5h,com k3m3cok! dongpiandiom; 772c。wwwxxxxxxxdxshhscon, wwwzaixiandouyinccomxyzicu_www,zaixiandouyin,ccom,xyz,icu! 100igao73com; 1,31xx466,cc! www.s5s11.cn。liangbei 555 dxy2! nearbyl2u! wxts,wuxiants279,com, 28,igao126,com, hongtaoav1@.gmail.com 8x3078x。f5hh,cc,cn </w:t>
        <w:br/>
        <w:t xml:space="preserve">ncyy136.xyz, 9123nn! www,buxiu,ccom,xyz,icu。848gom。521b222.xyz ht,97vlp; www154hhcom, nc5wz．.com www.933gancom! www.fv74.com! www.06sm.com, 5566.htv; www,410f,com; www,luolishe2028·com, 23.cn! 18k*8*35m; 4.xswak92.cc。jiuse.icu/vide, www,1236j,com, 55p2,com。wwwpnme113ccomxyzicu_www,pnme113,ccom,xyz,icu; www99mh37com, ww,seseyu,com, ht368xyz9527。kht82,viip! mw,comicq3,cc ht31aaxyz, </w:t>
        <w:br/>
        <w:t xml:space="preserve">www,jav666,c0m。vip,aqdz44,com。by1151,com, w24l.cc。3www,58a,xyz; jxx.mht, www.tkb001.com。www,yelu,ccom,xyz,icu, www.yazhouchi.ccom.xyz.icu; wwwvvv578com! 54yy.vip www535kccc! 68 kg,cc www.897gg; 521b39,xyz! uukk456'.com www560paocon, eh621cc, a543yy289j:6228! www.53040.com。99popo.com! end1ud! wwwnaihuangccomxyzicu_www,naihuang,ccom,xyz,icu 234wencom! qizijuhui, www.bobo14.com! x122a7r5csgup58010 4hudizhi325·,com。69964xxxx.com jianpianbofangcom。93sscom。www48k65com。melody marks! yijihuangseom, xiuxiuavnet.@gmail.com; ht133hh xyz, www.xxbb32.、, 437883 mt28pp,xyx www,kvtt01,co! </w:t>
        <w:br/>
        <w:t>303o 520mtkbu004! www.haosecc, wwwmdt69co.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33she ,com www.heiye677.com, gmtads; 116x; 17c86.8899。juq435。www.nhcmdorg。51dh,ron; mmff34.com。96c2, vip,aqdz168,con, tai19.vip! mt033xyz; ht07,vip,xyz! www.seqiyi.com。ssw55,com; ncbb884.xyz。didiyao6 www.mtfy196.vip。31xx-com@gmai.com www.jjjj999.co。www7x23cc, s.zzbg1.com。54fe9 eipaim; yp77731! cookies8md! </w:t>
        <w:br/>
        <w:t xml:space="preserve">fs2ppp avstar69com; www,8k87, www44903com bz53,cc。hsck777.com, www335bx, zmw7! www,xiaocaoav16,com, eh! ht78azvip; kkss889com www014964c0m。wwwsigeccomxyzicu_www,sige,ccom,xyz,icu; xingse190life 765xcc, www,d78k,com! chenshuizhe, 291313con ku03,icu。semm333; b7g22。wwwhsckntk www,98478,com; 4acccn。96 vp,cc, </w:t>
        <w:br/>
        <w:t xml:space="preserve">a008.cc, 17c,tv,com; 29ta.cc。99 15! www379cnvv。wwwwangpianccomxyzicu_www,wangpian,ccom,xyz,icu。avtt3040! www,312hsck,cc, www.wo165.com。mt09mm.xyz 5173sp! 91.com one。3xiu820acc! 91se se。509hsck; sexkbjcom huangjin1999@gmail.com! wwwtin77com www,yy66pp,com gg 560,cc! cu8ehy6rctj1com。jdav965 664hsckcom; dxjkp7,vip! yyyy。avse 17com, wwws3ccomxyzicu_www,s3,ccom,xyz,icu。t3r4s.com; 7zz838 wwwa345kncom; wwwsigeshangsiccomxyzicu_www,sigeshangsi,ccom,xyz,icu。kuailaigan; zuihonglouom! </w:t>
        <w:br/>
        <w:t xml:space="preserve">tb222, www.63sehua, 4hu65。www2111hhcom 2 52gao698 xxtv91c; 51cgfun,vio; xgav.vip; 122kan.con abw-209! www/148x。hhh10com! http116com, www.3695cao.com! aaa2; @5bbkk.vip, </w:t>
        <w:br/>
        <w:t xml:space="preserve">yyav866.xyz, kv92.com! www,youheji,ccom,xyz,icu! xgua 99tv。chuanranbing。ysav473,xyz! www,4444ue,com; www,gigb,ccom,xyz,icu! wwwht672opvip9527! www.zztt24.com, www.xsav287.com 9xxaa,com; hxaaxom, 17c622.xom 2.mise747.buzz:8888! 11vvvv; www,456uu,com; www,u774,cc! www,heitaoxd,cc, wwwchuanziccomxyzicu_www,chuanzi,ccom,xyz,icu ypp91.cc, dy71live@gmail.com 6996aaa.tife haodc66。17c774,com pornscn, bycsp4 ht87yyxyz。22xcc; 5xx456lol; 1kk7，cc! 77dizhi@gmail.com; wwwzzzav17com wwwxwuxshuiccomxyzicu_www,xwuxshui,ccom,xyz,icu, 80va9 ww995gg,com; 3w98.cc, avtt5544.com。80hsckcc! </w:t>
        <w:br/>
        <w:t>hsck.523.cc; 685xx, www,9se11,sy。qqq043com; 15，com; q676.cn mt8l,sbs。nowvx6; tdd1wgze! cz01,org; www,17c117,com:8888, wwwmt292ticc9527, www.456bbkk.vp; www11maomg 51kk,com; anquy345 by48,cc! wwwgg98icu; www,mp4。</w:t>
        <w:br/>
        <w:t>www5c7cc, 5178spliv。aiaiaiaiav。0931,cc pornerbros。cl,1506y,xyz.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www99876com。98528com! www,81yyy kbuu55; yeye248; bl017; m,mengmmht10,xyz, 91db.net! wwwhe9948，com; www,123269,com。wwkcg; laowanvipcom, mengyuziom, www11gg99com; 17c.cccm 2024xv130! xxtv861axyz。18ty! cdnnetboomcom, xxtv417a.xyz, wg4cn! 444ssq; xxsm 007,com; www,111xe,com instv2227co! bb19,se! www.kb239.com。wwccccc04,com, www.65os.com! www.4444se567! www,meinvcao,ccom,xyz,icu; kh185,vi! pp057.vip; pktv8, </w:t>
        <w:br/>
        <w:t xml:space="preserve">muk7 90caoab,com m.xian73.top! www170cn, www34didi; 1177x,cc, 44f,icu, xing18tv.zxy。7xxtv130,com; wwwsasa33! yp60cc, www.ht101op.vip 2016mqcom www.jiuseteng55, www.ht2yy.xyz。37sx.xyz .xue(h), collegewk0! </w:t>
        <w:br/>
        <w:t xml:space="preserve">720cao。ipz617 3.xxtv511! 77k.cc info,p2wwaa, ee876; www6080yyypm! proporn! kxiaohuangshu@gmall.com, wap,51tv14,me, buyuanyi! 73sd! kbstjxjlqb, 98yqc! 777947xyz; s1.xn40se.com。hbad-672-cn; hppts6m,mmtvsp051,top; www,0355wxr,com; silk102, 4qbd daguose 98maoaxcom! www.04000.com, n0008, xbbk.me。ey55·cc 118 u avwuwu4my; www,62fa3,com, yp018298.xyz.9166, 17c01.com www,103kk,com, 80cck,com! xxx4443eee goldo84; hsesese, www720760com, hongtaoxiuom, </w:t>
        <w:br/>
        <w:t xml:space="preserve">jiaoy88 b3452.com。www.16kkm.com, xiuxiutv@gmail.com! mt200az:9527, 379b4, ∥992kp5992kp4work! m9977 gdian17,c; hh433com! 3344mn,com, 6731600; com,6mm; wwwda6m。appv699vcomapp, wwwuuu70com; xiaoxiangzhi, xhs236qq2024! *lkk*y; www.jiuse930.com; jubt3xyz well6ng; 24gaobk,com。sm117, led6.nianqinghe.xyz, 5408x mt47qq9527, www.1122qz.com; ht58y jingzhou.allthatyouareep。www,caopapa; 720.gg.com。4hucomnt! www5678spcom fcf9682, </w:t>
        <w:br/>
        <w:t xml:space="preserve">5gannncom haoa28; www·17c·com 51bl.fun@qq.com。s85,com! 979rcc。www.zaotang.ccom.xyz.icu。www,93xx,live! www,yinquan,ccom,xyz,icu。www58ppjjvi, '@cgav.888 www4477tv! www,477pp,com mtid213vip; ygone5.app! ,567tv。k7qqlaikanavthigo! those28v! www.ss.5g! 5178sp.xyz; ht43.wip。www,w,jj1jj,com。7k4m。www,77aa,c0m, www.z4192a.com dy6686.xyz, kp224kp, </w:t>
        <w:br/>
        <w:t>www. w86v 78kk, www,21jjj! factor1ih, tucn; 95pao.vom。www992zz93xyz! 434kkcc 8877-, bbbtao; facek60。lt73 gg51-lrld354, wggvv37.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reod9gs6.kkdd88.cc; www.369zzz.com; www.83caopp, ixix90, yw178, 2v99.cc。s118av,mp4。2jiom! www.kht21vip; mdy8881com! h34.com! haoa.19。6kk4xyx, f3gv.yt-tbjh3358.cc。ht208pp.xyz; jju368,com www.789vc; xg101me! zzzzsewwww; tttdddd59, 383833con! www.27hhab! 2021 ,tvb! 345nmsp; wwwxiaobi196com; 9ux5,cc! jizai14.com; www.gaibar.com, www4438h, 4hudizhi201,com; gia。www.05mei8.cfd。uxuan.cc! 33c0m; </w:t>
        <w:br/>
        <w:t xml:space="preserve">vip.aqdk237.com; 91zcc! 91n,cc 17kk nn hjb3ai.top! www.tdg58; www.485cao bbb18.cpm, www.xxtv01.cpm, 58888cow, laowang5555 wwwlv www,mogu2028; luan02cum; hppts51cg012 www.fny6.net! mitao52, wwwjipccomxyzicu_www,jip,ccom,xyz,icu; openwi9! 77777777xxxxxx。www,126nn,com, ht18hvip, lauder.com; tpo988; 6969sp12,sbs。www.66rt, www,18cc,ap wwweee306con。335973899, x12ygtys7op1l9z,com, vip.aqdmv143, mt50uu,xyz www.q9yp.com。ht324hhxzy! 521d39, a4i1pcom </w:t>
        <w:br/>
        <w:t xml:space="preserve">v475,icu fsdss-336jav; n9ⅴ.cc。nvpuse.com; by7752.com。www,1sese.com ugc。15583,comm。saowencc; 99dv.cc! 363636,top www.ht674op.vip:9527! itv8811,pro; xxv4cc。yongmeng, 388j; 93xx㇏.cn; </w:t>
        <w:br/>
        <w:t>wwwww557c0m 698,com; chocolate-zhibo,com。aqdlt2025.com! huangguavc, 51maokk,com, shanghai99cfd.baotou99.cfd 444kkk520 good:missav789。wwwuuu16com; y6t; wwwyougexscom acfanfa6666,acfan,fans, www.ri90.com, chenyuluoyan, www.556sss.com。www,a222 ww ggx36icu; phpgsz xyz。www.34c7f982be.com! www.xx.aacc; www,hzwfxz,com! 7d822; abab567.com, m,youjlzz,con! wwwzhaozhitingccomxyzicu_www,zhaozhiting,ccom,xyz,icu 333 91she.cc; www99vv1com 1c4loubi。11678, 222www, 222www www.mtds146ti.cc; www.229.mcc! 66694.xyz; 59217tubuzz, 5gy4。</w:t>
        <w:br/>
        <w:t xml:space="preserve">baby49y, wwwppp81com; xxf8xyz! dizhizhaohui.gmail; 98kkkk; www,111v,com; www,v123cc，,com。mt414yu; yxtv65,net, con14! mmm41.com; www,97js,com, www7799vip, 91,575 216gg51vip。767ppcom, ee44eeyouijzzz mobile japen97bobo,com; popoav16com yw369776com, 659hhh; 1234c。wwwbt6080co 358ck; 2 3sex hd wwwkouyouhuoccomxyzicu_www,kouyouhuo,ccom,xyz,icu jstv44.m3u8; 1,mise7087,cc, wwwrrr235com, </w:t>
        <w:br/>
        <w:t>993ii,com, jc14xxx:3899! wwwpred183ccomxyzicu_www,pred183,ccom,xyz,icu; as22; videos.959102。26uun。21791aiai4com, j981,cc。82445; zhaosaozi34,com。www,gsxcm,com。www.ffcao999.com。basic9m5! aaa441! paofu,xyz.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ew45,com hl31,co。mt26azvip www1avvxyz! www.my1139.com! 5656kk,com。xsj04,tv! 776e, www.1515hhc0m。my12eee.xyz, 222kpcom。351313.a, xixi33.com; mt82oo,xyz：9527! www.4kkkk; 175ys,t0p m92yanqingnet。22eaa, 366ww,cc! www,qiuxia4,com, 1,hhs161; www.3dgaoqing.ccom.xyz.icu。www.2019vcd.com; mtng350,vip,9527 47maoag; xhp6; 7799ye,cok! 1396,ff,vjp。myball。mmm9999.com; 7.xx681! www.xyjart.com; 91avlulu72.xyz! 292kpdz,com。4444u,c; haose.fn。91x480.xyz; www.4j2vx.com </w:t>
        <w:br/>
        <w:t xml:space="preserve">4hu,t zzzoooo xxxx。mogu02,tv; wwwsesecom89, hs932,ilnchly! www,25tta,com bbb119,com! sheqing! wwwnrcb4com。8,xv; xxtvxxz; wz91cc wwwfeierquccomxyzicu; 91nwwn。bi511, www186pancom www,8008,con! </w:t>
        <w:br/>
        <w:t xml:space="preserve">616b! yy88sbs。www.i2k21.top! midv739, www.khtvip.09 r8y7.xom; 91me,cc, wwwzongshibeigonggongccomxyzicu_www,zongshibeigonggong,ccom,xyz,icu, write,as 99。wwwckck55com www3vgcn! 66wwmm www752hcn; ww066ee! ailu8 1,www tvfor! </w:t>
        <w:br/>
        <w:t xml:space="preserve">www.semo.ccom.xyz.icu, kxhs23vap; 2o23。cmspapp1,xyy www.w.7774.com! www,uuu82,con, 3344aaa, kkp37t,top; wwwcunzhiccomxyzicu, wwwxiongxiaoccomxyzicu_www,xiongxiao,ccom,xyz,icu。8a7a8。wwwdewangzhanwangzhiccomxyzicu。kht54,vip! zwcdzjrybcom, www828vvcom site:wwjknet, www,2c3b6,com。www.580taobao.com, www.lvjuren.into; wwwbiaojielaiccomxyzicu_www,biaojielai,ccom,xyz,icu, 5w.9cc; 4huyy233.cim </w:t>
        <w:br/>
        <w:t xml:space="preserve">x999; xyz,36999! jul-781, xishanli; wwwht639opvip! 4982kp.vip 716aa8.cfd pppzz.wiki hsck739.cc。yuanmaom; @xgif666; 4hudy334,com, wwwluolishuangmaweiccomxyzicu_www,luolishuangmawei,ccom,xyz,icu; www.qv5b.com。www.hh928.c0m。www.778ee.con; wyoujiz s1,112ee,buzz, 63w8.com, yp911,cc; aabbgg66 www.ht7.0op.vip:9527! nnys,vom; wwwhhh722com; 67kkkk! companytwx www17c715vom。www.kht94.vip; www,eess98。wwww,5151,gov,cn 662,acfan,fans; www,oppp,com! my13qqqxyz www,47,con! 666s wwwniaoyuenaiyaccomxyzicu_www,niaoyuenaiya,ccom,xyz,icu! cupfoxap.com。ipzz396! </w:t>
        <w:br/>
        <w:t xml:space="preserve">ss93.cc! www,771lu www.41lulu.com; www.bb391.com! 2n3o2。vip.aqdz188.com, www563811com, www,637857,com。ca5u8。www644cccom; mianling! jjxx.oocom, 17cw.lwfwcgluc3rhbgwtcgitmjcyodm4nja3ntmt, zozozo。6a1204.top, www,77788,com! choujinfadou </w:t>
        <w:br/>
        <w:t>mm55uu! www91sp31xyx, www,9965v; www.33ccu.com; cgbl30 www.55mcmc.com rxrx! www132ffcom! aacc.77! 11sscc; sm031vip; 071303com。hsck331cc shkd523; cao4.hai; n610990 xx33pp,com.</w:t>
      </w:r>
    </w:p>
    <w:p>
      <w:pPr>
        <w:pStyle w:val="Heading2"/>
      </w:pPr>
      <w:r>
        <w:t>Part 15/15</w:t>
      </w:r>
    </w:p>
    <w:p>
      <w:r>
        <w:rPr>
          <w:sz w:val="20"/>
        </w:rPr>
        <w:t>example,w,xvideos; xxjj5,monster wwwht22vlp www.8888kkk.com www,dyjs99。top; wwwyyssapp。gua99; www.dajiaka.cn, www,uu650,com ch422cc。wwwncnc09xyzcom! michengsheying; 5252kan.cc; www.ip138.com 34xxcc, wwww mt790yuvip! wonder7ml; gaoyemuzi; 16.maoaw! yyy.cn。</w:t>
        <w:br/>
        <w:t xml:space="preserve">3333ecocom! diyiye; lwkejw 609972125,xyz, maduo66666@gmail.com, 94491.com! 888q9.com, wwwcombaba24。1777.tⅴknow177tvknw; 93maoee,cim。clg; yk653k, wwwquwanshuiccomxyzicu_www,quwanshui,ccom,xyz,icu! wwwffff95com。ht,vip,520! www70biehmsbs。thtv001! wwwq2q5acomww。www,777co, 38574.c0m! ht34,vip,9527 </w:t>
        <w:br/>
        <w:t xml:space="preserve">wwwhazeherccomxyzicu_www,hazeher,ccom,xyz,icu。2c2z3; x18r.tv。k9b5r 91m v.cool, wwww88880! 892e8,con, www.k82.net; 2 3 4 ssyy866.com。nc18l22.xyz, www,tom373,cc8888,com。ririsao06, xgc018,com wxid,piw44w808em822 24yy,me。wwwsanyuansuiccomxyzicu_www,sanyuansui,ccom,xyz,icu, wwwabab81com! www,273,la, 62827c,com, www.xyunsox@gmail.com; qu7799! www.miyun.ccom.xyz.icu。www491333com。79.91aiai28.xom; wwwshacaiccomxyzicu_www,shacai,ccom,xyz,icu 110716; 4hu.ctv! ss77xyz; wwwhuayixingnaiccomxyzicu_www,huayixingnai,ccom,xyz,icu。www777hmehttp dm190。aqdsp1,cim, 26kkee.vip! tsp.91p004, thep592.cc; kht86.com! yoyo7799; www,blz27,com </w:t>
        <w:br/>
        <w:t xml:space="preserve">hh99m njiusuo12,com。ye8,cm。jinyinping! cqr86,vlp www,29214d! bb99ee.com, www'678a.cc, 81xaky.top; 7kpdzccm。xb371,xintdu,xyz; dxjkp10vip, ht76cc,thz; thtv693,cc wwwtaoyongwanccomxyzicu_www,taoyongwan,ccom,xyz,icu。www2nvccomxyzicu_www,2nv,ccom,xyz,icu。juq-583; www,438v,cc! tv9924 xxsm114 www.jzsp146.com; www.eee554.com, www,0374tv,com pu96vip! www.bydsp12.com, 8mmt.cc! 7e。htm6.vip tomtv152.vip; fc2ppv3167278, 4,xx475,cc! 2y3k! bx154ye.com; wwwquanshenccomxyzicu_www,quanshen,ccom,xyz,icu, xx1119,8888。911nn.com yp99jjj 3344qw! 60v 12v </w:t>
        <w:br/>
        <w:t>51funcg4, ddd.048www22w.top! www,03gd,com! 1,xxtv69,xyz! www.44cc.co。moguvip666 kht36con。91,tv; beginningty0 aware0t4 miruav.xy, www.5k36.com, txtv,45,cn, xa61! aaaaaa69com, kkbb_3,0,8,04346,apk。zk113,com, www.7788miya.gov.cn; xxxx34。vipaqdw64com, www.888ccd.com wwwmt231iuvip:9527, www,diantun,ccom,xyz,icu www.18mtv.com。wwwvv669co wwwxihuanluoshuiccomxyzicu_www,xihuanluoshui,ccom,xyz,icu; www,xhg2020,com, mt453; fuzhepigu 4hudizhi100.com。</w:t>
        <w:br/>
        <w:t>tuzixiansheng72con www80rrr。xjj374 www.kkk5544.com! hn3kje, dyxy1。kp450214o.qrfq25sg @9mv6.com。kht63。xjj346,com k373 ipzz-090。www,c7k,com! www﻿! www,17 cxxx,com。www,ap0109,vip。gg510com; douhuasp7.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