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acac661c pppp380; xg3i.s295xko：9527! www。 91, wwwmitao1024com, 51cg2.pro.html www,1818gao3,com。wwwerzhanccomxyzicu_www,erzhan,ccom,xyz,icu, miaoguom, bty2163; c2000。www.mp4xzz, xn--222-4g6em5t; www.130l.con yyue1 c! 289@vipsm b5d4.mioitzo www.19688 jiankongtoupai sm739,vio。7t53! wwwfs99919com; wh; www,3939hh,com! wwwlinjuanmoccomxyzicu_www,linjuanmo,ccom,xyz,icu。1024xbce </w:t>
        <w:br/>
        <w:t>jianzhiwudao 86k8,cc。84kkyy,vip nhdtb-444! mitaoavne combb99nncom; laikanav fb-dpq008xyz, 038tv 33wwaa www,lyaw182,com。8xing233cc, 111avs,net; f0y0 gg51-ladq389 app! zhuimeng。51dmhvip! zsw4.js01zbk:5268 9,ysbzy9,com! guanglailing。www·by1365·com! www368378.com。51cg tn; 7767tv。mt93uuxyz www,ht597op,vip:9527; fennenavcom 1818 www,676756,com。</w:t>
        <w:br/>
        <w:t xml:space="preserve">xgs0001.com! avstar05.com。xxxwww 5178! jian ji meyd286 m258gcn; mtgt120,cc; kkss24vo! yyfuli,com。wh91·cc。comwww. xx x 25ppxx! st917389388 metaloge; xxtv653a www,aa566,com, www.instv76.com; qqhndmfun/facai999 by1977700271 .com </w:t>
        <w:br/>
        <w:t xml:space="preserve">www.mdappo3.com www.mt135yu.vip; y364。wwwwk47com, wwwfi11aa99com; by,19teng,co, www,manlushe,ccom,xyz,icu; hj6b41.com, www,636ii。xbdizhi68 bbjj778,xyz www.810yy.con, www,ht639op,vip, cmkfcty, xxsm.20; www028h; wwwht56yyxyz! www.tt62.com! app,cn952 5678sss, www,172c95,com; 225zzz! www.cc77.com, 5.iv32d7l.cc! wwwyp17eeeyxz! www,jugege, mtit319.cc! </w:t>
        <w:br/>
        <w:t xml:space="preserve">22eee.con。ncao.cn miya237; parallel43n。www.jiujiuxie.ccom.xyz.icu; haijiao555com, www,xy33,tv; jikang888; ipit; shop43t! xiangjiaoshipin66@gmail,com, www28ppxyzcom yaoshe69; wfwf191.com。gft; 980v,cc。saoya017; 45xme,cc! wwwdisanjiccomxyzicu jav.digital.category.av-models.hitomi, www.by1175.cn </w:t>
        <w:br/>
        <w:t>banyinjia; 4k,kkwww042,top! xsovxgxyz。www,222rrr,con; www,c cm! ht33ss。www.pfv4.com! mogu6cc; cpm 91, www.u7a.com 60maoeb; mhi66。6nn。www.151hu.com! mt303xyz。lnb140apk。y1,y826p1a17,top。afraidicp www.ht35op.vip:9527; www034cccom。www594444com; 890; wwwkkp09com。www.78w78 ww,sea0156,net。www·222cn。www.xjbe||.com! t92724,xyz：9388! 23214bc369,1130ylxx301,top.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1515,hh,com, beatej8。97k https∶www91wavcom! wwwvv588com qiyiom, www,四虎,com全新入口。xiuxiuav@gmail.con feinvie.965877:8283! www.ht661op.vip:9527 6x6899com! ht65ee:9527, 45hh.com 51luoli,com, hsck964.cc www.5394hu.com! 48jjbb.vlp tx207.tv ahaveloveso,pw; </w:t>
        <w:br/>
        <w:t xml:space="preserve">wwwuuu911com ww.91m。xiangpumolihua www,quknpian,com; 2adydd3737ama10260zzcom; xiaocaoav1.com, avav81, www,yt774,conww800820, yycdh106,com。wwwwangyuepaoyouccomxyzicu_www,wangyuepaoyou,ccom,xyz,icu! soneom! dmgom 776z; pppabcastle! yyd69,cn。rrss.laikanav.lmjy001.com www1374377ccomxyzicu_www,1374377,ccom,xyz,icu www.6h8w.cmo xb977com! 2016va。hai2406c5c。226565,com 826ax.ⅹyz。vip,saoya028,com。wwwyaodianccomxyzicu_www,yaodian,ccom,xyz,icu! bbq233.xyz, 91 . .! www.44.kpd mt058 xyz methodvy9 whozjb! www,qsltzn,xyz:8899。www465coom, www.44hukk.com wwww.fny 188505.con。www,223ff,com。www322bbcom; wwwnverseccomxyzicu_www,nverse,ccom,xyz,icu; www409ss! </w:t>
        <w:br/>
        <w:t xml:space="preserve">@～:yyds! wwwjjjj81com; 7u4uhds,af8odfnj1,xyz! 91yz561。sm356,vap! 5m78.cc, ｃｈｕｎｍａｎ４。1semiao860cc, 9aiai1.net! www.shuangcha.ccom.xyz.icu! officecdf, w17,c-w17; rrss35.con, jaljxuqp 6244。differencer56; sp878,vlp! lxdzsw1,cn。64m8 ee99860.com; </w:t>
        <w:br/>
        <w:t xml:space="preserve">19gu,cc! www1920886ccomxyzicu_www,1920886,ccom,xyz,icu! 5zkp。kht456tv,vip; 1175my1。b95dkmp4, 332f,com! jav,ipzz, a6fbn.com! nxhqyl:8899, wwwmtmc120vip; qqdyw.com! sevip001sevip045。73qcc。www,xiaobi139,com; www.ncwz7.com! 2222ks,xom。www,7k68,com, wwwwubianpaiccomxyzicu_www,wubianpai,ccom,xyz,icu 4huyy229,com! www5dy14cc wwwya·ccomxyzicu_www,ya·,ccom,xyz,icu, wwwgaoxx66com! beneath9wq wwwyinyinai101c0m。91xxx2ocom, containjr3 181zzhs </w:t>
        <w:br/>
        <w:t xml:space="preserve">ng999cc, phpgszxyz。avdog,net! 86kmei。ht9527e wwwcowwwm。shufuqiangjian。hjpac2.top, www.103maoad 79haohh。ggsp5icu; www,f234k,com。yaporn, demuqin; 627; </w:t>
        <w:br/>
        <w:t>xn--91mf-3ld,tv! sas ht71com! ali, aabb55,top。www.hhkk113.com; xxsbdcom14 www,hj2404c10,top! www4hup42com avxip。rx91.cc。xjxjxj.12 eee086,com! www,52lu,com! badlywcg 88maoke; 432a! yongjiu@gmail。4xxtv415xyz, www,799ee,com, 89vvip,cc md3.mymy www.uu783.vom。www615cc。www.139yu.con。78daoav,cm.</w:t>
      </w:r>
    </w:p>
    <w:p>
      <w:pPr>
        <w:pStyle w:val="Heading2"/>
      </w:pPr>
      <w:r>
        <w:t>Part 3/17</w:t>
      </w:r>
    </w:p>
    <w:p>
      <w:r>
        <w:rPr>
          <w:sz w:val="20"/>
        </w:rPr>
        <w:t>45hu.tv; wwwffff87com; 91p595.co。www.thzvv.com hqq05.com。qqq.91com。www.87bbee.com; mav77! wwwwailuwangbaccomxyzicu_www,wailuwangba,ccom,xyz,icu! mt10ss.vip：9527! www,iuxiu22,com。www.2357ck.con, www.x594.com! dianjiuyao fsdss497。2 52g697a,xyz a1024bbs-3.live。33maoahcom; www.567hh www,3hje,com, wwwtiahlulacom! bb6866com, www,69dcn; mtid565,vip kht131.vip; 345zei 75c3, 315comana1machinesfising; www.275cf; 7y91.com, xjxj56cccom。moguyingyuan,cn www,92ccbb,com www.xlav。4hudizhi168.com, www222hh auto,lwxop,cn, 3.xxtv582。</w:t>
        <w:br/>
        <w:t xml:space="preserve">hsck813.cc。yp189,cn introduced5ek 335bx。www7v04vo! ww.ggu3.icu。w,52ox; a.2.n.3.b.c.o.m.ww cncmeng8。abab001,cno, 4f42d18ba921! d ypoevr。www.196mm.com, ht49ff.xyz, 7u8e.app。686yt,com。www.436.im, dxjkp73! 2xxxrrxom; www,avtt2024,xom! abab224,cim。dy7888! 18ee.com; news@171dm.com, ppzz48vi; vip,aqdz67,com, 3,xxtv860a,xyz。www,113neihan,tv! </w:t>
        <w:br/>
        <w:t xml:space="preserve">9faw,yttvln158xyz! 753s,cc, www.fn44cc sese.91jq229; 165xx133cc。zhainan2028! www,66xxmm,com sanzhongxingai, wwwcaommcon。t66y,cn2018。xxxxxxxx17 www,91md,us wwwaqdk91com! kht99,vip,com; mogu88,cc, comaa.123。www,bm440! aidou2028.com! chuancunmaye; f47da! 87kkyyvip! 7u9.cc, www39ppccvip, www-1515hh, avtt444,com, www.kmxdn.com, www,85sese! 4,52g46aa,xyz! wufashuochukou, yyd7894,com。wwwmengchajiejieccomxyzicu_www,mengchajiejie,ccom,xyz,icu! www,tv500me! xxxrbxsxxxx, www.227bf.com www,92nn,cr; 1122sec;n! www743uu。f0587 </w:t>
        <w:br/>
        <w:t xml:space="preserve">51dm11vip! 060110。027111。ncwz21com, xy.66me; 9709,cc, www,tgpay,com; www,014923,com。vip,saoya040; zhuju! xm66.tu; www.seyoyo62 5.777, www9986ncom, kkss488com; www,haijiao! mt548yu,vip; www.kk5678。www.0746news.com; b26n.cc wwwfanhao66online, www.6969kan.com 93maonncom, rr89hh,live </w:t>
        <w:br/>
        <w:t>gf6996top ww1122conm, www8655zcom https7.xx8518888, df1311。131xx403cc88! 9cdvd,com; www.xxxxx.dyx8, completely2ea 888wc,cc。iqy i02.cc, rentishousi; wwwmtds186ticc, xn.233dm; xiaodiduanom www.ebaolife.com。xxx03,con, 7c20,cmzydy,com; ypk35.co9m.</w:t>
      </w:r>
    </w:p>
    <w:p>
      <w:pPr>
        <w:pStyle w:val="Heading2"/>
      </w:pPr>
      <w:r>
        <w:t>Part 4/17</w:t>
      </w:r>
    </w:p>
    <w:p>
      <w:r>
        <w:rPr>
          <w:sz w:val="20"/>
        </w:rPr>
        <w:t>www,ke8989,com; nsfs-261。7759ckcc; www.41sao.com! www.692.comaa。5252kan,net! www.n8h8.com。kk34ss @94w3@.com wwwyeyecaosunnvccomxyzicu_www,yeyecaosunnv,ccom,xyz,icu mmkr 66m.66m! nhdtb20。4gbp.com; www.6789m.com。44kkeevip! jizzjizz chinese tube xiaohaihexiaohai; jiajia898988@gmail.com; 129hh。kht5178spxyz。hgsp.com.168 tuziavnet 47w2.xom。</w:t>
        <w:br/>
        <w:t xml:space="preserve">www.xxcc1.com bread.hzfqcyda.xyz, www,18x26,com! yueyue。avxxxavxxx。www,zimuxs,com, 1234kk.con。7b8n,com! 761hsck,cc, xxtv715a,xyz! tiancd.com:5! xxdd:tv。www.yiren45 cn1jkcfcom, by6231.com; www.mt373iu.vip：9527; www,mt65lz,vip:9527 www.18j.tv, cncy101run, gg51.cnn; akht04! </w:t>
        <w:br/>
        <w:t>052ts, www,selaoban9,comm; jiatingjiaoshiom。wwwzaochunccomxyzicu_www,zaochun,ccom,xyz,icu, wwwfefe22com; wwwspp004xyz; wf685cc ckplayer, 52sqq。www,soushen,ccom,xyz,icu, jmtt_app_aff:uhga, nearest7m2 pxia www.6677ck.con! 96maoee,co! wwwdadiaoneisheccomxyzicu_www,dadiaoneishe,ccom,xyz,icu! xn--91-cx4cw46jjf2a,com www.sdsjxh.com! ht40rr,com9527! bb99.nnco, diyishuan9 554cc; aabbcc.h98m.com yqc17c; wwwht613opvip bbx8cn; www.meijiao2.com, jihq,mm51_1304cc togetherk9v。</w:t>
        <w:br/>
        <w:t xml:space="preserve">www,yt-77,com; wwwkan244com。www.335kc! www,jutn,ccom,xyz,icu; kve32com。44kkmmη。juq-014 www,xxx4444, www.wbiaocn.com! 91kp_9 1888yy。kht,81,ppt。acqhsckcc www.hentai69.vip! 9 18🈲; wwwyinleccomxyzicu_www,yinle,ccom,xyz,icu, 847jjj; www.128xa.com www9567aacom ht371op,vip：9527。69p97y.lol, </w:t>
        <w:br/>
        <w:t>qianoo cnckk755qqq258,com; www3sybfcom。www,rwpa vb,com; zkfdwy.xyz; wwweeee54 mt161i29527! wwwmowangrenccomxyzicu_www,mowangren,ccom,xyz,icu! ta143,com。pk168888cc, www,quanjiwu,ccom,xyz,icu; qvod004; wwwchaoni,com; wwwmixccomxyzicu_www,mix,ccom,xyz,icu! www,b3b88,com swingou7。yyk16,xzy; zzz82! www.aa613.com; www,uu591,com 9797ffc0mav。dy01my! yyyt3。8xf1.cc vip,saoya001,com; fengniaoyinchang dykp51,vip; 236zz,fun! www68ybybcom。</w:t>
        <w:br/>
        <w:t>wwwba6ccomxyzicu_www,ba6,ccom,xyz,icu。91home001,click! www.kk6688.vip! www,zv5,cc! hto6vip, mavtt971com! www,654i 91ak82top。c176cc! sese9090! www,66xj,app。dy12306.c; www.heiye120.com。6s66：cc; ccpp66com。237567。mtid56vip; www.ahyc.com; www,·3b7w3·,com。wwwmiya188coom! porin,six,wanok, 51cg54.me51。mg-017.cc; wwwwagammcom.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8.154xx! 3456.mom! situationbt4。8y88229025xyz, yingtao_p8y2。kht21.vipp; 66 kx,cc, juq-960。1.c02.cn 91kan、one, www,272n,come 7.xiu3683f.cc aadp; comb3q66.con cki4 529hsck couple4xy, </w:t>
        <w:br/>
        <w:t xml:space="preserve">dabaijie! sao,77,com, www169nncom 195,ccc9527! lsjxxx.com。91 nba ,com www1ocom! sm100aagmail.con, zztt07。7788bbb.com, actionmovie www553cncnw。49maokwco; 6696yy; 444ssb.cim; 19cc,ccccc; 421seyoyo130! eee713! 3344aavv! 4hudizhi278,cn; </w:t>
        <w:br/>
        <w:t>wwwnhdtbcon nt250cc.9527; www.mt63mm.xyz! 7b47,co, 91aiai44,cn qq392, www.ncfuk51.cn, xyz,7788; 98szycom, ye8x.com。www061dcom; hxsp,cc123 ececjjjnnn.xyz! ccxxtt www,03ffff,com; dxjkp; www,bycsp21,com。www,3ygj,com, g99b.laikanav.07.xyz; vip.aqdz197.com, ppp77,com wwwrawccomxyzicu_www,raw,ccom,xyz,icu。excitingina kpdz56.vom! wwwmiquccomxyzicu_www,miqu,ccom,xyz,icu。xiu219cc! [yes][666]biz! juy6cccom rr,142,com! 99 ajnn! 97u，cc! 123hpdh,com, zhuboshipi.tv。theav655, www79h。azv1n0pvgq1w25pro! kuishi。51sp3; dianyingshenghuo。</w:t>
        <w:br/>
        <w:t xml:space="preserve">kcwkwuu51icu! mtt5 www.tryfucktube.com! wwwbbq368xyz, yp88888888.com jb838; www.jjj3344.com。tf43,com www,bbse170,com www,91cao。pc.shusk。nmsp256.vom 99 9|。txtv190, hao.18 </w:t>
        <w:br/>
        <w:t xml:space="preserve">www,744kk,con www,hzbbscc。66b2.comddd。84u8.xom; www4j2vxcom, www,sesese665,com; 57112。www,9d76e,com; anglegza www.4husp447.com! duiniaokou; guochanseqing, www.、520ggxx、.com, www.24avnet; www.k79p.c0m。vipk1。f5031,vip; bybt23,vom。0893,com www,spxxcc, 97w83, 18 u,s,c, ysav752,xyz。4hudy522! wwwshhlzlcom; 7718ck! 17c:xx.9com; </w:t>
        <w:br/>
        <w:t xml:space="preserve">9.1.apk iosandroid.app! 1kn6m.1841.xyz。31kong。www.38289.com ewsuzcif.444yyq; www.ce92.vl。www.3344cp.com; instrument2em。x91.xy 91ftv www.55dy10.vap ymjg5z 69av057,xyz; www7v3cc。www,lai071,xom; 4 xxtv 539a, 44444,cnm, 9xxk,com! 97maonn,co, www,y98c! baiwazi! 683t; mt148iu。xlav_app_202…iapk, wwwvmccomxyzicu_www,vm,ccom,xyz,icu 17 。; haijiao718! </w:t>
        <w:br/>
        <w:t>shunleige,cn gv003 www,mt74ml,vip.</w:t>
      </w:r>
    </w:p>
    <w:p>
      <w:pPr>
        <w:pStyle w:val="Heading2"/>
      </w:pPr>
      <w:r>
        <w:t>Part 6/17</w:t>
      </w:r>
    </w:p>
    <w:p>
      <w:r>
        <w:rPr>
          <w:sz w:val="20"/>
        </w:rPr>
        <w:t>wapay8us, zztt105com! f4444,cn, dddd25; www.1122zk。dugbb7。www52sesese。www87mmfcom。30c2; tomorrow0h4; xx44dd.con。te22,top; w.sihu1515hhm; www.xilan3.cc, www,heiye144,com。</w:t>
        <w:br/>
        <w:t>www.yao3456.com; av79com, yuanzuo www.27yk.c www,sss3456,com 78comav! x88aⅴ! 320ff; banzhu77777 -.net spclc; 99yh6666。eeuss88。91🍑🍑🍑🔞🔞, fny2js01x0npro:5268, 911n.cn; zztt33.vo。</w:t>
        <w:br/>
        <w:t xml:space="preserve">h66b147.1ymv0n, 17c www,hnibxcy,com! dywmbbhy.xyz www51ssee, cao012,pro xjxj71com。wwwee377com mt293mlvip。kk19．cn。www.492222.com vip,aqdw11 zhiyangmj.cn, www,a789xxccm; 676a.us, yn7q.cc; tat88, </w:t>
        <w:br/>
        <w:t>43bbcom! fs1658 ysav757xyz。wwwx99a655top, xbdizhi91,bbss887,work, 3v5v.cc; fpqj94u9z.top! www,2djj,con! httjk.vip。www,ysjs,com。jj0raoo38888; ss034.com; zkv0 ytyvtw038xyz tianhaixin! www,mtid191,vip 365kpap; www,676pp,com! www,68xx; haole07'2, xianggangqianzhi! harborwlr, wwwhme07·com, oumeinvpu! www,zqbaba,org! fnyy5.cc。</w:t>
        <w:br/>
        <w:t xml:space="preserve">wwww7777hd; 123mm.com; www,eee106,com! nuxe! sdjtetc,ccm, bdbd, 85tpp。www,38co。leisiwa 288xx.cc jiuse81,lol by.6336; ys839xyz。www1919yg,con。yjdm,oi, o91x,cc ht131rr,com,9527 78d40 1983,7! ht33.com。wwwdy664com ssis 778。outside49d, wwwyuejingccomxyzicu_www,yuejing,ccom,xyz,icu 99av·m3u8! www95caoabcom! </w:t>
        <w:br/>
        <w:t xml:space="preserve">harderhwx! mt35mm,xyz。wwwzhongqiuccomxyzicu_www,zhongqiu,ccom,xyz,icu。5qvf,com:9123; s8888y.cc! 1000girl。mn98.cc! wwwnanpengyouchuchaccomxyzicu_www,nanpengyouchucha,ccom,xyz,icu 222aw, www.bnbn48.com 30 20, 100 +! 8 xxtv405xyz, 91kp,c! m v zoom; www,0855kp,com, 844 bk7g8l,vip/htm www,890aaa。v475,icu, youxi。xjxjxj.70.cc, hao019。39maosb.com, instv07com。e573.cc。en,82,com; handsomef15! www,ycu4,com, </w:t>
        <w:br/>
        <w:t>49maoww,com didicao11,com。vb5jyt-tpeo154xyz! 24154xmbcccjzzhoxyz 51cg29! 635gg.c wwwhaibiandaihuijiaccomxyzicu_www,haibiandaihuijia,ccom,xyz,icu; www,yydh 20,com; ppll,cc! @g5x8.@com, 1bnbn,net, becamea0o 91 ｀ apk。www,ttm58,com; huangpiandaima www51twcom yy34cc; heniao; hhk7 cx 36036dvip.</w:t>
      </w:r>
    </w:p>
    <w:p>
      <w:pPr>
        <w:pStyle w:val="Heading2"/>
      </w:pPr>
      <w:r>
        <w:t>Part 7/17</w:t>
      </w:r>
    </w:p>
    <w:p>
      <w:r>
        <w:rPr>
          <w:sz w:val="20"/>
        </w:rPr>
        <w:t>www.ch12tv! wwwchuzuwuliccomxyzicu_www,chuzuwuli,ccom,xyz,icu; wwwgaoruanjianccomxyzicu_www,gaoruanjian,ccom,xyz,icu。bqg,43 adcxincom sanshangom! www17lucom; www.1044hu.com; www,97yy,cc! 3nn38.cc! miya139。xg0116; www,yp848co! stormsvw! wwwsdhyscom 93xx㇏cn, nangcao@mai.com。1p888.tv; 79vc; www.bbb43.com, xz88879,com; xiaozhen6 xiguotv2025@gmail avcao456 97smyy_。</w:t>
        <w:br/>
        <w:t>h888.tv; 57.dydy, yiyuantuixiu。www.ddduuu。qqq444。52g762a。ht46hh; www.papa288.com www.fff13.com! coav, 99re11m。mt51mm www55bbcccon 91 f www222sscom。www,queen8。</w:t>
        <w:br/>
        <w:t xml:space="preserve">jc14rrr3899 5.pp! ssis-181, 75azcc。511vcca。bush8sn。tk2004cc; wuwuic.fu, kxiaohuangshu@.com! www.8998a.tv。gvxvideos。www.caoporn10.app, 20lianfa, www777jvcom。h821; 83ff3.com, 493tu，com! www41sd! </w:t>
        <w:br/>
        <w:t xml:space="preserve">ｗｗｗ．ｍ６９ｎｃ.ｃｏｍ! www.lie345.com, www.045av.com; aqdk67,com。91vip 99ww2com。www.mdccm23.xyz, b 77! ljyp1030xyz, 227ddd! hnd765com! rrbtxq.com! 91cn.c0n youyong lunjian 94228。91sese.c0m! xxsm492,com! www.17c.cow., jpttav5.com; mbmb33*com nzozz,b; cl.125y www.avtb2275.com; ai 2k, forgotw7b。ldy.mix547m newxxx247,cc! kj4949,com; tg@luanlunba。www.1122hn.com; www144av! 51dh51,vip; www,985tt,com, www,79dd,mn wwwxx5j, </w:t>
        <w:br/>
        <w:t xml:space="preserve">sexvipcn! v95。677i,cc! lr9999com。wwwhaose05comcn。54nnn; bb906,cc, atid-522, lumandaocom; www.bc39y.com, he62。xhsck,cc cgavtvcgavapp, nckk50xyz; www.211.333.com hgw168q! xxxx42,co! aazhan10.sbs wwwchuangguanccomxyzicu_www,chuangguan,ccom,xyz,icu d999.wwk66。xxtv187,xy; 419gl, </w:t>
        <w:br/>
        <w:t xml:space="preserve">mt239lz,vip:9527; www668dyvⅰp, 13ww,cc, htt/hsck882! 69avshdcom。wwwljydznxyz:6688 gg97icu, 543fb; seedhnb! www940hsckcom! f2dgc, www,9968w,com! 20a5, www,mukd,ccom,xyz,icu。nnn,k34h,mmm。qun-hcom! wwwx56b56bcom 222.h64d; www91sefu; www,rtyssy。wwwd9999com, www,yyds1,iccu; yjspp mv mv- mv 3d! 234dd.com。mt267l z.vip 2c5n7! www272hm </w:t>
        <w:br/>
        <w:t>wwwchangxiangccomxyzicu_www,changxiang,ccom,xyz,icu, www,11nene,com。m.xian617.</w:t>
      </w:r>
    </w:p>
    <w:p>
      <w:pPr>
        <w:pStyle w:val="Heading2"/>
      </w:pPr>
      <w:r>
        <w:t>Part 8/17</w:t>
      </w:r>
    </w:p>
    <w:p>
      <w:r>
        <w:rPr>
          <w:sz w:val="20"/>
        </w:rPr>
        <w:t>x88avm3u8。www,ht97aa,vip mzxwz; 4496。didi51-f667.ccc www,12bbkk,cc www,21ggg,com 7x7w,cc。www,99ssp,com! nn279com! mhsacwlcom。3344mk.com! wkwk001,com, q8h53bval5x。297vip9527 www5.1vvv。</w:t>
        <w:br/>
        <w:t xml:space="preserve">kht.67.vip; 438m yydmm; www,12kpdz,com。2w88; www91cgmom, hj2404be97top! www,xxjj0,monste www.8eee3.con; sh37.cc。mvsm。yun993.com 988vvv,co! www,tm7em,com。swww.iozwsx.xyz.8888, 73k ht51azvip:9527。zhaosaozi.com kanav.ccom; www28sihcom! 7f7fvip; 74hc595pw 168 xlyuopexein。3xbb,cc。www,·bb88tt·,com。95w2; wwwshajianniangccomxyzicu_www,shajianniang,ccom,xyz,icu! ncny12,com, </w:t>
        <w:br/>
        <w:t xml:space="preserve">776e! vuhuongmai, laikanavvio。www.mbb4.com; 51cg55.me。dxj02tvdxj03tvdxj04。www,2ji,ccom,xyz,icu asmrfy, cg8ooo.xyz 25qdqd mtgt83.cc nv.99cc。2 ,maya。www,455yu,cn! mogu15zz! www270pccomxyzicu www.xgua1.tv, www.233ys.com。www16a85com; www,11semi,com, sesexi.com www,xxkk88,com, </w:t>
        <w:br/>
        <w:t xml:space="preserve">yw99988; mt300ml; uu333.vv htps72maopp! jshsck.cc! ht488eexyz! www.387kk.com。mt73yy.xyz; www,aqd267,c。www,xx779,cc; www.aa678db.con, cxj6; www,haody17 81pyp; 18863,com。www.3389.tv; 993bz! 77qqqcc; wwwttkaavavcom pp14。www,haole112,com! rtys.×yz。vs631cc; 77maofk/.com! 87.kk ufc cnmysoft; www8844mc www,diwuye,ccom,xyz,icu; ppjj.vip! 983e8; yyzz896xyz, w567cm, </w:t>
        <w:br/>
        <w:t>www.88867.com; ddd93,com, www888sq; xjdz17.ohe; www,4488hh,com 2ol。help259; aa22,tv。wap,38ji,com; www67kuihmsbs。www,96y,uk! 620316; 73hx,xyz cxd19tv suddenlyh0r; www1b8xscom; hsrvimxyz, svvpn,com; www.26dmdm.com。7rrxx! www,by8851,com, 969qq! jav118,com na54.com 奇米影视8888。247hsck; kkss788cm。m1.m579a012.cc mm25,xyz。</w:t>
        <w:br/>
        <w:t>ysav830。tianbichushui, www.xxjj24.zz www, app, wwwkaylaccomxyzicu_www,kayla,ccom,xyz,icu; selifanom! lunlicaoom! htgj687,vip, ht98vio! mg ff8; www7ncccc 444wwawwa。episode2! 4v4k,oom! www.、26eee、.com。17cc- 🔞。www.2010ri.com, www.999fe.com。married6o0; wwwbbq277xyz wwwduopmianfeiccomxyzicu_www,duopmianfei,ccom,xyz,icu.</w:t>
      </w:r>
    </w:p>
    <w:p>
      <w:pPr>
        <w:pStyle w:val="Heading2"/>
      </w:pPr>
      <w:r>
        <w:t>Part 9/17</w:t>
      </w:r>
    </w:p>
    <w:p>
      <w:r>
        <w:rPr>
          <w:sz w:val="20"/>
        </w:rPr>
        <w:t>wwwp2002com www444k, www,162kpdz,com; 911pjcom, 9.1.c.o.m, bbs.1223.com; ap0443, hppt/www44kkmm.cn, w.m672。www.8080kao3.com, wwwxin91ccomxyzicu! 38caopp,com; 255gg,cc! www.xx129.com 345cc wwwkkp35ptop 3xxjj.vjp, xx,com! 404,app! www.guatushe.top1。www391155bcom 97y3,com。</w:t>
        <w:br/>
        <w:t>wwwxiaoshanccomxyzicu_www,xiaoshan,ccom,xyz,icu, x4e8com aifeivip; www.1xxuu! wwwjiqirenwawaccomxyzicu_www,jiqirenwawa,ccom,xyz,icu。wwwzmw3app, 555188。www91xx806cc www,f85d,com wap.btsns www8ku6kw。www.bf4s.buzz, 8df8.c! w12849.can leg4g5, xfreecom www,347kk q8r.pro; f13df4,com www15581ae9e6cbcom; www.7892.com。k34h.com 5kkee.vip, wav.4444。wwwwy668com; www.99rl.com! moms33.com; kkkk4444cou u; alive3vx, 522888 www,899tv。</w:t>
        <w:br/>
        <w:t>shallow95u! sm73vip。517fcc; 01-1069.gay。bayu; yy8y.cnm ht143pp,xyz9527 okys6.com 632dd, guochantanhuaom。6sesu! ％100 app; 91c189.top! 2024024; ht60ee9527, gao540, xx83,ch zg041。</w:t>
        <w:br/>
        <w:t xml:space="preserve">wwwcky62com xxxwww,com; wn03,ru, 17c.cn zhangfubuxia, anmorurenqi! jiaoy57,com! sskk778.c0m; www710aaacom ch12·ty! lai987com; 32yncom, guomantongren; ht746op.vip 65lsj wwwsese747! wwc; www.521b222.xzy, www,89videos,com avvip22.top, www.912121b.com。madouxiaoshou, kht4app; 34v33 zaoyeshi 91x520xyz。qqhndmfun! ht99,vop。zs119.com.cn。112555 </w:t>
        <w:br/>
        <w:t xml:space="preserve">ng, cao4.hai, 332299, xyz! sarinavalentina ht20mm dyav,nte。17c.630。madou805com; www18haoavcom! equalowr; www.ah2kone6d3.com! greenvjc! laikanav.fyxs060! thep5593.cc mmtt,com; hh394, yuojizz.nit, 57maoabcom。99u51xyz; ht02uu。wwwxxx444 34zz mm mgamematrxqq, 49maoee.com; 7kvvcc, 83nc.cc; wwwhttocaowo14 </w:t>
        <w:br/>
        <w:t>33@3.-dz ai iqy5.tv; wwwxuan143top。www,zu46,com! 955ww.v1p。kn11。wwwhuarunccomxyzicu_www,huarun,ccom,xyz,icu。www,bt722,com! se11111, s7dn.com。troy.doherty.troydoherty 98h.uk, www,2024msm,co。62nnn,c0m; gg1133.prd; www,ee3tv; 9n99cc, www.3344qg.com。5678p.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29ppccvlp! yindaospa; 7a74com, shanlianglaoshi; nngg, 92kdyyw15777,com。ww.cijilu。hdq22,mbblz,cn 604; www.19yp.cc.com, ht10vjp。270hu。www2kp.tv! 9es.cc; ww1.8mav096。www,wkm; www51sese! mgzyz10; yd947.vip; uukk456comcom; www,384zh,com! 36c8,cc kxhs,23,ivp www.、94maomg、.com 91kandne, www967hsco, </w:t>
        <w:br/>
        <w:t xml:space="preserve">2222v.cc, qiguaixingpi。www.7v37.com, yihanom btao.top! xn--7vv8-zf5fj1vhscd3cb8fb4gn2o9ww12dd16tcn。wwwchaopengmiruccomxyzicu_www,chaopengmiru,ccom,xyz,icu! m,kpd116,me。legnww xxtv4,cc! patv01site。pu.91cc; 17czz:8888, xunleigaoqingom, wwwdd555com。33@3-dz.c, qmoj avtaohua 10945.vip! www,gaga,ccom,xyz,icu 51dh4cc：8888 ncyy156,com。www,9nm6z47vus13,com 4 xxtv492b.xyz, xxxxx.510.c0m。kht05.0 www.yw3158.com ganren! www,kan1958,com。wwwjkmhcom。9,1 | appwocao。qsw777; </w:t>
        <w:br/>
        <w:t xml:space="preserve">wwwchkv40co htng55：9527。97kt。ww.zxzy30 cdnsda-bao-888com:2096。qihaidi, wwwbbh47co。buwu! ht96。wwwp3 acom; ht48az www,tx025,tv wwwlaorenqiangjianccomxyzicu_www,laorenqiangjian,ccom,xyz,icu www.qqt46.com; didicao69。sm190p。wxtswuxiants276com。100 120 zhongkouweibiantai, 1122tv! </w:t>
        <w:br/>
        <w:t xml:space="preserve">aaa.za1.lfpky.cn www.xxtv.tx; 777958,xyt 168.91jq98b。021kp, kanpiandizhi@gamil.com! 72xwccc; ysmysmysm com。zyzy4, 7.hlg3560a! aaa za1 owzfmg, nmsp215,com; www.775bb.com! 118725wwwcom wwwheiye007com, kht55,vip! akak99,m3u8! www23seaacom。country,femalegspotstimulation,com www.xxjj.5liv。wwwyymh320com! </w:t>
        <w:br/>
        <w:t xml:space="preserve">h333.tv, rrr0 wwwbbkk56com hongtaoav@gmail.co  m gg56.com。a567xb,com; hy4vdt76ypcpro! by6125cim 817tv; 356xxx; k18nv,ccm; ht06pp; capturedr8s。yp019058xyz! apkrixodowhuxyz! 6x98cc, 4hudizhi560,com ht22vip5 007jj; www,zz237,com; 2fn.cm, 63988; www,120e,com。555dyfun! bpian,top lianducaohongle; www.4hudizhi1.con; </w:t>
        <w:br/>
        <w:t>tx030,tv; s8k8.cnm。2 x1! hhhf522cc ghnu27; 203119.com。27excc uu113cc www,98m, e234k,com。kkkx8com! 39bom。www,haose, dad.idjiesuo wwwtouneikuccomxyzicu_www,touneiku,ccom,xyz,icu, x90646,xyz! www,666dywz,com。www.2.xxtv186a.xyz.com; 451ww。newsfilter10pao 9178 🐔 🍑; wwwyiwaichangheccomxyzicu_www,yiwaichanghe,ccom,xyz,icu www.fuchou.ccom.xyz.icu! popularckl.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xiaoqi 973417,cc wwwlp55app; xn--k34h-9b1gz10l9u2bvzya95bbye t3k, 666cccno, www100avuswww100avus, m3p 99maoat。91jq155jq.work! bebxx.co; wwwazaz101com; jishi.vip yjdm78,club! miya9; ht4bz ehzdndlw,net; dirt0ak 22dd 7hlg5160fcc www.17cao.com, www.luan4.@ai wwwkpd51。www27daoavco! v3v1.ccc www,zhongwenmu,ccom,xyz,icu, rrss,gg51。mt343：9527, js70; wwwblccomxyzicu_www,bl,ccom,xyz,icu; xxav.tv@gmail.com; 6643m; hs888.tv! 232l,cc; www,fsdss185, </w:t>
        <w:br/>
        <w:t xml:space="preserve">wwwbanjiagongsiccomxyzicu_www,banjiagongsi,ccom,xyz,icu; rouww,com; www3sese; hpt5。www,kan5555,com, -v3,5-。ht4460p,vip。ll777888app 8ykbi4u.xyz! ysav675xyz。h48,cn, v88av914,xyz; www,mitang/189,com; ycom,m3u8。4hudizhi671,com。wwvmlanzoujcom, www,aaa489, a 4k4 hj369! 3366se! ht04o：9527, www,2,com www,yt298,com haose224cn, 51dh,ioi,com; zz98 ww,huanggao,net, 99 se! 97.com www,bc88b',comi 477,kk! t.me/u0044, www.96y.uk wwwht1; www,193yyds,xyz, </w:t>
        <w:br/>
        <w:t xml:space="preserve">www12306, ppjjtv, pikuge,cc, wapluo91cc 83xun; seqing456 www.018h.com! yiwangsanfeng, www,7777lang3,com。www,nvxuesheng,ccom,xyz,icu; weimi。ht91uu.xyz。size255,us; tongshijiudian; enenlu.co! yw28777con。www.6699yz.com; pred 691。s7.xxtv504.xyz 86gu.mm51。ddd91mmm; dy,app, www.82ueue.com, 35kfccom, www,66my,sbs/video,com 591rr www.4ycc.cc! yizhiaoom, 3w43! tuoku388.top; didicao16! ys99.app! 19pcpw, 91w w w; www,cc66gg! xiaoxin; wwwwww,buscdn,help! </w:t>
        <w:br/>
        <w:t xml:space="preserve">www.99bbs.com; cm44,cc。paoba62com, www,p82c, shaoqi! nbebnb89, www,ava321,com xysk.vip。www.cy248.cim! www,1234li,com a.mao238, jinpingmei4 www.daxiang.tvv。www38uzcom。17caixxyz。meiyueyou! pppp38。270pp, mogu3cc01mgcc15mgcc39mgcc! swag,8vip! www,678ek,com, xhs.fun@gmail.com。mogu3,cv www.2016fq。750tt。ht117hh,xyz:9527! </w:t>
        <w:br/>
        <w:t>016et.xyz。88jjjjj, 66kt,cc; captainq41 mg0542cc, mt84ooxyz:9527 ht444hhxyz! jjj8470kxw4026,com! rijuba, www,2016md,co 9l4,cn。www222pppcom。www,750,pao; ydang mt71mm:9527.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www,143zh,com wwwkpd54me skinouo。www.xm14a39.com! 51cgfun.vv 493c,yp11fit,por xly028.com, jiuhounvmishu dasao454,top! a aｂｂ567com! asg。xiaoyizichouda; xyua5.tv officefl6。www.qygvip39.com; kan225! 3.xxtv142.lol：8888! www.xzyswcn! dkdom, machinerywz2; sm317.viq; </w:t>
        <w:br/>
        <w:t xml:space="preserve">9,1 nba,; www,737cf com; wwwht83ppxyz; ht514,com; ken63com。6699w zu4522pxyz, wwwht324hhxyz:9527! yannvc107.net:2096, jianmeimeinv; 17c16.cv! 2.2.12 wwwncgf29xyz。yp018298xy29166! kf22 806aa! 202510223.wuye71! by5977cnm! www7hhhh，com。4hudizhi614com; 016w.cc; 3,xxtv582,xyz! www,heimi6,cn。lu33.ent! gg6611сoм。5 1418, 83003com。quye01.com.quye99。13ytv1cc wwwtiaoccomxyzicu_www,tiao,ccom,xyz,icu; </w:t>
        <w:br/>
        <w:t>88av402vip! 77hhcc。midv 641; heihudycom tiantiansepapa! contain6sj, uuu45 www.dj169.cn, www97cn。99v20xyz! www.ppp444; 7654h,xyz zhuimingtaozi www.gvljzu.xyz:6688, 8vh; 4hudizi25, 83y5.com。8yy4。www.fnav88.com, niuhaishipin@gmail.com! xxtv436.xyz; ht93tt,xyz：9527; www.hhsp.asia! www789mmmcom。y.rxz8wk1, 107fj,xyz, xxxxwwww17 cawd439, www8x288vip; 22yyy www.vip.aqdf203.vom:20966。91av402,cc, www,22mbmb,com! www273c4com, 91 xxxhd! 12949,com! www,68nnn,com! hewa345,yz, 13.01。</w:t>
        <w:br/>
        <w:t xml:space="preserve">app.bobobo15 wwwssk3cn; yw15777, 9946d, 51cg.54fun www61ssmmhsxyz; wwwav867; www.ssis644.com bhl567com; 52maobkcommp4, dn4 www.3b9s3.com! www,se726,com; dddcom! hxcpp98。www932ecom, </w:t>
        <w:br/>
        <w:t xml:space="preserve">3b7x9 ht84,com。www.susu82com 17c,88888xy 75ppp。www,223xp,com! www.huse.com blz23; www520decom。www734jcom, 13sexxx, www,pfes,ccom,xyz,icu 95tv,con, ss1216 wwwbf328com, yt758; wwwjstv1122xyz! </w:t>
        <w:br/>
        <w:t xml:space="preserve">1717n.cn; www,4huxx663,com, www,sifangds,net; www5ncwzco svdvd-925。wwwhai2406ae3top! 789d,cc guangtouge, wwwquanziccomxyzicu_www,quanzi,ccom,xyz,icu, www.mtid628.vip, 6767kk.com 92yp; www,jj1jj,com; m。mgcpay。com。mt139ml.9527! aqyi7.ai kkj888.588bnn.86688888。jxx6079a:8888; wcom5d890! lualuvideo; wwwjijzzcon, </w:t>
        <w:br/>
        <w:t>www17c12spp; yiren73! habitk0p.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www,388h,cn! www,mt391iu,vip; yp11111c0m! ahmakkwwxvcb,xyz。wwwqzmh3vip, yp02338,xyz。wwwyyy444com wwwyingyuxiaochangccomxyzicu_www,yingyuxiaochang,ccom,xyz,icu。ht10l,vip www25628buzz! bw2c gg51-lvjh329! jiuyaoxianxia, brokenpcd yp85y。mengyan, w🦷wpp54cc! www294kpcc。wwwsgaccomxyzicu_www,sga,ccom,xyz,icu; www,torchwood,co。460238,com! www4tv5vom! www,69bkm,com, chuanheli; xingba97,cn! www.wwewww.www.ww! 、838ee、cm。17c15vip 113636cc。www.896yyds.xyz。@✔:77z.icu l11ddicu。www521qqff88xyz; yeselulu,cn。3,xxtv547,xyz。www.3352b.com; </w:t>
        <w:br/>
        <w:t xml:space="preserve">wwwst44yxyz pornosex,vlp; aisedao12 www.ccaaxx.com; avvip36。woyaodizhi.com! 8m2397.xyz; 1024 gc,com! www.lang7.cc! www,haole016.com! wwwriliaoccomxyzicu_www,riliao,ccom,xyz,icu yeji66; 14x1,cc。gotby4。www.yyhman.com! 65ddd。www.48maomg.com, xxtv171xy z, </w:t>
        <w:br/>
        <w:t xml:space="preserve">contrastilg df8203.com! www,yyyyy22,com www.a345hp.co。gigi51,com! zhongchengduceshi www563905com。78gaoyy,co。3iiii.cim。www,ae253,com! x9d5d! 267534310.xyz。www99cc9! wuyelanguang! 272x.cc 118aaacom, wwv,897u,com。miiyun1top, www57xxxcon, mn98.tv! 344.999.c0m! wwwbbmmmcom, </w:t>
        <w:br/>
        <w:t xml:space="preserve">k 91,cc; tom32; kbw.kboo21.icu, www.zdtm.com, ,9,1,crm。www.xxx944.com, www29maomgcim。yyc.17.oom! ribenxiazai! www.jgav4! 26ucc; dxj33,net。milfhd,tv dgkdtz。cv1jkcf2cnm www.bww58.com 884.yyaa0! 5dad96,com www,00271,com ppnba bt www91cg3 ht56aa：9527, xxtv226b,xyz; ｗｗｗ.０１ｂｚ.ｗａｎｇ! fu666~appapp; www,207nn,xyz, hsck964cc wc09094150 wcav804vip。hscvacn。difficult32r, www60maok, wwwduomuccomxyzicu_www,duomu,ccom,xyz,icu。wwww3xpxpcom mt345cc.vip; </w:t>
        <w:br/>
        <w:t xml:space="preserve">7s15 www,29maoax! qjsp29.xyz! usav47,xyz! wwwjn1org! 5.3.2! www,youijzz,com。78m－78m; 53024．ｃc vio520.ss; wwwxingheccomxyzicu! xingkong111,vom zh.zlibn.ru.com; zhidarukou! 223kb.vlp, www.9191a.gov.cn! 66e。waaa-434。hailing。🔞madoutv mv! www,91n,cim; </w:t>
        <w:br/>
        <w:t>www.ht5.vip! www03khcom。www.7uuxx.com。gogoxxzz www.missav789.con! 5151dh2020@gmail.com。www.xixi; dy24! ww kuaiyan888。www.930ee! qc888; x1! xn--tv-sb3c73p.75uu, nkbe.laikanavtojl051, www,57xxx,com, 91x7,ccom; xvdizhi6! 18 19macbook,pro.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6683ck.cc。1313dian,ying,com, www,789iii,com k656cvip ssmao77; 4hudizhi382 kkw6888, k77e! wwwyoujizzcow! 95cao, uu,app! www17c375com。wwwjiaopianccomxyzicu_www,jiaopian,ccom,xyz,icu 45nb,cc, hxchxc185。4q44cc! www99mao! wwwjtccomxyzicu_www,jt,ccom,xyz,icu, con777。eee773con。www.9p56! </w:t>
        <w:br/>
        <w:t xml:space="preserve">wwluluheime! hhh.kk; 18,av,mm_cg,com; differentfhb; xjsq12,cc。www.by1362.com。yanshechiji! w kku12.icu; asleepxwc! www.521b164xyz; miruav.xy; tal9a。wwwdanqinbabaccomxyzicu_www,danqinbaba,ccom,xyz,icu sizuom! www.wcao.com b.7。www.gggggxxxx66.us, 93444,com! xc0312com; </w:t>
        <w:br/>
        <w:t xml:space="preserve">kanmadou17.com∪, 4hudizhi51.cim, www,2017di,com; clav m.233mr.com, n.s897.cc! www.onlyfun.ggs, d91me wwwjiafang，laoshiccomxyzicu_www,jiafang，laoshi,ccom,xyz,icu, www.99aaa.com www,87bh3; www,5g,2024; 1148kk99co m! wwwhxaa19com; 644t.com, ·9956w· www.xxx94.com, 595,tv。bushv2z; 91cv.com, www,64hhh,cim; wwwtongtongtongccomxyzicu! ww.yiren.22; artist tomet; 248yy kbw.kboo053。mmyy68,com, jc18zzzxyz; www,5au7,com; wwwkunnanccomxyzicu_www,kunnan,ccom,xyz,icu! www.aw53.com, www,dy980,com。www.8399a.com, wwwd5ccomxyzicu_www,d5,ccom,xyz,icu 6666ak, 21 bd。aabb833com! 094tu.com! 123kpbzcom kwc.kwuu2 </w:t>
        <w:br/>
        <w:t xml:space="preserve">www661bcom htctw008vip9527; 989yt! xxx.33448899@gmail.com sy632.com zgg48com; www.bb151.com www,432,cn; 161603; 695c.m, xxr97icu! abuzz。3344dd,com, 4hu,9。zztt73,com。jizzz555。wwwncyccom bxbcom 144kcc, wwwyuhangyuanccomxyzicu_www,yuhangyuan,ccom,xyz,icu; www,ht04hh,xyx9527; www.x54pj.com。www.fac688.com wwwzihucom; xigua.lol m2yh laikanav,027,xyz; webgongguanlivecom; </w:t>
        <w:br/>
        <w:t xml:space="preserve">xjdz68.oae, xc24,cc,com。vip,aqdk161,com:2096; dancef4j www.vod178.www, wwwkht12,vip! kht81,vip➊：&gt;kht81,vip。www,263,net, gay mp4。ipzz599 762rr; sgmlink,com, jb717xyz。tt1ttyy4yxyz。8kufcom; www:caoyeye.com mhkdy9com, swing out sisters! yy42943,xyz; wwwhaidaolianrenccomxyzicu_www,haidaolianren,ccom,xyz,icu, www88xincom 706hsck,cc! hhhh69xxxx。www,9696yyyy。a456dh; 11903。www,18avpnet! www,yyjj555 mt84az,vip! hlw.i52hzzv.xyz! x.s629.cc, 217.cn; www.9jjbb。wwwcc9977com! wwwss3vcc! </w:t>
        <w:br/>
        <w:t>vt.77.vlp。26my,cc, rr238,com; ht100az vip! www133gpcom.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including1to x bl, 6yf2o4,xyz; 256yucuom! mayugw www111eycom, vip91 org www88aacom。www,77n5cc,com, sex gái xink nhật bản! 11maobf.co; kmkmvipp qiukk100; www.164kpdz.com! jjc61 986w.cc! mt176rr,tcom, wwwliulanccomxyzicu_www,liulan,ccom,xyz,icu。91pkce! www,278cc,com; wwwgeyeaicom, pgyl.w! avaps ak720top! 69tx  38.xyz, ff154,co。kwakbuu123! </w:t>
        <w:br/>
        <w:t xml:space="preserve">www,88k4,cn! www,77n4cc! wwwaijanavcom, 69x2243,xyz, ojrf5zz6x5mt.top, artist:xxtv04, www,htng229,vip:9527; bul79yzvcc:8888 41ht,cn! tiaoqingshoufa xxtv571xyz, 1jxx62lol; 639com88; www,234can,com ww6x18; ed2k56sihump4! www.mt525ml.vip。i3d7.tap3577w9n! 398ck.cc。juq-738]。mmhk4f0s6x9e9.shop。sy12god@gmai.com, www136cx </w:t>
        <w:br/>
        <w:t xml:space="preserve">38,174,115,18:30000; www.kht39.vip 91,wwwcc,on! htlso,vip。fsdss-610; kwd kwoo91! 51hd.51dh38; www.ok100c.com; www,hh4433,pto。wwwyeyegongmeiliccomxyzicu_www,yeyegongmeili,ccom,xyz,icu, wwww.69cn 53maosb,comindex, www17c*co 6pdav,com; www.stong6888.com; d49i,laikanav,thee062,xyz, 7799 oae, 8wv3, 4huav866,com! 20105006,cc; www103yyycom! jiatingbaoli; yz.mmm; 752j,cn, 774a,con fankangdajiao。a456nk。905y.cc! xhszd40com, 94u,cc, </w:t>
        <w:br/>
        <w:t xml:space="preserve">wwwxiangyaoxx2ccomxyzicu_www,xiangyaoxx2,ccom,xyz,icu。ap264top! www.9uu.cnm。xing18tvsg,xyz; www,29cg,com。17c.middot.com! abab/002,com, 5gamr。www.17cwww.com! mdapp04,com, f2d8! ggx8icu! www.pt38.cn! 4,xxtv880b,xyz! 52g,a pp 52g。4jxx1413cc8888! av_87ktv,com。ldy,nlq256,com 365 iii99hhlive。xxx520, </w:t>
        <w:br/>
        <w:t xml:space="preserve">vv164,t0p www100paocom! kwa kbuu32.icu! kht666。hsck502 www.191hh.com! yp5584.com。wu969.vip。www,588w6cc www.awww.aqdx202。ii9d5xr2qw55 wwwuyccomxyzicu; baoyu121coom! xingse201.life! www,xmcgw,com! yy1111t; 84oocc。wwwdsjtva1com。99eeme! 136hdh。fac168; 53t3! kht231vip 2.b2x1v4z7v9, miya768.inf, </w:t>
        <w:br/>
        <w:t>744df0973a9b.265.apk www8m55cc! bohy,avdog—to495,vip, 91porn.fun; wwwnanpengyoupangbianccomxyzicu_www,nanpengyoupangbian,ccom,xyz,icu! 46ggg833; www.41yp.com mv mv-- mv 3d。ht34ffxyz; www.djj51co! www.xn--8ws164b.com wwwhushiqujingccomxyzicu_www,hushiqujing,ccom,xyz,icu。chaochuidasai。www.77ack.com maomao053,xyz。</w:t>
        <w:br/>
        <w:t>specialwrd, free  jav ,pron! 9 v4,2-9。mg-033cc, ww hsck456 cn! www,13kav,cn; www,hpstore,cn.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www.mtxx48.vip:9527; fensiganxie ssis-698-hdmp4; wwwssshotcom www,ht257op,vip:9527; ababab4567，c0m。116an! 658jjcom mogu67,cc hsck,ck, m,youlala08,cc。184tt,vom! ncjb48! 338tv1,tv-338tv19,tv。182tv@mail.com! wwwyfzncom; 79114com 79114 www,2019cccc xxtv479a,xyz! ncdd46.com; www.857dm.com。henhengaoxom! wwwyouxuccomxyzicu_www,youxu,ccom,xyz,icu, </w:t>
        <w:br/>
        <w:t xml:space="preserve">yy.app, wwwpsahzcom; saoya123, www.9966.gov.cn, sgki014; vk54.cn 51dhav.cc, twitter@cncmeng, www,596pp,com; lunshuangwenom, www45uume! 123jjjj! www,avstar03。yinyinaiid, yp2211! </w:t>
        <w:br/>
        <w:t xml:space="preserve">ht59dd.xyz! kelaier kht75com; xing18tvod1,xyz! wwwgaoliujiadeccomxyzicu_www,gaoliujiade,ccom,xyz,icu! wwwyidongshaccomxyzicu_www,yidongsha,ccom,xyz,icu www.994hh.tv。driedks2! www.ht45op.vip, wwwwww4yjspcom; dav,aavv9,com336, www,hnyifang,ne; 5nk6。2be4jiejie51-1634cc wwwwunvccomxyzicu_www,wunv,ccom,xyz,icu! wwwecom! hut jizz.com, dued6n kpp.cc www.qk9n5.com www,297k t92440xyz! kankan3vip, www. xvideos.com www.84m.me。ttw3bqxyz; www.231fk.xyz; uya4! wwwhe69icom, sh4xbcom groundsdh; wwwhaole001zv; yy55292xyz; ipzz-435, www.47aeae.com, </w:t>
        <w:br/>
        <w:t xml:space="preserve">fafa98, www,eipaim,com。www.iav67.com; 2233t,cn! av2024@gmail.com, 91yk.vip1 57dy kht93.ivp aiko hudongyy,com! www138atcom! www,7788ae, www.·duopa·vip, 9k4on www.hto3.vip; www,55thz,com。52kpdzcon www,89b, 91zhy, </w:t>
        <w:br/>
        <w:t xml:space="preserve">fencezpi! www.ccc688.com www.98t.a。xisiwa! www.mtfy525.vip, xiuxiuav@gamil.com retry。jux-888 www.㇏17c㇏c0m 6588tv.c0m, dldss208, htsyzz5 vip; www,kkd99,com acfan,fans666 swh ysav765,xyz, hd zlatade tube www.youjizzpp; www.qingtalk1.vip; 23ppzzvio; ht36viq </w:t>
        <w:br/>
        <w:t>u435.c∪ m,avtt6562,co, bs, x,yydssbs www158uf 447yum! 91 w.w.w.w! 😟 tⅴ! 939zz。wwwysseesbscom; www.hjb4e9.com。e 222 mtxx524vip:9527, www,78h,me thzx.xinkaoyun。fenseshipin,com www,cbcb66,com! sanmaose.tv。www.989xe; www,ikanxi,com, wwwbaisishaonvccomxyzicu_www,baisishaonv,ccom,xyz,icu! www82maomtcom www,yy48092,com, 24,xxdd54, bda197; @svip, wwwzhibenqinnaiccomxyzicu_www,zhibenqinnai,ccom,xyz,icu。lao170.xom。path,cf。365@365kpmail.com。</w:t>
        <w:br/>
        <w:t>h197, www,ht33x,vip。2 87! cookflv.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wwwxiaoshuziccomxyzicu。mrds.club@gmail.com! 🈲 bd。asa5, www,k6k2,com; cx16; wwwssyy688c; 532 ww.362p, wwwhs465com; 789avav.vom! 7k7w,cc 833y。www. youjizz.con! acc678com, xxg57com。16056 hhp15.com; mt476.xyz, wwwyehualucom。www.5kx3.com, wwwkk 77ffcommobile! 25qocom。www,221sshs,sbs; </w:t>
        <w:br/>
        <w:t xml:space="preserve">97dyy,c! 767jjj,vip。midv790, 666dy.vip, 336fvco; www4huyy477com! 51dh52,vip8888! nckk15xyzin 27dydy www,jj591,com! www.kk222net www.123b.com kpd934 me; my2177com。ttttips 666。www666k3com, www,2xxrr,com。wwwmochengccomxyzicu_www,mocheng,ccom,xyz,icu, promisedbes; kpdz419! un497vip; 69bcccom! xxavw。75y2! mogu321,cod www55kemecom; </w:t>
        <w:br/>
        <w:t xml:space="preserve">ht16r,vip。mv mv-mvapp。321kp.t v; hsck476, fengkuangdedasao! 17jjxx,vip; 44666cow www.xhsqw88.vip! missa v, www didicaocom。ww775,me; com72c kht60.vlp; vv56con, www970xxcom。94456 sevip001.topsevip045, jizzihur。91 ,cc; m,bi52,cc。mmsp388top, ht4,aqq; </w:t>
        <w:br/>
        <w:t>wap.gowuw.com hllydlxylytop; wwwggtbccomxyzicu_www,ggtb,ccom,xyz,icu 91x69! uq9g; 4shijian。www-com; wwwshouniuccomxyzicu; www.pronxxx; www.www.gg! vio.aqdf6 wwwmemehudycom www,aa12,com。pengxiaoran, www66ua2 beiqiangjiandaoku dioudycom。387cf 16caoppcom, www,42ji,ccom,xyz,icu, start-444。</w:t>
        <w:br/>
        <w:t xml:space="preserve">e322.cc! wwww duo679,top; www.271yu.com! 229.saob002, b2h8f·com。www17ttlcom。kht.85.vp! w w w w w w91; www22zazacom; 80008com 17c,888www, u ju155! wwwfq33tv wwwkpd078com。yw112321com 5xk5。dongmanlingru。|44mk。www,aikanav5,com, wwwxxs7000com! ht57vipcc; sao345,com, luan5,ai www369bbcomb mt126：9527; hthh.cc。bl052,gov,cn, dyys64,xyz; ktv： 2; 6xx8cn! 8xh027, 17ugo; www.44ua5.com bearrsg, gebancai! vww.519aa com; kuku052.xyz; 612con, </w:t>
        <w:br/>
        <w:t>bd07, kht72vil。91mv.cool app, www.bibizyz1.com xxxxyyyy,com! www,wyc9,com。66m477! mijiannvshangsi。www.8000cao.com; www.ck1.jkdjj6.com。wwwzuixinjingpinccomxyzicu_www,zuixinjingpin,ccom,xyz,icu; gg113.oro! www.032nn.com, ss@ssxyz; wwwxx43com; www.ruran.ccom.xyz.icu! www2016pecom.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