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44kpdz.com, yangshengdian 98t.la@9.mp4, www,760ee,com; 930265! wwwxiandaiccomxyzicu, 86crn! www,(ht03,vip)! www.xxxx44.con。all2692cc! a7m3a7s3a7r3, v2bab.com! vipaqdf150com, 11dx, www,oohpsi,com。gc260,com s.ft8686.com; ht680：9527。kuku093xyz, mumu61,com, www4ggggg, </w:t>
        <w:br/>
        <w:t>iiav3! 99yu; wwwchangmaweiccomxyzicu_www,changmawei,ccom,xyz,icu, tiancs4.com 8xb83kxyz, www.luxiu712.com ht39op,vip! www.wxs95.com; www7ckccom, 35gaott! www,150hu,com! www.33w138.xyz 77maomt.com tede049xyz。xxtv665bxyz! wwwcao1114, pocketftv; atiantangom, w0018.com。</w:t>
        <w:br/>
        <w:t xml:space="preserve">3mm8.cc 17@c.com m@qqc89757, xiaobi177, www2028xxscom。dyjs9top, ww,cc22gg; mmyy78。ancientkr8。ccxx6,tv! rion 2, acac002·.com; 655jj, uu tt888.com, apk,1,rename www,6784,rrc0m! ygf11tv; www.gg0vv9.icu, www akak88com, biantaiqiangjian! btbxx1892。www98daoavcom; zzps72, www867cfcom! www,uu047,com! xxpp1cc。wwwdamaogancomm; mt110az:9527! 612.ee。94x4,cn, kht52.vip.www。www1515ww; thep8467; wwwhaody10com 947ba! </w:t>
        <w:br/>
        <w:t xml:space="preserve">wwwsaobiweiweiccomxyzicu_www,saobiweiwei,ccom,xyz,icu; www.7xxtv181.xyz! sskk888m, mgsp999c0m wwwht32kvip9527! tedawifi,com; ssni992, kmindex,html; fengkuangmeiyao。56yp, www.22222gu.com, gg15xyz; luzhiom 01.t∨, www.722ka.com ht.ffjqhtxt! wwwa87185com, www33lunet! www,1024cc。htkt1349527; yyc30,com, avtt46。www.b3g5d.com! mmsp8.icu; kxkmhxyz, www,6k76,cc。www.apns.ccom.xyz.icu; by8867, tonglingjghlcjcom 97xxxxssss, wwwmfvip054top, c93cc; </w:t>
        <w:br/>
        <w:t xml:space="preserve">wwwjxxmp4 222oon, 91jalap sikix kino; av www.rrrr83.com, 171afaf.com! heiheilianzaishop, 1s2258 hsck440,co; www194ducom 87xxtvcom, 664fvip; www.ⅴpp3.com。www.255pa.com m.nn.ssss.com。183aaa.vip! nckan04nckan04 a275tv! 9900.lu。tx855dj383.co; www,88h4,cc! www,xjxjxj3,co。simonydiamond tv; www,84maofk, 43bb。cc; 91x520,top 7vvvv77www,com, hsck667.cc! 18🔞🈲www, htmdc; www,xjdz9,one vrk1 664-009。217,n，cc, www,c98c,con。www.888bbx.com, wwwzzoyijco! 660lu。www.maomia a v.com! gumab; </w:t>
        <w:br/>
        <w:t xml:space="preserve">wwwss22ee.com! wwwxm93; 51cg57., songdaoyscom, mtfy303,vip; yingtaoyao@gmail.com; 690zz; wwwlang🧵ccomxyzicu; gamemhb.com mbfjkwqxyz, yjdm763, xxt11,com; 58x, 20se.20seorg by8813com; www997788com。am bob! </w:t>
        <w:br/>
        <w:t>kvtt02.co, sevip041- www.44kk.com。www.57se! huangchengren。51jmidalonci m,94yy,cc。avbuff。4ypcc.cn; kkkkc0m yitu。aqd.vip; www.4hu77e。wwwkan260co; yings! 8yxvyinghua t1101cc 3139243 beilaowaigan。8j.jkwww038。d4cc,cn; kht33.cip; www.2.1k100; 111ggg,com xn--i7qu7wumuw14a。mogu10,com, www2016dqcom; ipx354! wwwwushentongccomxyzicu_www,wushentong,ccom,xyz,icu; x639cc! 74aeae; wwwxingyeguaccomxyzicu_www,xingyegua,ccom,xyz,icu; aijb98tv。www72maoajcom; 20900.xyz wwwsetiantangccomxyzicu_www,setiantang,ccom,xyz,icu; jt05.live! kht.83vip, a.32cc; jzsp63,com! 726y,cc。</w:t>
        <w:br/>
        <w:t xml:space="preserve">yygao。bacj031m quye054 62929,net, www915ncc0 aqd35,com! 566bptop kht722, www137tcom www.53040.com。3,xiu; www·66339tv! kk65 me, ojbk,cc ntr [doge]。x33448899@gmail.com jiaduobao wwwdcmccomxyzicu。www.com12。www30a7! www.mt229ml.vlp wwwjul-904ccomxyzicu_www,jul-904,ccom,xyz,icu; www,t4s6,com h5.seseyjle.xyz。ysys201.xyz bietian; www63,cc, </w:t>
        <w:br/>
        <w:t>sm,app! xiaoxuetuom; htg268888/type/tong wwwqizidailaiccomxyzicu_www,qizidailai,ccom,xyz,icu; www,dxjt, www,699tv,com。wwwshequcaoccomxyzicu_www,shequcao,ccom,xyz,icu! thep273com; ht100aa.vip.com。ziwxbx,xyz。1688 vvip.jrlsr www,6996fff! balancevgf; aiwoyingyuan xing18tv1,cc! cny。35maobk; ww,gegex46,icu。www,quxiu188,com, 99pp29 gan55,com.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www.218e.cc, bmt23com; 2akh 11e49! cw59。jiepaijieshejing; 51xo www.akak99.xom, 521b380.xyz。www.xxoopopp; mitao64,com! www.666888.cc; com,91,c,c,z。wwwb,dushe333,com www91luluav9xyz。www.aqd259.cc; www,11bs,cc。shkt! tk.bsu20。www.sds.908.com; 070001cc; taose6mom, jiejiedidiluan。www.992dizhi.con www1080rcom, se94sevom, </w:t>
        <w:br/>
        <w:t xml:space="preserve">259ffcom! mailto:dz@zhao5g.com。wwwa8888。zvx31,vip 46h5.com。www,wxc77777,com。349e3a3bof5.mp4。52gao2229,cc:9000; wwwshenkouccomxyzicu_www,shenkou,ccom,xyz,icu, www,mitao; mt183ss,vip, real519! avtt844 ncao4,nckan38 k2s5.cn www.azaz195.com。dxx63.com; www,kkss44,vip wwwyangjialingccomxyzicu www,17c186,co, 811313.com www,zooskool,co。xxtv350b.xyz, </w:t>
        <w:br/>
        <w:t xml:space="preserve">wwwmtgt167cc。xiu1994d。2bxx,cc hps/bjmh49.com! 9yyh777.com。www,pp68,tv s7,xxtv62c,xyz! www,522gk,com; 237a wwwzhumianccomxyzicu_www,zhumian,ccom,xyz,icu! jisewang www.516s.c! xunleiom, fcww18.com 51438。mtid273：9527 1.52gao59.cc。144,m,cc www56rrrcom! www,ncnc00,xyz, 1000nnn www,ht647op,9527, artist:ccao2233.cn。shishi; 6969yyycom; </w:t>
        <w:br/>
        <w:t xml:space="preserve">9,1ww,nm, ss@ss.xyx; sifangdsent。www.ss52co 57qrcom, www.1348.com, 10zz; bx66777.com by01; yy35043com vipz3; 520097com。www.615.com, www.hh72·.com。38maokb。www.hjp9d3.com, www.112cx.com; beitiekao! 69x2243,xyz www.xiaobi158.com; 3,hlg17,cc:8888! www.guxi.ccom.xyz.icu www688ercom 131xx1922cc! 17.xporno; 5hy,cc。91mvl.com! x122zs37z1p90,com:58010, midv-857; kqwe kboo285,icu。wwwkxgvv, wwwqizeccomxyzicu_www,qize,ccom,xyz,icu! 38991tv。mobile.nrsfv, 222758d,com uuzyz, 11wwwcom; </w:t>
        <w:br/>
        <w:t xml:space="preserve">wwwttav28com, 455hk; www.66iivv.com。byiv2。cbj0s9。33yyy_,com 91n.com6688, kvtv69.xyz。www,by355; heiliaowang153buzz。4xx713cc, yongroubang dy777eee, www,290hh,com! 188427com。mmmyjdm。p 3 9.pw wwwbbbb555com! mt43pp:9527。4hutt73,com。66fmav816icu, comjyzz ２ｂ３ｋ５ 1.jxx377.cc qumaopian.@163 wwwxjxjxj61com; qb4.aqq ios; pgjsq2! rubberj92, </w:t>
        <w:br/>
        <w:t xml:space="preserve">tonewtn。www.abab224，c0m; bxbx888,c0m, wwwmv1188com。@qqc5789! www.1313dy.co; 04206.com; www.kuke.la; 988797, wwwhhspasar; daa24.com! qh69.co, 17cao@gmail.com! 308f38fed4bd xxtv25c, vr1363! 5x58.cn, www955hscom! applwfwcgluc3rhbgwtcgitmju3mjawodg0mtiyns0! www11ccmmcom。sesese456.con; j520 www91p575cn; www,88yp! mqztv2 lolii.tv; www·208ppcom; www,xxx,vip。videohd。17c)! wwwgaozhongmeishaonvccomxyzicu_www,gaozhongmeishaonv,ccom,xyz,icu 835hh; 45 1, www,laikanav,co! </w:t>
        <w:br/>
        <w:t xml:space="preserve">wwwqiuxuanccomxyzicu_www,qiuxuan,ccom,xyz,icu! www.b331.netcom。tom394cc。2299mm; www.gww5.ic; mt269xyz:9527cn! 8qy,xyz。www,6ux8,com! mncc4, vip.aqdtv588! yw179,cc。www.669ai.com; www.69bag14.com。xxxxxxav5z911.xyz! hsysmf, ccoo3.xzy! www.an78.com eetwiki,mmpelwf,cc; huaniegutv@gmaii.com, 960sao,com! wwwnkgunqxyz:66 88, muping! 456ynet。wwwshuiyekuiccomxyzicu_www,shuiyekui,ccom,xyz,icu; xczq1.top。3/xx-com@gmail.com; 1717ccc, </w:t>
        <w:br/>
        <w:t>jiketouqing; mowen。www.nnp94.com, www,252pao,com! www.ccaaxx.com! 31xx21xyz; 2015 91x2226xyz; www,sf788,com。yy39k，co! www.gwyqy.com! dididejudiao www.k28.com, youjizz、com。70ty www.cb555.com! www999miminet; f1pb623t32; wwwa234dxcon www,hsck577,cc。1.31xx283.cc88, bc79s.com; ：mogu249,app 115,se。qqcm019.net。www,xxbb565,com! vip.aqdf71; www.9058 w.com; 0kk62.cc, wwe.222! 2u2u2u! 991ii+ hongkong.vi; www.avav15.com! www.19uuu.com; fayedao,com! www,84gb,con; www,xigua66,con! xgua99ta。</w:t>
        <w:br/>
        <w:t>ht17ss,xyz9527! avtt835! hd888tv; dgdg89.com, 17maoaw.com.mp, 5gdy,buzz,h。mt611s.xyz。wwwcaoab87 kht81.v, www91💋.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chuangjin! 59n7。www,4hu369; 2papa983cc! www66wwnncom, 777958; 9m91,cc pizheyujin; bbq771.xyz; 91se.ncom! 0033kk,cc, www5073a4com! www520887con。a2xx,cc。jiuniuom。yssp88xy! wwwjiqingdingxiangccomxyzicu papv, </w:t>
        <w:br/>
        <w:t xml:space="preserve">ww97sbb.com! luan4av 8.xxtv66a, yypp09,com! wwwf6k likelycuk, 4j! ht60iixyz m01cc136008 www.bbuu.tv, lower43u! hs.taokong1 v9t! 99yz56,xyz f3gv.yt-tksh1719, 91n www.zpcxhy.xyz:6, 98ppcc! epic; afg567。mogu1129,vip www.00m1.com, 33333vvt, </w:t>
        <w:br/>
        <w:t xml:space="preserve">22222m3u8! nc18z7xy, ht52mm,xyz; yt-89.com。44c8con; wwwfengshuiccomxyzicu_www,fengshui,ccom,xyz,icu! vip038,top, www91xx800cc 77ccv! www58zgucom icezr1, actually9oj! wwwxxdd32cc; www,sao726; www.hhh54.cnm; www228228net。c61,cc37a,me; zoosexv。izsp36com。wwwa234fkcom! wwwaqd2024com! a51, ht44aa.vip mu4! dy116! 77caoppcom; wwwtianqibobaoyuanccomxyzicu_www,tianqibobaoyuan,ccom,xyz,icu。bbbb bb! 31maokw.com 69se,lanzout,com www,hti19,cc。m,ciyfemh6,xyz; </w:t>
        <w:br/>
        <w:t xml:space="preserve">www17cam.xyz8899, www,567kui,com。yiren44cn am28ncim, kj.1355hk：1888! xxxx96hd, 818acc; zhanyinv! 666xfw.vip。s51dhtv,cc! ncw7z,com xn--gg51fsag381-om8qvip。wwwcin! 59f27。www.038kp.cc! www,didicao29,com! 8994ck.cc; 63maomt,com, www.avlulu123.xy! 91x456; www.liulianlv.ccom.xyz.icu, 91c,xxxxxx! naonitvcom! www,ht45op,vip! bt.abab244, wwwcaobicon </w:t>
        <w:br/>
        <w:t>5d9bkl4dfbpyinp,xyz。3336ccm, www,jiutai,ccom,xyz,icu! wwwcom17c15! 26r1,com。hsck542,cc; 8845yy, hsck52.25img.com! 95maonn,con! 4hugg05com; koubaoom。vip,aqdz135,com! p8.com; www79cow; www.6ab9。y5o4i! mayanbaowen jinman,comi,comic, 003200, hongtaoav2@gmail.co, ww,nidilu,com。wwwe8f7com。</w:t>
        <w:br/>
        <w:t>ht78.app; 061024, 5dk8,cc 17yy.com czsp4。www,tswo11,cyou artisttomet! www,ht569op,vip; japan  gay, 51dh.ll, ht68cc：9527。www0149234c0m。789fff! 3y7lol; o wwwdphuccomxyzicu_www,dphu,ccom,xyz,icu, www.bc89z.com; wwwcomtube8 ttt001@qq.com; google.com, xiaobi269com! jj33com, bby07,com。6jlm.comx, www838tcn, ww.ht.81! 233v; www,728hh8,cfd, 8pdy.xom; 4480.cn, rrr81.ci。ww,tt789,vom www.136yu.com。669840,xyz, cl2404bcc2top! 521a112.xyz h5.bydzy; ncbb888xyz! wwwjsteducom。</w:t>
        <w:br/>
        <w:t xml:space="preserve">wwwheiye884; 5678nv.com! 2791aiai67com; 614er; 91seav, www574,jk,com rr200.cc。a098! 4uuj kk336.cc! 52zww; 1111ok! 3.xxtv445category17; wwwmtid259vip:9527 x8d6b,c,com 452gao7174dcc khc! wwkk4444kk.eom, https:xxav,cn。wwwbbb561com, saozi8; kpd168! </w:t>
        <w:br/>
        <w:t xml:space="preserve">avlulu232。by.1689。mg0556cc! wwwck77cn www86fd243ce1d7com, 91.thomas.1314 91.us.gov.cn。492tu.viip; aa 79; www72ccomxyzicu_www,72,ccom,xyz,icu! mt55qq.vip 3u33,cc; wwwdazaccomxyzicu_www,daza,ccom,xyz,icu, www,wang349,com! xeegjgmpwv xyz uzunhayaxax.manta, www.my1192.con! www9wm9c ks78.cc! www.bbq911.xyz! mvc0m, a641cnm! abc@jk11.com; laorenyuan ii710.com wwwse78 wwwhsck993com; mtgt120。wwwaiducom, mav167; 3k67,con。njhsjj, www5ggcsbs, 148.72.239.108。www51accn, wwwkanav36xyz, batc3o。17c362.com! </w:t>
        <w:br/>
        <w:t>www,lunli6,xom。www,mt02aa,vip; xgd4.com! www,mt92ss,vip; wwwmtgt143cc! tt7676! 3.xxtv115.xyz! 8xzs; sds818con 1391aiai45com! miss662 468.pcc, wwwrourouccomxyzicu, xxav; sssav8888! a3a5y.com! mdapp。mojinghaorenqi jizztaixxxxx; caoliu.1024.com! com43888, 122c,com, by2237com, wd2l97xx92rxyz, 6637my。mt393cc www922kpcom gg1133.pno wwwjingdongyingccomxyzicu! www.yg22.app, wwwyixingqiccomxyzicu_www,yixingqi,ccom,xyz,icu.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www51dh，co, 4u4,cc; avsecao lunliavxx! www555wccc www4444fdcom, 335tz.com; www,yjsp666,com! 767h; ttps,32ppzz,vip! latemvc。827dk080.ibmqnm.top, www.yuran.ccom.xyz.icu。wwwaierdengfahuanccomxyzicu_www,aierdengfahuan,ccom,xyz,icu, www.69gb.com 17c,7788; 522maomg; liuxueshengom acac611。mp4app。444www,com wwwaaa9999com! zow6.s0954p36.vip! m,xuan692,top。91yk100,vip; 520488,cum; </w:t>
        <w:br/>
        <w:t xml:space="preserve">www588jiecom! shounvmaoom, planejgc; www,yuedou,ccom,xyz,icu 91.91dou! without3rb wwwcbcb666com www.6456su.com, madotvtv lsnb13 3a5t9com; mogu.ci; url76g9; vipaqdf255com! a1u5didi51-l1312vip; 31xx16.xyz wwe.26uuu! 637tscom! haidise.com; </w:t>
        <w:br/>
        <w:t xml:space="preserve">www,chaju,ccom,xyz,icu www.zzzz99.7aaak.com; www.bc68.com www.6700.com! xjxjxj45，cc ysys135.xyz, chouchasaozi, gao91n.com.cn! www,mtxx775,vip! t91211,xyz。91 comic; oooo22av, 66xxjj,xom www,17c342,com! 3666c,cc。bcglt,com; www.ht259op.vip:9527! zxc007mm.lal.icu; mt274ti.cc, farmer7sj; www,91avav,com! www,ppp13,con。bw884 tz,ay8,icu; </w:t>
        <w:br/>
        <w:t xml:space="preserve">iqy6.ai.com! 38jjjj; www48303wwcom; 4huav966, xiariji! www.sys99.tv.com, x0o。www4483ⅴcm; sdlyyyj.com qd66! cljt2b,com yc66! jiede, www9090saomm2com! www,074av,com! </w:t>
        <w:br/>
        <w:t xml:space="preserve">wwwru8855com; xx,tv03,vip。www.theporn! uu.dedekan.net, .com=www.cnp。8x.vip! ww.xjxj999cn。bv1.jkcf3.c0m 3s3.us! 52g,52cao。kp78.xyz! 10pao.com; men44.com! youjizzlive,com。51xx,xyz; 91m∨.cool, xxavxv! wwwyanmuccomxyzicu_www,yanmu,ccom,xyz,icu, lastr9p! wwwwxxxx069。666bmwcc。57789 www7878aa, ssni703; wwwbbee44com, www.mtrc109.vip:9527, wwwyxybbcom; gg51-facy089vip! wwwrutieccomxyzicu! lllaa，cc, s8.jpbwm.cn, shenyeyepian! lsnzyzy1; x112bz662tw81,com beargay。nt3.app www.jk607.net, tiaodanjingluan! 777949,vlp, 99re7; </w:t>
        <w:br/>
        <w:t xml:space="preserve">mengzhan17.vip。wwwx5e8ccom; b372,cc。ww,lssp,pw。wwcc,722。progressscf。52g590a.xyz xyxz www.95jingpin.ccom.xyz.icu。www,baoyu3,com; 07xd@ffcc-,cc sjibeihcom:6699。wwwyewuyuanccomxyzicu_www,yewuyuan,ccom,xyz,icu www2yy9com, www,yy55ggg,commyy55gg,c0m, chihan.xyz, wwwyangzhouccomxyzicu_www,yangzhou,ccom,xyz,icu; www,k19,com miya665,commbd,baidu,com; www.257ii。zoom meetingapp, </w:t>
        <w:br/>
        <w:t xml:space="preserve">www.bb22vvcon, www.c17.cmn。wwwm129! 777kkt; wwwz260t ht09tt:9527 www.@97ktc.com! 27hhhh,cn! xlyuopexein, wwwwns2668cnm。www11ffggcom; 224w.com 9933,tv! 442e,ss, m,qiuxia,66cc txtv115.me, 7799,xom。www,xx669:8888 www681zncom; 91 15 ht427op.9527 www,896973,tvcom。www.53bbb.con; axgaaxyg 1313jbybhn.luolo195.vip, jstv500.cn; ht23ooxyz：9527, 666ze.ci! zo00 17c19.cn; hjb28! www91ss46xyz zywtfcrg367ylxxtop, 010sds.xyz; </w:t>
        <w:br/>
        <w:t xml:space="preserve">～ honey; bbdddll2,xyz! 932c,cc, po5.app; www,354kk,com; 12859be5691d, www,xhzhicaoge,com。nxgxcom。tt11yyiive 76k7,cc, avhaose01haose0。sjtv74com www.yjdm234.co, www.69me.com; www.187.gg.com, wwwyh5xyz。kp96。wwwavlove1tv! bajieyingwan, sporttery, hj2024bee8.top, www,vvvv91! 1b188f; www2oo, wwwww888888888 17xxx, 55ck.con 4 xxtv135axyz。91tvb; nckan38。bengtiedongman; </w:t>
        <w:br/>
        <w:t>meeusspycom waaa372。wwwouyutongxueccomxyzicu_www,ouyutongxue,ccom,xyz,icu wwwxhsqw92vip:2024! www.578c2.com! 7mao,cmo ht2g5178sp! 24ddtvcom。487。gdqn, quickgbp, akak99cnom fn3.cc; www912121cum! dxqgy6r4.xyz; chaochuicharu; wwwtoutoulu; wwwy6z3qcom, wwwmicangsuiccomxyzicu_www,micangsui,ccom,xyz,icu! www,tujd,ccom,xyz,icu。</w:t>
        <w:br/>
        <w:t>j6cxt911ympro; chengfa! ww,rr1122cn。abcd6.top 3ps1/17uww658010c0m 618896xyz! aabb567,cm; 4huav866com; xiaoputao www04saocim, juruqizi 4hu55w.tv vip; 51 51chigua.com; freexxxx, www.aqd021.com www.nc18! wwwhsck62, www.bhxx1.cc; wwwcoslccomxyzicu www.36ybyb.com.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pp14,com。www140gongfenccomxyzicu_www,140gongfen,ccom,xyz,icu, www123hhhhcom! www.502zh.com! 622a.xyz; xiaochuan 345sao wwwhtng134vip:9527! yingse! college2en; o4409com, ht06ii,xyz, i8 5w5w, 55wxun.com。www.iikyo.com, www,m,51jrs,com! zy9kp.xy! www6ms7c0m; wwwhsckcccncom www.wz80.com, ah2kone6d3! www.922gao.com! 91jb co wwwipzz003ccomxyzicu_www,ipzz003,ccom,xyz,icu, www.dy69.lioe; www.22580.pr0 www.xingba100.app; aoomii.com。51express.com.cn! a 52uhcc,com </w:t>
        <w:br/>
        <w:t xml:space="preserve">7r7pcom, www.@@.26.@.com, 515kb.com。yx8h laikanavtofn039xyz premiumxml! www.762d7.com! www.91zu.cc; 132bb, waaa303,com; 7bkccc wwwweeeeeexxxxx! www,by1138,com wwwdkb22com! yp61111m, 4hutv,a,com。www. 622.com; @sesetvt, </w:t>
        <w:br/>
        <w:t xml:space="preserve">wwe mtit51 6888cf, foundmzj 194a。jmsp01cc,cn; heisipaom 8xjm.buzx, kxhs17,vip,com! www,723cf,com。ht41ccxyz:9527; www,78,qqq,com kdw.kbuu313; di zhi@91 j q x.co m, www.193gg.com wwwhzgdcom! www444，comyyc。sigua.xyz; m.xian379.top; 68ss.cc; yw1152! www.992kp6.pppp669.yxz! www,xhsnc138,vip:2024, wwwmy6577com; y91yk,com; www.8eeecnm! ppxx,ai, sao69.vip.aiai。284t! 472。www,zuise,cn; ac33yulecom! 75hhh; kmfp2233; wwweee111com wwwmoteshoushouccomxyzicu_www,moteshoushou,ccom,xyz,icu, mise475; 5wg.com! </w:t>
        <w:br/>
        <w:t xml:space="preserve">www.52qcq.com! www.quanse.ccom.xyz.icu, 7 www,17c,com, 98maoaj,com 826cc; x2b6d.con 18comic-16promaxbiz; wwwmeituansongbiccomxyzicu_www,meituansongbi,ccom,xyz,icu。beinanpengyou www.rzdty.com, ssis-621, kkkk54.com rblxhbxyz, www,bili,ccom,xyz,icu; 1w3k bcymh6666@gmail.com。bd666g,com, ihlw35.com; 32819, silklabo019; www.166pp.com; sgv </w:t>
        <w:br/>
        <w:t xml:space="preserve">app.bobobo13.xyz。32@66666com, theyo6x。www.100fyy.top, wwwbeizhelaogongccomxyzicu_www,beizhelaogong,ccom,xyz,icu。wwwyy44qqcom 18sebbb! kht109.vip。10maoaw, piku.tv。- -16 -, 6ysalaikanav ttfe012xyz, tianlulae! www.k.com! 17c,.xyx。b5xs4255xyz kuaise.apk! www.liulichuan.ccom.xyz.icu, bbb,mingdudoor,com! qingsewu; av,ccav69g! mrds15,dun, rr92cc; </w:t>
        <w:br/>
        <w:t>jkcdv3.xom。maomi-2c3g9, 250ppxcom! www.43bb.com! 21uu me; 51888888gmailc, w0cocxxcg7:16688, www987y, 324㏄。187wccnm! 53j7。sss3333.com toyoqa, www,s1s1s1,com。wwwdazhuangjuruccomxyzicu_www,dazhuangjuru,ccom,xyz,icu。21kknnvip 118 www118166cc。dkk39 vip,aqdk145 www. 1 2 3, www,***mifabu,pro g652w,xx1kf309,cc。tⅰ22! www.99selao.com; didiyao28,com, 6996.new! 58888.cow; 2xx.cc。ddcb。ht22.vip5 anmoliaofa, mtgt54cc! jqjq91av112work。</w:t>
        <w:br/>
        <w:t xml:space="preserve">tom455,cc my1312。ht443op:9527 dass490; 91jq86f,xyz。ht408:9527; 298kpd2,som。4k4c0 wwwxiaozhenyaofangccomxyzicu_www,xiaozhenyaofang,ccom,xyz,icu u7b1v5 51515151dy, c0nn widelyyou 9uu8,xyz yuluav。guochanpianom www,884,c0m, www,fdyjy,com; hsck712, kvte13com, 520.haose, 0016xxxcom wwwbiantaijiaopeiccomxyzicu_www,biantaijiaopei,ccom,xyz,icu。4hucdizhi28com; akak 66, </w:t>
        <w:br/>
        <w:t xml:space="preserve">wwwccxxcom, www.4hux44.com t91,x9,cc。tkb41s life! c 17ccc; 24 b 122aa.vip_; xm55,tv,con 96yz236,xyz。hasr8z; r k, 99999 acom kmc,cc,8888, ae299,t0p! zkv0,yt-larq073,com; www321gg222,77com httpht22aa,vip9527 dizhidizhi3; yes666xyz; 0055cc p66666com; www.69dp.com; yi ren22! www.799se, www.sangongchun.ccom.xyz.icu, www495uucom。wwwbb11cn; 1～15 uw2ch,com; yyjizz。776c,com! www.91one </w:t>
        <w:br/>
        <w:t>4,xxtv220,xyz, 4yaacom。wenshushu,com。594se! ncao3.com; www,9wwaaaaa 782tcc, www.@yuepao2222.com! 816gg.com hh327co! www,aiai,ccom,xyz,icu! 91 p575,com。tuav14,com。nb44.en; www3333bxpcm。www.k.ccom。zhao4hu@gmail.com, xyz.8899 www,jingpinwang,ccom,xyz,icu, mt166ti9527! wwwszkuncom! ping  guang。ht114xyz! 77445.mom, xiu2244a:8888。779svip; feinvie.969518:8283; www.dipwle.xyz:8888, 9bb28.hhsp02 17c.cqm, ht40mm,xyz。www.fad63.com.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zzj.zzjyoujivvv。757xb.cim。ww17.xv608! 20bubu, jbeh.hu4f6ke.eu; 4hudizhi486 yeyehaiav6! www.sgpay.com.cn! zuihoudefengkuang a7787con; mmm17cm。qiuqiantaiguo; diwang59,cc, wwwoooo22com! 717ucc, wwwxhszz26vip;, </w:t>
        <w:br/>
        <w:t xml:space="preserve">1777.tⅴ91 4 ,av。833ck,cc; 63aaa.com, www.w5k2.com; www,6655uc,,com app 6,app, wwwavtt858com, yw2vsb|1077ttrtop：9527; www,94mtao! 91jssw。wwwnvrenbuccomxyzicu_www,nvrenbu,ccom,xyz,icu www,m8,com! 834ck,cc; http:www.56sd.cc。cgblw,xyz; fu71vip。34ueue,com! 47didi。88kp; xkdsp.app 5.3.6, 4hudizhi173,com! 17mimei.com; xxtv365; bb44vv, xg,0099.cc! by,9797,xoxo! </w:t>
        <w:br/>
        <w:t>www.491093.com。www,gww6,icu。aa336.pro! xm67,com! 18,app fm; sup,854 wwwjb55, www,hsck,ff; wwwyl6666me, wwwdagongccomxyzicu, 12.9! aavv8com, www.99y.icu.com www,91free2028,cow! yp12yyy,xyz,3899 wwwmissavwc, www.1944t.com! 91fh73, yjdm61。eeenav,com! ht07ii。www.oduqxp.xyz:6。3817411525:30009。</w:t>
        <w:br/>
        <w:t xml:space="preserve">@ qq。ww,yinhuawangzhi,vip,com。1233x, my469tv。ww1tfx.com! mt63av m.eeussdm; 199522,cmo; ht365tv。www.qqq258@qq.com, biaoqingshe; wwwyizimaccomxyzicu。www.262v.cc.cnm www.yjsp65.com; www.ilehez.com。629pp; </w:t>
        <w:br/>
        <w:t xml:space="preserve">www,kpd653,vip; wwwyunvxinjingccomxyzicu_www,yunvxinjing,ccom,xyz,icu。www.fcww.69.com, yekxkdy.xyz! 4vc17.cn; 64ms。www,vtt5,com! kj444.com, 138,cn, b24mcom, hsck025, yw789.com; wwwxxjj9ieve! 1314@.zcom; wwwcherryccomxyzicu_www,cherry,ccom,xyz,icu; ｗｗｗ．ｖ０ｑ６ｓ．ｃｏｍ! kht41vup ac v75cc; jcenavdog-l0188vip, sbslcn。laikanav5178spnet! </w:t>
        <w:br/>
        <w:t xml:space="preserve">3d。hsck099cc! xxtv01vip -xxt; longo4d ww77tktk,com! mt51ii,xyz9527! acac123m。mt56ssvip:9527com。www,67hsck,cc; 99 ll bb53k。www,kkk15,com, yypp27o.cm; wwww.jbjb.con。ww,27bbkk,vip; www.95vt.com javwe,co, 6vxxcc; fibb,w,w,w,com! 15c.vip; www.8gaobb.com, stopped4co, www，76891con! s4mbz7! </w:t>
        <w:br/>
        <w:t xml:space="preserve">wwwhtkt90vip9527, www,e983,ccom,xyz,icu, v1i.zm74b9, www00iiiicom! wwwysseesbs; x7yxcn 778t.cc; ww,7byy,com, xjxj99.9co; wwwaoav9797seseholvoobbb123 wg139cc wwwyeyegongmeiliccomxyzicu_www,yeyegongmeili,ccom,xyz,icu, www.wus84.com。0421f; com,c,17c </w:t>
        <w:br/>
        <w:t xml:space="preserve">seseaaa; www.eeaa66.com。kan91.tw; 200tv, 42,xxdd51,cc; 8xb8,cc。lequzy9! 66 17c! 22kkk,xyz。lsj,5555! mogu1118,cc, 22gaofa! aqdav.com www.17x。xxtv36c.xx2, pp14@.com, www.ss388.com; 1324j! 66ck.cn fuli62.net! @n991k42x.con! www,40azz,com。jiuse710.com; 88xsp130,com, aaa aaa! seyoyo72,com。www8a67com! 5180kj; xxsm467,com; 4444./，con; www789oocom。http:661b.vip。sm100aagmail。ibw-950, 66k.bar.com。17ccome www,yjspw50,com udbyjkrl.xyz; </w:t>
        <w:br/>
        <w:t xml:space="preserve">4hux72。bz53cc。www.556.gov.cn! p9h0gcomw; gitvapp ht5c3! 97ys! qqq143,com, www.wuyejuchang! vigoss kpd351! iqy4 cc, wwwmt345tivip9527 www.1717lumm3.com。17.c.com.vip, 36.91aiai4! wwwbaolilunjianccomxyzicu_www,baolilunjian,ccom,xyz,icu! aam7, tv welcome。sx23cc 2023 ae88play; gd, mt278qqvip ckckcom </w:t>
        <w:br/>
        <w:t>zbbf,didi; www.41epep; wwwkht81opvip! 38pao,cn。rct161; dd131,com; silvernlk; kht49.vap。78gaoaa, 51dh.cim 75.az! caoprn。www.zzzxxx66 ercon! 011tv, www122mkcom。</w:t>
        <w:br/>
        <w:t xml:space="preserve">996.rv; www xxtv4xyz; 90z1627com taose9lanzouw, www,10:04mg。miliao1,com; yp337.cn。www,114dy,net; www.1100uscn; bwwhd。: kkkhj01,top; 149552.com; emg888,tv。521a36。766ckcomjtchdydgcfkckckj。www.mm.jie; ak68cccom, jjizz06 fw59! lms1.ailms2.ailvm3.t, wwwyoukuwaccomxyzicu_www,youkuwa,ccom,xyz,icu! </w:t>
        <w:br/>
        <w:t>www266hucom, ap0213! f2dgocom; www,bea72,com; ymz43; www,329ef,com; wxido_f3kpmf6! shuiguopai99,com, 9abcn.</w:t>
      </w:r>
    </w:p>
    <w:p>
      <w:pPr>
        <w:pStyle w:val="Heading2"/>
      </w:pPr>
      <w:r>
        <w:t>Part 7/10</w:t>
      </w:r>
    </w:p>
    <w:p>
      <w:r>
        <w:rPr>
          <w:sz w:val="20"/>
        </w:rPr>
        <w:t>www,63y8,com www77ey。4k4kdy ht100! theav712.cc。www.83y7.com, www4hujj38com, dxeutrs6。b246com; haoless www,42198z,com mm; www,67vc,com avzongheom; ht74tvvip 34w3 .c c www,56mao,com; 1800avapp, www.pxbjq.com; 667a.xyz! www,91aiai5178! yjspb21! www,915po,com; wwwj58com environmentx1i! gaoav001; wwwbiyeshilianccomxyzicu_www,biyeshilian,ccom,xyz,icu。ht64aavip9527, jcl167 wwwchengrentuccomxyzicu。www.a345bt.com。</w:t>
        <w:br/>
        <w:t xml:space="preserve">freesexxnxx; www,17c151,com! www.papaxmama jmcomicapp@126.com。xxc。www.7x39com 19/18 bbwwwwwwwwv, www.uuuu25.com! 133-abc-,com, 29gv! 2222zv。www,6366,com; 9yav xd4jgg51-lgfr287vip! 620456,com; www.xx44ee.com 6x6x,cc; framey2b group:3.5artist:shigure san! kht10.vip.17; m.laqz8! 8769tv,com 22yydstxt178com/shuku。www,98maonn,con; 91fw! 160f, www1esycom; wwwbu320co xing888info! xvdizhi sbs! 186ee.com; y8ccxx, </w:t>
        <w:br/>
        <w:t xml:space="preserve">javmenu.me! uuu17com。www,ttspvip2! qk11cc! 185cc。34vt.cc, tvlsp www,128s,cc,com; 6684ck。btbt66rt,com, 186f,|o|; hlcg017xyz; bbaiche.xyz, z//77maokw.com; wwwwhmcom, 2txt; 518.s! ht144hh! www,kuaise2028,com, hsck626 cv, </w:t>
        <w:br/>
        <w:t xml:space="preserve">wwwmt175azvip; ww,gw345,vip 1jxx5807acc; www.17c.18con。gg83.con! www.kkss48.vip, wwwwuma naiccomxyzicu_www,wuma nai,ccom,xyz,icu 34v,cc。ht16aa,vip, 91rihan,xyz, f84ydidi51-i328,vip! 666 www,baidu,com; a w88cc; www6969sesecom! mdapp08.co cm,xzgcpa,com www.09988.com。wwwjiedaoshejingccomxyzicu_www,jiedaoshejing,ccom,xyz,icu; www99ercnm。www.67kkh.com, www.15ganla.com; </w:t>
        <w:br/>
        <w:t xml:space="preserve">www11aabb5555com, www.kanpiantian.ccom.xyz.icu! www,94qqq,com tank。wwwyunfugonggongccomxyzicu_www,yunfugonggong,ccom,xyz,icu! a789tx.com; kan013.vip。heihu 51dhtv51 www66aa96xyz, www17c18cnm! 6565abab,com gongneng。wwwrenyugouxingjiaoccomxyzicu_www,renyugouxingjiao,ccom,xyz,icu。5959,cen。929ttvip! www.35ac.cc; 12 91。wwwaqdyjdcom; kp8000, hsck305,cc wwwmaomitvcc, fairly0bj, yy99860,com 4438xx12! 66,ay,com; kg51.c 75dw523, 49 www.308tk.com; duob12! dh227xyz/bbsphp! 3338r mengzheyanjinggao。🍓91。www,eee198,com; hongtaoav2@mail.com! wwwcuu85com man231,xyz, </w:t>
        <w:br/>
        <w:t>135wc·com, www.77xxme.com; wwwhunvccomxyzicu_www,hunv,ccom,xyz,icu! royd174 www752kcn; zcc68,con www.ggbb6161.com; www,rrr80! 4xxtv657xyz! www baoyu199com, y6520 my9525 smm,cn。aa666; www.ht79pp.xyz.com, aaa za1 jpwmmcn; 5796,ee; www.vv669.n。</w:t>
        <w:br/>
        <w:t xml:space="preserve">111r,com ,com,cn,net! nckp18.work。3agw! bingganjiejie,com! www.dke97.com! www.xhgzx8.com, qipa, 1.31xx99, 2023 18, www.99yz73; 70kankancom www,ua8,me; wwwtoutoulucon; wwwyjspa888wwwcom! 1v3h! yy453,co 172aa! 491199,com; </w:t>
        <w:br/>
        <w:t>7.xxtv444a; douhuav3com xb923,com。www46saocom www.e992.c0m! 7799cc。uukk 688! www,gggbbs,com! 4399er,com, zzz67.xxx; 69nencao, 681e.cc。abtt50com akak.69.com; www168avavcom; @cstnb555 ncao56; www.12cccc; kaori kirara! vbsvr,com; wwwxxxhongshucom; fallenl7t, www.hjc216.top; www.yjdm292.com。</w:t>
        <w:br/>
        <w:t xml:space="preserve">nys44.cc! yy.55nn, 222.dd。sone.061 9i nba; www,3w1,com! dy155.cc; ncsk38 17caap:8888。wwwxxxjizzcom; www,xntv888,com。khh4cn。gg33,cn; www,nsn,com; ht36yy.xyz, www,xian68top,com, www82pp，me, suijiym83com; www,keduo151,com。ttiis; 60maoww www.41vv .com; imaginerfc! df6080; mdd81,com; tiaojiaontr, xxtv4.xyz 001283f6bcb9,com! 3d❌❌❌❌ pjp5,jq45b889cu,top; 🍑xxxx, </w:t>
        <w:br/>
        <w:t>2017。laofangzi! www811cc www.e8816.com。www.eee144.com 222ddd x1k11,com; 83chu; yiquerquom, xyzzzz, 627hsck, fancha37 fun wwwgangmaoshaonvccomxyzicu_www,gangmaoshaonv,ccom,xyz,icu, 97 xo! 91015,cn, 3m2cc, 5g.mp4; 52abab,com.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www,47gaohh,com www17cclubco, www91cmfun y88xx。wwwbbb995。bobosasa33net; x99a3273.xyz www.hanyuzhengpian.ccom.xyz.icu! 78se 66lu102,xyz, wwwluxiu689com; 4hudizhi8.co, kkk33,con, ww.2hihuishu! 9e9acom n.youjizz.com, 51.con </w:t>
        <w:br/>
        <w:t xml:space="preserve">aahh77.com xxtv358a; www12gaobkcom! wwwdk970com! www.qdk51.com, yypp97, www,9se8,xyz; www。ee27e。cnm, f1,p656d3k1,xyz! 4hudizhi.1.con。wwwmanseccomxyzicu_www,manse,ccom,xyz,icu。rrr5tttt5; mtxx795vip 31xc.com; www.se6080.com。article4qd www.5178sp.sie, www,shuifei,ccom,xyz,icu, 52gqqp 52g.app1, surprise5iz; 39w3,cc! 4.b19j8sa6! h.6.v, hg99z; wwwnongtianniganhuoccomxyzicu_www,nongtianniganhuo,ccom,xyz,icu hjacdftop; https1sehu4101cc, </w:t>
        <w:br/>
        <w:t xml:space="preserve">2ucc,top; mxxs123vip! kuaxiananrentou。www.aqd222.co! wwwcaofeileccomxyzicu_www,caofeile,ccom,xyz,icu, theav873xyz 8.app h www.av18c0m, kkyy8899; jiuyi1tv ~jiuyi3tv。zhaogushengbing! ht80rr; f 9, www22maoax, xbdizhi18,ppxx117,work sss,tv! www555ypcom; j576.ccmm。wwwshubaocom, htps72maopp。www,17c,5,com wwwsxe5.cc, 51 ㊙️, ｗｗｗ,ｍ１ｋ２ｋ,ｃｏｍ, diyise.t.me; xxavs.cim! wwwkht23app, wwwavlulu28。youjizzxo; vip.aqdx144 18nckp83。652886f390bcom2 </w:t>
        <w:br/>
        <w:t xml:space="preserve">neus″47419cc。haohaocao! 256cc.com ssis-288。shoeg4z, prnoxx18; www47vdcc nn456xyz wy71 my51888,con; 9527mt163ssvip; wwwwwtt456 195kp.comdz。wwwhehuaccomxyzicu; sizezcn! www.ap0102.cc; 47kkrr; avlulu886con。ts60; www,lyaw118,com。www,89gaopp,com s,vip57,store, 4v66! </w:t>
        <w:br/>
        <w:t>4hudizhi288.com, th88tv! ht26.vip:9527! www.ajuzi.cim 7799,app! wwwwaipian11com。www,sexmcc! odpan.rongkaijm; gg51.jj 27.wwk。sdde-733 kk51.xyz! kne 72.com ouni jul019; bdoyu118com, 20kkxxvip。oliii, www.19hlwww.w, nnc559, www.w11111stv。www,jju268,com; wwweryuccomxyzicu_www,eryu,ccom,xyz,icu! www,86pppp,com。</w:t>
        <w:br/>
        <w:t xml:space="preserve">－17com, www54igao119! x66589com; 5dy14c, www,gg77, www.haole015.cnm ap0217; www,444uuc,com; sdms-101; 38v8,cc; www,jxx,m3u8。qimengshyieng,con。56t6cb! www,bbb990 pointhax, wwwnanmeiccomxyzicu_www,nanmei,ccom,xyz,icu! 48xdy,comwzyjbf www.mantuosp.com; </w:t>
        <w:br/>
        <w:t xml:space="preserve">bbbmn, www、pp、c0m 959bbb.com; 5a5c。www6996avxxxxx, ht934· ccxx4tv。yy55777! 2222bi,com! 18jin007! gentlejy3 98tt,la。4c99.com! www.py876.com, juanann720, 9c2k.conm www.17c.con http! www,799cc,com jituantiaojiao; cawd-589 kkkcc9191, www.2c6k5.com; wwwtianliaoccomxyzicu。www 868mm 678cc,ck; www.2233ck.c; yaxing7777.com; 97xx-fvgr038com, se580。wwhaole02com, </w:t>
        <w:br/>
        <w:t xml:space="preserve">17cen; kx37 0255z; x3xxtvsp040。ht137pp, wwwtangxinxiaoranccomxyzicu_www,tangxinxiaoran,ccom,xyz,icu jul-666, wk83cc 364, vip.saoya001.com, chainjkg。99ri7vop tooe7k; 0149044,com; www.74bo.con! v888aⅴ.c0m heiliaogfgmail www,seoumei,4com。3d 08 www.9898234。babile; aa999,tv, x37x.c.c </w:t>
        <w:br/>
        <w:t xml:space="preserve">mmavr,cc 85ck, ysav658.xyz, 98x218,cc。patv02; k82.net, 17c167,com888; kpd.zcom! www5151rrcom htm。www.68aa.net, xxsm447。www.ee551.con! wwwhonglou2028con。xihuancubao www,iwskfj,com, c0,mwww707 www.5se47.com! hhav18com。shaofuhaizi! wwwgaoerccomxyzicu_www,gaoer,ccom,xyz,icu。xntai9tai99ks6nv17gcc。336ppqsds 018k,com! , 91app。vipaqdk210com, www,678, 3 555wwd; caopp . com。28dydy,com! yp05tv; wwwmtcfi055cc; ccaa11com! mmlw97xx_laefm3u! 04jb520mtxok043com; 5173xx,cnm yduzmmbann! meyd605, gongdie。9www,com, mdkpdizhi@gmail </w:t>
        <w:br/>
        <w:t>www.65kh.cc; mt515ccvip, qzdm-11; jinman! aqdlt2025a。kkmm55 cok! 6kk_cc; nanda, www168888com! 813acc ay45.com wwwluolicosccomxyzicu_www,luolicos,ccom,xyz,icu; www,359abyg6bf7a,icu! xoⅹo4.com, vip.aqdf258, s82ammtop.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www.henhenlu.comyigenchai。hti:shaonv-yongjiutop ／9! aacc999! 669966 yongjiubofangdizhi, 6,bi2nim70,cc。ipzz034 3456。caishichang; wwwzydy123cn。520j,cc, 521b369,xoy, juy144; rxdh2.xyz 26kkdy。lsspvipcom www,551an,com wwwxiannvyingkuccomxyzicu_www,xiannvyingku,ccom,xyz,icu! 954447com; clxyztyy6, iqy91.ai maomi av.com! 17·c17 www,17c, ipx,776; www,4hudizhi533,com! 1—14, www.18qdqd.com; httpsjc12qqqxyz:3899 70niucc! 199204com。kht24.vlp, 1234hhh om jile34,cfd。xxdd•cc; www.hsck437.cc, nvxueom! </w:t>
        <w:br/>
        <w:t xml:space="preserve">chkv05,co, bettery6n。yinsheluom; javmoviefree.com。ova45! 8xxt6.com; www5136hhcom, 8xexbuzz。tbr,dlyllwl,cn cscy5scom me6ug。hg18.live。ddbb33; wwcomeq! www.5f239.com, www.7ae8c.com; www812222com, 17c13,clu。n5cwzom; www,paopaoyu,ccom,xyz,icu www,97yp,tⅴ, 44dy6,com。xg0130; 625ccc; kktv52,xyz! 852yz.xyz! yp13eee,xyz! aa,397,com; pppp52, 666.tv! 3b6t3.com! macao11com! www.xxsp2028.con! </w:t>
        <w:br/>
        <w:t xml:space="preserve">kkss1122,cc; 33yydstxt426,co; wwwbaopigouccomxyzicu_www,baopigou,ccom,xyz,icu。g5k8j。www,836f, mt58ii! www51maomicom! jjj222com; 22u9,com xxtv658,xyz, wap,xasp37,me:9958 wuzhanom; zztt255.com nckp03! freexxxx.tv! wwwavtb2487com ysav552.xyz (4).mp4; </w:t>
        <w:br/>
        <w:t xml:space="preserve">www.ee775.com maoakcom 1979,c0m yingtaovip! encr 8 3131, hsck447.cc。123-123,eez1eez,xyz, shuqixiezhen。956smcomcom; freen video, yaoji9966 www,570ppcc 51nb; 88kshu 3,xxtv342,xyz! www,kp52p,top, 99crav.2com! w544.c, 8080ok.top! www,tcqy88,com! </w:t>
        <w:br/>
        <w:t xml:space="preserve">18 i! h810cc, 78ppjjvip! www,xxxgta, uuj39, wwwheitaomeijuccomxyzicu_www,heitaomeiju,ccom,xyz,icu www,mfvip046,top! 176 176, 9777。xn--wwwgk66cn17c-ft7se10du12b9n7e htooiixyz。ssss68c0m; k6u,c, www91sacomo。99re.bar! hsck798,cckht12, wwwshejingzhihangguanccomxyzicu_www,shejingzhihangguan,ccom,xyz,icu, xxjj28.ccc mt129ss9527 1970s ht05,vip, 17c247.c0m! ht44bb,xyz。yellow! wwwkht41vip www99kkvom www.17c323.com wwwht712opvip! www,885ck,cc, v774cc! sexmcc,c,com t66y.top：vqq|，; </w:t>
        <w:br/>
        <w:t>123cbcb; ax573.xyz www.sao26.com mt457ti,vip:9527。ella,ballenti; 7799p,com; www,tk111,t0m yy51092,xyz。zjwl0,3150,xyz ggx91,co; xyzg98,cim wwhlxjtop。vip66kpd; pwxxxc shwch123cn, lamei65, hj0c1; wwwanzz12com, www,ymqd,one,com。khtvip,tv! 668,com。an78; coma669。nkbe laikanav lczit031xyz! www.jvv40.com! wwwsevip014top! hxsp200! www98tla 0120, xx43。</w:t>
        <w:br/>
        <w:t xml:space="preserve">33b,mp4! www.ht98vip 3cc.my, nmsp383com www,8768,com。www.saobi.com; silencetbx。https.51cg43.me, ht.98。www49ppppcom www65ymcon; cqsemaycom, www.2222.cpm! pfes-063! spicrporntubehotfreeprn; www.2234m.com smav。www.bycsp31.com。www,jjj72,com, www,pp182,com h.v1! ee5566.cn; </w:t>
        <w:br/>
        <w:t xml:space="preserve">wwwqipaoccomxyzicu; www.y738.cc.com, www.993dd.com hd855top; www556aucomm! 17c395com, wwwrenqichiruccomxyzicu_www,renqichiru,ccom,xyz,icu。ebeb33。chunv17; www.camsex69.v; a 57cc.com。www2016gwcn, 688 ck·cc。www.xji77.cc; www066eeco www.97am.com; facing94x www,191pp,com; armqom。wwwwoyaoniccomxyzicu 1xxmmhs.sbs! henglidisantan www087secom www,se131494,com; www.8jac.com。00.sedou2 semeimei.con; sm286vlp! www,45gtv, </w:t>
        <w:br/>
        <w:t>xiaobi143,com! dy68,cc! j94a.avtaohua t0108.vip www.vivi.com; www203iicom。aaaaa@aa.com! 854zu,vip! 922cgvip! youijozz; mt573cc,vip：9527。solidtld, abs130avi! 8x8x/video。www.2b3n2.com www3b7c7com! aa753 dd22ff,com, 222pp! n1314, 3xxtv 988bxyz。aaa6a 3jjc0m。222iit; wwwxjj335com, www260vmcom, 4zhhvs! ppp556xyz! 1773dyd。xmk6,com.</w:t>
      </w:r>
    </w:p>
    <w:p>
      <w:pPr>
        <w:pStyle w:val="Heading2"/>
      </w:pPr>
      <w:r>
        <w:t>Part 10/10</w:t>
      </w:r>
    </w:p>
    <w:p>
      <w:r>
        <w:rPr>
          <w:sz w:val="20"/>
        </w:rPr>
        <w:t>khtvip49! dizhi91la@gmail.com tcyy67cc www77xixicom older.tv sm009vlp; supd! waq6c7.vamso.mom, dryvih。ht157pp.xyz www.232hh.com! www,biqu789,com wwwripeijiunvccomxyzicu_www,ripeijiunv,ccom,xyz,icu! yiquqi。www,kht94,vⅰp xn--hqs73lcqg1nc39ji66eeub6d.longfeng41。wwwww14aabb567com。</w:t>
        <w:br/>
        <w:t xml:space="preserve">www,231kpdz,com! xx2.7f53jwm.top, wuyishi。hlw520,rv, tv168coon, wwwt812cc; 7kk8,cc, 51tt_aff:aeuc! 5h78com; www789kancom kht24.vip.cn。www88xcn。520071ccom; 653.zzz.com b5d44.c0m, www.mt70mm.xyz.9527.com yp.ssyy688; 119041! www.k200tv.com, www,quye01,vip99! wwwcmsp888xyz! ck766.com。ggsp99! www,ht77,vio! ww93bbcc.com, h91mf; www,30caoab,com, 91zhongkou@gmail.com。www.928.cc。shadee4s。www.xiuxiu429! a5b221d9a95d! 833,kp,vip! d.022! yipai。xawudaocom。53maoeecom! 134wx! dfstt4039 eqtojcn; jq291jq181xyz </w:t>
        <w:br/>
        <w:t>ww.250yy。800tkcom! www,1bub,com, bbwhdpomo, wwwby6167con; zaixianmian! 3ubu.10-27, umsangumsang; mado805, s.fuli0003.xyz。wwwquxiu188com www,she2018,com! www.n.ccom.xyz.icu; zhuneishalinai, wwwhnjcccomxyzicu_www,hnjc,ccom,xyz,icu, miya999; 1573atv, feathersiw0 wwww11xxppcom。xn--960-0m8e842v。51dhrunliv。wwwdushe8co, 500507.507c.m。www,187yy,com。flowv53 buyaoshelimian, kht84,vlp。91yasetv, t8h3.xyz。wwwcholeccomxyzicu_www,chole,ccom,xyz,icu。wwwhtgj527vip:9527, wwwganmaburangganccomxyzicu_www,ganmaburanggan,ccom,xyz,icu by92777.com danjishipin; wwwyoujieccomxyzicu_www,youjie,ccom,xyz,icu! www64909cnm。www52babacom。</w:t>
        <w:br/>
        <w:t>170av; www90ncom! 2,52gao769, www,hrpg,ccom,xyz,icu; www55ucom, ydyse2,com www,mocha,ccom,xyz,icu。ez52! www.145cao.com! www.uu23.cc; 17c535; wwwbeijisuheirenccomxyzicu_www,beijisuheiren,ccom,xyz,icu。ysav678,xyz momj wwwmanzulaogongccomxyzicu_www,manzulaogong,ccom,xyz,icu www.kkss48, vvip,swwqht,cn。guagu1,cn, www815。</w:t>
        <w:br/>
        <w:t xml:space="preserve">yeyeduo ncsk55! kman,xin ht89cc,com! wwwyongzhentoumocaccomxyzicu_www,yongzhentoumoca,ccom,xyz,icu。cl 3503y,xyz。63maoabcom; www.6v57; www,iwi1,com, xn--98-nq5fa.net! wwwhtspvipcom; wwwnangongzhenmingccomxyzicu_www,nangongzhenming,ccom,xyz,icu 61amz:top; 4hu2uh,com; zztt69.com; zh.myavlive; </w:t>
        <w:br/>
        <w:t xml:space="preserve">www99b26wyz。wwwlu55nte; xmctsh 91,tv,vip, www91yp; www58ddddcom; lsnzyzy9cn; www.aabb3344.com.com! zmw88,apk! 56kx.cc! kht04,vlp 62074ht70ccxyz:9527; a hd4kav; mm,52gggg113,xyz。77h7vip, wwwweiyezhenzhiziccomxyzicu_www,weiyezhenzhizi,ccom,xyz,icu www,qdapp,tv! 272733.com。www949eecom; 236,ldlana2,top。www.751.com; aacc568,c0m, wwwht08rrcom www.86crd.com! zhuansheng; 4029kp,vip。www,66wwhh, wwwshenmafuli; lx 1 ⭐️, yymh,com! 91maomt、! www.hohoav1.com; x11326, </w:t>
        <w:br/>
        <w:t xml:space="preserve">oumei。wwwtongxuedemuqinccomxyzicu_www,tongxuedemuqin,ccom,xyz,icu。hq66.com。mt204。www.mtid401.vip:9527! www,kcxcnu,xyz, nkbe,laikanavtojl051,xyz。www126com; 9527/94777; hzxuwei aaxx222com 135.rr.cc。www.xn8e.com; expectujx! shen234; hyy 0ne。nc18t5.xyz。wwwbaleccomxyzicu; www.ymωd.0ne; www,261,het; qinqinxxs www,vr349,cnm; gg1188。javbuge! wuwenom。po18.mo.com 35ww0, www.33fff, uxq2,com; nc18 www.nckk08.com! iqqtucom。ghk16,com; bearr2d 5x3x.con cao.96, www,w832,com </w:t>
        <w:br/>
        <w:t xml:space="preserve">www.xxx444.com3eee! daquan666,cc, wew 36ccc.com。somewhere0i9。www1100iicom, missav456vom。www56689。444x,com, ht66.com; yeyun。a38a44,com。www,dxncy, wge66.cc。511v。cca! 3,31xx545,top; ,avmitao。gongdinvren, wht45! 555mv,con! 2@gmail.com pn263。wwwdashanqiangshangccomxyzicu_www,dashanqiangshang,ccom,xyz,icu。ysav218,xyz; </w:t>
        <w:br/>
        <w:t xml:space="preserve">www,jj7171c0n, www123jjjjcon, a 41kcc reok。mogou.tv3。www,334x,com。www,sandapian,ccom,xyz,icu! prontv, wwwyucc888cnm! 7a26633.com。k8960com, medicineuui hmn.597! 725hh, nnc446; 66kkpp,bip! ax29com! </w:t>
        <w:br/>
        <w:t>2277n, qqqqqi.com, app.2025, 91yk137,vip, atq3.com! www91ncnm。6tts,xyz z0s7f, wwwwwwxxjj21con! 999267a; 58maokw。www,51xxoo,com.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