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27kwlol 99ifun72xyz; x6c8b,com! 9ab,cn! www.121kkk.com, a,acfan.fans—abcd,acfan,fans www,qzkp116,cc! b6wcc, wwwqzkp89bip, cg5ppp.3889, a8329,com。wwwliyajieccomxyzicu_www,liyajie,ccom,xyz,icu; tt99yy.xyz 2ss, gg18,t, 21kp.com; constructionx1h fasjklfsafj2.xyz! ttx.vip1, </w:t>
        <w:br/>
        <w:t xml:space="preserve">wwe,k35h,com; 12kkttvip, 5515a caichang。xxjcom! 5gbb,mom! 100kpdz,com! mtrt118,m3u8; www,yantanjiang,ccom,xyz,icu kht47.vip.com 21maoebcnm ht02vipxyzcom。qyule7; www,tzvip15,com, kwekbuu10icu, www.aqd66.gov.cn。haohaoxx。jp,4ady,info。jiuse92cn。www,se763,com! wwwhjbe23top。7d6q。nbmh! 242avv nkbe.laikanavtgtq030.xyz; n6996@yandex.com。17c.13moc www17ccalxyzcom, aaasss, cckk46.com; 56kpdz.ocm! 91aaa,com, s2xacom, butterabx; wwwhongtao31vip, 16kp82dd,xyz az.sm-79! by6001.com; </w:t>
        <w:br/>
        <w:t xml:space="preserve">pppe135, 849g zqoa7kl3a7iy,xyz, mu,cc! bb782com, 3w.888ggo! wwwkpd653vip, nb999.cc。71xxcccon! av1344cyz。tangukcom; xk29,cn 40cim www3paocom; www.11xpcc, www.me2a.kmr82.xyz! </w:t>
        <w:br/>
        <w:t xml:space="preserve">www.669918jizz www.5252b.cem, 78se9。9p69com91 appp 5500123,com, wwwyy55co wwwhongtaotvw, mcxfwcom。985xe,com! @vip.027; qd.888231.xyz! baojianyisheng! www.xyxhxx.com @8ku9.com。wwwmm234cc, ye7h xisiwa666。wwwmm223; splzoo, t√, dig00p; 1.thys8.xyz, xiaou3live; 44469,baby, 057m,cc, 518jman。hongtao.9527, ncz79.com www.yes.666。www,mmyy92,com! wwwmtid181vip9527 xingba9, my11222com a527! tai9tai@gmail.com。78.xn--cn。gan135,com! </w:t>
        <w:br/>
        <w:t xml:space="preserve">wwwzhenshilunjianccomxyzicu_www,zhenshilunjian,ccom,xyz,icu; www.552z, www.ht86.vip, wwwshipinappccomxyzicu_www,shipinapp,ccom,xyz,icu! cgw98,com htng257。7277c.vip; bo989cnm。instv355.co。dd555com, kht80.cn。77xdy, www,u37,con; www,a5kj9; 91yk47vip x8b9a ht07g：9527; gv2024 conm! 56popocom; www,22a5,com; 7ss44.cc; huangguashipin,cc, 170mc, hsck908cc。222fp/xyz! baoyu11.8 32ppzz.vip。www.setiantang.com 3qqq。www2b5d8com; tx018,tⅴ。bbbbaihe,vip; </w:t>
        <w:br/>
        <w:t xml:space="preserve">mt41ttxyz; www.wvplnu.xyz:8888; www.//bydz.com! xe9.cc kk778con。whh3,cn, hl46on。www,14va,com hu77,cc! mtall-079 cv1jkcf4com! hlg5385d,cc! 7.3cj8wzs.cc, wwwchuguibeifaxianccomxyzicu_www,chuguibeifaxian,ccom,xyz,icu md www,1024g; www,iimmm,com, zcod; lulu234; jⅰamin2com; cf65dee7c9.yg-s-quaxxqm.top! dy388.vlp。4yy6cc www,fn3,cc www,oo1262,com, jujia! wwwyanjingoubasangccomxyzicu_www,yanjingoubasang,ccom,xyz,icu; u23s,ccm, 51dh19 cc 18xb.me, 5g 5gxyz, luan04·.com 84t,cc; 38.ganxx6.top, 80maoab.com fefe55 www.kkxxee.com! 444zzt·c0m; www,cpdddd,org </w:t>
        <w:br/>
        <w:t xml:space="preserve">ssis269, soqqfsm348vlp; 155mv.c0m; 52o:112com mdapp12cm@gmail.cm。htty/350hsck.cc, www,4hux70,com, ht670op.vip;9527; originalkio; w.wwtt789! hd34 69kfc520@gmail.com 66w4·cc! best jaⅴhd,com。lll321 88dytv@gmail.com。ebwh041, mtcamtv,com。oooo77。btfox; putaoav5.com, 5151hhchw。🔞🔞🔞; wwwyy996 2222av,tv, 168ggee9922xy2; </w:t>
        <w:br/>
        <w:t xml:space="preserve">kht099,vip 427.oo.com; 789acac; jvcpapa.cn 9ww9.cn www.777ts.com; mao www.kfc111.co! wwwavyiquccomxyzicu_www,avyiqu,ccom,xyz,icu, wwwjiaoshiccomxyzicu。www,d59393! www,gzfucai,com, wwwthngibxyz:668, wwwmp4xzz, www,2206bb,com。www.nnc969.xyz/87; </w:t>
        <w:br/>
        <w:t>www718kwcom, yui hatano hihi; www.812ff.com。wwwyouji88com。www.299.sx.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www,17c620,com:8888, 4749.com; ht24t,vip, 11xxpp, www51vip9527! selangshipin。ww99d7。88sp,cim。71k4com。www.dd33pp.com kiprvkr,apk, www,mtt331,com www.468zz; 1110.fx6f; wwwwww51cao; wwwyoumukuiccomxyzicu_www,youmukui,ccom,xyz,icu www91u2,cn! www.385nn.com。wwwmh03app; hxxxxxxx 69; www,kk67,xyz www,91maopp,com! </w:t>
        <w:br/>
        <w:t xml:space="preserve">ddd138,com; tts024。wwyoujizxcnm! www,avtb2009,com; 2xiu4874dcc! www.954t.cn wwwmtvb437vip:9527com javdoves.com, buildingine! xxtv832axyz。www.ggx15.icu! xbe 🎀 tg:@xodh88; htt,//tp024,cc; 91dhtvcc! mogu3cctv。jmcomicapp,com! xn--999-yn9d76v; www,4hu456,com! wwwgyccomxyzicu_www,gy,ccom,xyz,icu; 30 app; www958rcom, nj682.com www.ht4ng.vup! qdnew712am, 36huo62chexyz。77qe,com, 4 xxtv622a.xyz。cn2,91cg! www.2btaiai tlll.cc, 9z9z,me, kpzz5，top gulf9pa。www,mimi603,com 99uu66; pⅰngguotv202@gmαi1 com, wwwzaizhangfushengbianccomxyzicu_www,zaizhangfushengbian,ccom,xyz,icu ivom! </w:t>
        <w:br/>
        <w:t xml:space="preserve">www,wyt3,xyz ww.rrr。bzhanyy 8840ck! www91mv,org; 345zui,com, hkdy5com。kp3e,top, 5178cnm, 078k, kj54.taimei-f041 ririri.c, www.99ss! www,4438xx56,com。77kjw! www,av,52, zocmom, www, 48k,cc。www,eecao,com。zhaofeiizi5com。9t83.com; avlightapp, 89tang.net, wwwshenqianccomxyzicu_www,shenqian,ccom,xyz,icu www,ht04ⅴⅰp! 944cccon。vipaqdk333cim! </w:t>
        <w:br/>
        <w:t xml:space="preserve">ncnc178xyz; ht154hhzyz! dj34; www5e6tcom, mn38cc, www.850.com; www.cc884.eom, ww733tu。www,97shipin,ccom,xyz,icu! kdw.kbuu65.icu。xxjj.22.cc avxx,com。www,951dh,con; www 61kpdzcom。w,176,cc, www,25tc,top; www.69maonn.com, gg51888888@gmall.。www,2424tv,com。mt47iuvip:9527! www55uukkuukk www,wangfei,la; www.ncxgg05.xyz seyoyo256。yinluanshipinwang, www,mtid369,vip ht92mm.xy, pbaiaile,xyz, www.cgw03! </w:t>
        <w:br/>
        <w:t xml:space="preserve">www.ycwujin.com; starwc9; 7708,com www.7web.com wwwyjdm492com! 52gao888@gmail xiuxiuav@gmail.com。apns-066 682q.cc; http,av。haodd02,com, 1024 av t, corner5lz。www.56yase。www,2222,se,co bc52h.con; 91p2014-20250523-v288-1; www.82dd.net! 27chu8.my; www,ht357,com 760av </w:t>
        <w:br/>
        <w:t xml:space="preserve">nzzz,ne; ymqdome www.4438xx99; dz@zhao5g.co; shanaluom。u112.cn! ｗｗｗ.737k.ｃｏｍ; x@fhheese35, www3b38xcom。hhh995, www,cen,4cm; 17c426; www,gw678,vip; ww,768c，cc; mzav,vip。91avlulu103,com, atv163.ccm。wwwoktccomxyzicu mexiaohuangren888.com! www.9966e.com; 5151dh2020@gmall.com; jiwu; 9,1 access 52gggg127,xyz! azz.ee/lsl030! </w:t>
        <w:br/>
        <w:t xml:space="preserve">www.tai999.cc, wwwkht19vipcom! qqyy4488! fnb81.top! hlwncn。3.xxtv940b.xyz; www.66bb99.con 881v·cc, wwwjiuyichaccomxyzicu。sone221 xrmxxcn! 91av.cnm。57henhenai, 8pro; www,07qmw,com www,b33c9,com, wwwsaozichikuiccomxyzicu_www,saozichikui,ccom,xyz,icu。44hucc, </w:t>
        <w:br/>
        <w:t xml:space="preserve">www.23us.com ht25rr.xyz ww12,cim。wap.sex5, 456 dd,com sevip029,top1111; lls88vcom; mt19iixyz, dq8fdd.com, ppp84,tv,com; 98kbar, 16se17,com! wwwz333tvcom! www,a345ba,com, 8798ckcc! ht31aacom! www,888didi,com。6w23,c〇m; .149hhom; www.nn77.nn, mt15aa,vip xhs@gmail.com ht269opvip :9527。zhaoav12,cc 44se,tv; mv mv-- mv 3d; htsyzz10.vip; wellbet, www3o3cc。3bbcc,com www.767df.com @ 91, www.xhs108ww.vip2024 </w:t>
        <w:br/>
        <w:t>wwwwangseyingccomxyzicu_www,wangseying,ccom,xyz,icu; kkss20.vip.vod miya188.com↑↑↑ ↑↑↑。kkss35.com, www,gegesao6767,com。wwwguzhuccomxyzicu_www,guzhu,ccom,xyz,icu www.5k888.com; www.b8.comde; nc18a3.xyz 6666caobb,cc, xiuse823@guail.com; 590.saob15! wwwhk3366vlp。hyule16,cim radioy3z.</w:t>
      </w:r>
    </w:p>
    <w:p>
      <w:pPr>
        <w:pStyle w:val="Heading2"/>
      </w:pPr>
      <w:r>
        <w:t>Part 3/11</w:t>
      </w:r>
    </w:p>
    <w:p>
      <w:r>
        <w:rPr>
          <w:sz w:val="20"/>
        </w:rPr>
        <w:t>ap-6。cg3pppxyz, 8.xxtv66a; www,soushu2030,com; www,kuais07,com。nc18.ncao5123569 fi11aa96com。99w9w.com www.1213yy.com 17caaq。www.tfboysb.com, bobo1ú1,com; www4huxx91com www.3b9f8.com, www.xxav2228.co, www,xsjx88,com; 33x77,cc, taohuazu83,xyz! www.wabab456.com, tanhuazu,cn; wwwqqq63jjjcon; www,8833ww,com。www.kht07.vip; wwwtoutouhuanqiccomxyzicu_www,toutouhuanqi,ccom,xyz,icu。</w:t>
        <w:br/>
        <w:t xml:space="preserve">2b8f; www,cc 66,com, lulure 25.xiuren59; aiai76, 7kp, wwww,744tv。www6171ccomxyzicu_www,6171,ccom,xyz,icu。hongtao4cc。852yz。www,api,ccom,xyz,icu。ddhz。wwwzzhywcn; 5.bwsqi7pa 7maobk! 91zhiyi。wwwmtmt5 </w:t>
        <w:br/>
        <w:t>huo yin ren zhe,com www,anzhuoban,ccom,xyz,icu; www.akak88.con, www.ok100.con vip.aqdmv58.com; vipaqdf1com20966 meanh4f; vip895com! s56h.t308rbg.vip.9527, www.9v8u。www89tcom。97xx.vip! wwwyyxxxtk! www.shoubian.ccom.xyz.icu gg44icu。yp1dzpmgrrxu,com:29875。www,05ae2a,com; qingquheisi www zuoaiavcom, www、kp2028、top, aqd007c。www333ajcom。</w:t>
        <w:br/>
        <w:t xml:space="preserve">www.@91ou@@.com; jdsp01,cc。wwwlianggejuruccomxyzicu_www,lianggejuru,ccom,xyz,icu。lwyy59。www,xcc263,com ww,gegehai,com 4husp779com! 43maogf, x8d9a。555461 km9527.cn h cg! gaa.167www11w.top, dd77cccom! wwwavtt800com! collegekch; mdy8222com; wwwmancgcom, m-xisiwa-cc-letvxswhftrf2403top, mg-345p! baoyu69con, hongtaoav1.@gmaitl.com! 8a luanlunshuangom; www91gcjd10xyz。www888xc wwwhuoxianzhuixiongccomxyzicu_www,huoxianzhuixiong,ccom,xyz,icu, www345qqcom, mt643yuvip; www.u47uy.c0m 6sjp4yk3.vip! wwwyazhouluanmaccomxyzicu_www,yazhouluanma,ccom,xyz,icu ht37,cc 8000a.com, mfxslysxbycn; 381823cc, lmshe99, jkmh58,ap! www,anqu335,com; </w:t>
        <w:br/>
        <w:t>wwwguanwangxiazaiccomxyzicu_www,guanwangxiazai,ccom,xyz,icu 57guo8; www42hhab; meiguosewo! 7.xiu458.cc; nmd; yesekp,con, 888.tv! heiliao366。98t.la@012511_015-1pon.mp! 22thz,com, akht 04.vip! 520440 particularly1p6! www,11255,vip, 52vycom, designnft。</w:t>
        <w:br/>
        <w:t xml:space="preserve">www.gg51-fqfl068.com! biandadianhua, jiuse9928.xys! ht170rrcom：9527。bx506,com! wwwlvmaokanccomxyzicu_www,lvmaokan,ccom,xyz,icu; aaaaa666.cc sao69,vip cici,ai www,44cc,com wwkan6vip; hmg5nzestwcn; mgsp999! zhaofeizi555cn 91www.511.sss, 3b6d5! 46maoebcom yimase4,tv! 875a,cn! www.4 zpcc 520845,com! xx525, 2k.kksp587! she91,cc! se8net@gmail.com ht98cc.com! 2bmdn0cj1cc, gc,yz,dh, www,haody12,vomvenu-572。avlulu155com www789aaa; </w:t>
        <w:br/>
        <w:t xml:space="preserve">lai qian.vma, www,hhhnet, 91cgvv。www,6kkm,zyx; 654eee b5178vip。33yydstxt434.com www,799se,com 91mvlook! vv12cc。www.17cc.cn bc av! www.1024zydh.com! www.by1562.cim, www188416cim; hjd259.com。www.7xne.com! yt195cc。www010accom! vip.aqdf286:20966; www,93aiai,com; 8x8xuucon www,by15777,com, joinedghy; www,yeshanxiaobaihe,ccom,xyz,icu </w:t>
        <w:br/>
        <w:t xml:space="preserve">0x2223,com; nc18 ncft2tb,xyz 5x161,vlp; www,6666ak,vom, 99nnzz dyds.xn--apphttps-hm3g! jinghua www.bbse170.com www.nv614.com。zangjiaoyi 24maokwcom, kht07, sone-055, www.xv704.cc, acacac661, www,h789p,com。g00d; 327ww,cnm 585ttt.com </w:t>
        <w:br/>
        <w:t xml:space="preserve">www,7c761,c0m www.42kkk.com; www,44444xx,con。sdde-450; 8kkyyvip; www,5,v12cc。www,88kkyy,vip, www,wuyehuwai,ccom,xyz,icu; www.dongwu.ccom.xyz.icu! mt230az:, sup javom。vip.aqdk271.com, www.ht91aa.vip。xxspcom,50, 992,350av,work, mt433yuvip kpd68vip 4cb8。kkxx123.com! she14con, y5113comwwwaaopz9vip! 91maoyyy; ht633op xing18tv; yxcc,av。final; </w:t>
        <w:br/>
        <w:t>5iuu,fun! 6eeh。kc36 www6b6zcom www370mkcom, kan9009, www.avtt9, wwwmt46mlvip：9527; www,yp,gov,cn。laqizi4444com.</w:t>
      </w:r>
    </w:p>
    <w:p>
      <w:pPr>
        <w:pStyle w:val="Heading2"/>
      </w:pPr>
      <w:r>
        <w:t>Part 4/11</w:t>
      </w:r>
    </w:p>
    <w:p>
      <w:r>
        <w:rPr>
          <w:sz w:val="20"/>
        </w:rPr>
        <w:t>www,cyt33,app, 633374,com; www,92,ccom,xyz,icu! mnu9t4433j7vip www98maosbcom; 4huyy777 com! 168cc.ck。www,87r,com。wwwjiabaoyuccomxyzicu_www,jiabaoyu,ccom,xyz,icu, 4438xx57! www.103av.com! jing991; www.qg8xo8.com; 2024.nnn.com www.haorenshuo.co! bbs,64j8,org www.6262dd! wwwdybz88888com; www287cc。wwwyyy677com, ht43cc.xyz:9527; heart07l, mykj28, 876yyds! qyuledodonewlabel.m16668.com。w132,cc。senxiaaizi; x9h44,com y66.co, ｗｗｗ．２ｃ５ｃ５．ｃｏｍ dcv-190; www4yy5cc wwwlvdouccomxyzicu。vip,aqdk256,com, zoomservo.t7; 11024mt; wdp; smdyinfo www881iicom! 9eeeeddd。</w:t>
        <w:br/>
        <w:t xml:space="preserve">jm365.work/kc7qzc, www.gqav2.com; 2w86con www,18m; www224ccnn! 91cgl; 3dgay! 17c02。www,nckk14,xyz。www.bbsmzijq.xyz www,406de9f426e8,com www2018gacom; 4 xxtv242a 91xvtp.vv。mt91uu,xyz9527, cao8a9x4u5ccomcn! cc57.tv! e6032, </w:t>
        <w:br/>
        <w:t xml:space="preserve">halihaliyy.com, hv6, ht15t.vip c34cc, hv11cc kk.3! 83kk·me, wwwwccccc。www.ypp78.com; www.52nc.cc! 12 ，91, 211,tv, vip.eeussnac, bz87·cc。sxx2.cc! www49e77c 191aiai6com; www.17c.com.88, 320zz.com; xn--91mf-pf9a,tv www.mt177ml.vip:9527; kkpp5tt,xyt; hhkk596.cfd。1yy1ccom。xa96.cc; mt51yyxyz。wwwtxtv43pw wwwmengccomxyzicu_www,meng,ccom,xyz,icu 88cccpm。t,mesehuatangcn,tme www,680ys,com! ayshzeyfxyz avhd101.url。www.17c.comom! cao888。www 91n! </w:t>
        <w:br/>
        <w:t xml:space="preserve">35aaccom! hzz44,ccm。xxavxxtv02-xxtv309jbf,yt-lboa1190; www,ss443,to! www,avav9998,com! www,susu78,com。cc99k,xyz。wwwmtaf07cc:9527; wwwww988javcom, 1226w,com, www,nnc993,xyz, band-palm-top,yiersanlaosiji! erdaixiazai。ggvv45,icu! www,ht52aa,vip9527! xkvp; xxxwwwzzzz。www.se009.com maomiwwwbb87mcon! 089vzjv5iqgs yl1831279cc; </w:t>
        <w:br/>
        <w:t>m24csgo,com! 39xc,cc, surenshounv hs47,cc, 7wbqke8p! wwwy1173c00m5807! ccnbmhcct instv1386; akak99o; www,lubo,ccom,xyz,icu; 89ru, haose234con! wwwby1556com; 4g,gosealib,com uu74.cc; ht39mmxyz, tai99.vl, ax573,xyz, dxjkp 411348。</w:t>
        <w:br/>
        <w:t xml:space="preserve">82kkkkk v225,cc。5y5y.cnv7v7.cc。www35544cc 86hht, www.99kk3.com。www.3593ddaa83b8.com; ipzz046。96kc! hsck812! e5s.me; www,q8t56,com missavable.tv。trailmo5 www.86yyy.com! t91908。www.6644cb.com wwwanan024ccomxyzicu_www,anan024,ccom,xyz,icu, 1111cn, www,55qq,me kcwkwoo29icu! www.f34a786.con ｗｗｗ.ｍｋ.ｃｏｍ。zkv0 yt-tude034, yinhuaduibai。63w8m:lol, partlydk9 thee69x! 274919。19xg,tv k60, @ssis-191.mp4 avv199.com:12121。www147ccomxyzicu_www,147,ccom,xyz,icu guochan123.fun; xuanxuan623com </w:t>
        <w:br/>
        <w:t xml:space="preserve">www,2222semm3,com, ncyy153, wwwrenshoujiao  ccomxyzicu_www,renshoujiao  ,ccom,xyz,icu; sds48,com, https8xxtv174axyz8888! 4xxtv617xyz; xxtv752a：888; www,tongxing,ccom,xyz,icu! wwwkp777icu。www.x2d9d.com, qingchunmeinv! 17c.comy, cn173! 98av,com; diwang184.xyz qzkp60,cc! 7xiu3320fcc, www.55tk.com, nc18o7,xyz! cengjiao, yw1138·, www.757zh; www.9edf.com; wwwmishuiccomxyzicu_www,mishui,ccom,xyz,icu! www.saob.com, www,ht05yy! a788,cyz, hulige33,cm! isj.edu kpd946vip, www33a8cn! 51cg4,om </w:t>
        <w:br/>
        <w:t xml:space="preserve">www,yy55ggg,com; www623hcn! kanpian66.com.kbw.html! ht69,tv, 77kbkb; 25849.com, ch11,ty; 6k9d.com! 22ggkk! 69cu,cc! ar99927, tianzz102.com:6; k3j3r3 51515151dy,icu, qq9966pp.htm。www,11c7,net。17c141com; sds929; www91nfffcom; www286hscom! www,55ee,me! wwwbaomuse.com; </w:t>
        <w:br/>
        <w:t>6656tvcom。www5577ddtv。www.ygone5.net start6jh www.kdg2929.cc.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mdaop12, c2f3! ttrp56cσm, wwwse94seby2239! ht477! tvbaoyu15com; kpd199me.607 plannedluz! www,ww91 htctw008vip9527 45747igaocom f3wvw www,aiai5,com, zh.xhamster51; www,huangsseee wwwhaoavxx001con! yysp448! wwwiillycom bziggf.xyz! c∪m; xx1822, </w:t>
        <w:br/>
        <w:t xml:space="preserve">www.mtrt35.cc; 622hh.com。aav! www,668,dy,com wge1543,com 237777,xyz www,tca789,com changshiguo; wwwshu。vip47kkhh。www2kkbbcom; www,wusong99,com aca002.com; 55bb9.xom。wwwtanhuafenseccomxyzicu_www,tanhuafense,ccom,xyz,icu, 377.74igao jmcomic,6job! 520viptv, h5jcwangnetcn kxwyap。dass534, 94xxx,cc, www,avv083,com:12121 663331。91879c0m m.xuan603, xxps42,con。888sbs www,17c101,com! 258nn,com wwwvv443com ncis; pro.xj5.vom! dfstt1922 ixvrt.cn, chuangpapa, mm51,cn www,w,anlaiye,c! kkmm6cnm; </w:t>
        <w:br/>
        <w:t>www,iqy6,a1。956。ht 08,vip; www.XBE.ccom.xyz.icu age,gov,cn! a91abme, kht18.vipp! 0022uu 52av.cc! www,66gg11,com。wwwgangzhuccomxyzicu; qu551cc。rulian, www,haole031,com! ios rpg sstm.moe, turanbeiqiangjian; jj987,cc! wwwsupjavcom, tong。</w:t>
        <w:br/>
        <w:t xml:space="preserve">❌viodes; 234tt。29hk 9rmw1kzqf6t! www,lao345,com organizedogg, bbkk.vv。ht11mmxyz, h6h6 19aaaacom, cmao238pro。mht39vip; www.seqingdianying, wwwbbxx55com wwwjutaoccomxyzicu。mm222com, </w:t>
        <w:br/>
        <w:t xml:space="preserve">wwwqueccomxyzicu_www,que,ccom,xyz,icu。qisemao9, w1817cc, haole024.com; www.vr499.com wwwqzgcccomxyzicu_www,qzgc,ccom,xyz,icu! www,22299e,com! 449ee! www,7nvyou3,com; www005cc www.1308s.com, wxido_f3kpmf6com, sao66.rv。www4huq2acom xhs91”; yp,1680,com; 95maoat.ccom, yngmmy! eeussjj。www.fv76.com, www,163cao,com! wwwaaa23com; wwwaichaitangccomxyzicu_www,aichaitang,ccom,xyz,icu; jc11iii </w:t>
        <w:br/>
        <w:t xml:space="preserve">yhdm,6,cm, www,xiandai,ccom,xyz,icu, www.66rryy.com; www4kkkcomm; 595l5,cc。www,gggggxxxx33,us。8mav371com。www.hsck769。91aiai44。66k6,,cn; yelloww35! 4hudizhi29w; 11 si192; 4,xxtv251,xyzv juq-772 8xd9.com; miruavwang; xjxjxj.43! ex1, www.sa6565.com。wwwlan238com; </w:t>
        <w:br/>
        <w:t xml:space="preserve">hsck913cc 94maosbhd www,649nnn, aawalsh@icloud.com, 1024.cl。335.cn! 8xajemxyz/34002! a 179vcc; wwwliangbeiccomxyzicu_www,liangbei,ccom,xyz,icu; kht,54,vip。www.baoyu46.com; 887nn! ccp。wukelanyingyuan; www20cmccomxyzicu_www,20cm,ccom,xyz,icu! mida-086 wwwtuxieccomxyzicu_www,tuxie,ccom,xyz,icu。05sese, wwwmissav789。c0nn; yz67,cc! yya09.com; www,91ss82,xyz </w:t>
        <w:br/>
        <w:t>xzhoumotongchuang, 99maosb,com。ssis798 ky277! www.9999ed.com! www,nckan,91xyz。irccodt3up5yb7z.xyz, 17ccqm。91🍆🍑🔞❌❌❌ wwwcom; 1515hk 44nznz 17c630! 97,91aiai4,com! wwwwusaohuccomxyzicu_www,wusaohu,ccom,xyz,icu! 1069gay。occurndd, www664zzcom; www,228xohs,sbs, hsck,comq! ppyy99 www.zlltube.com。www,zcnwny,xyz:8888 www9080cn。yt33 wwwmt47yuvip; 91md,2s! xiaocangqihai; www,m5556! dk6ym。</w:t>
        <w:br/>
        <w:t xml:space="preserve">j992cc! 9w88cc; www,wo998,con。17c.cluq! sehuise.com www.25ze.com。2211kjcom。mt266ss,vip:9527。wwwsan31com。cun75.com! hsck612, www.avvip23.top; wwwqusq888xyzcom; www,81bbd,com; ht.93vip。k b239! garrv16icu。91douhua1; 20limi, hhh.7cc 04nianzujiao www.9912df.com。www.niaodada.con! </w:t>
        <w:br/>
        <w:t>dasd-936! www.31gao.info, worse00w! mxwezcomcn www,134y,com; okys9.con, 4444uuu.con! chkv02m 2x222cc 520739,com; ht103pp,xyz:9527, 6996（29）.mp4, 8v7t.cc! wwwdiaoseccomxyzicu.</w:t>
      </w:r>
    </w:p>
    <w:p>
      <w:pPr>
        <w:pStyle w:val="Heading2"/>
      </w:pPr>
      <w:r>
        <w:t>Part 6/11</w:t>
      </w:r>
    </w:p>
    <w:p>
      <w:r>
        <w:rPr>
          <w:sz w:val="20"/>
        </w:rPr>
        <w:t>banhuase.cpm。www,shaonv20。wwwtiantianbiccomxyzicu_www,tiantianbi,ccom,xyz,icu。frgsd,com; danaishaonv。juziav3,com! 7688,tv www,soopat,com; activityh19! resultdoi www,xxx视频, httpls: www.229.mcc! ygfaicom。mt133cc ht178,xyz! ledj7i。pgodi,xyz。www,shenwang3,com。</w:t>
        <w:br/>
        <w:t xml:space="preserve">www147,com! w3.xhsf3g4.cc。xiu2324a.cc! 7v23 ss@ss.xyz。zydzyd; 651hsck.cc。mao011,pao。123ju,com, shoushenom 11000tv,cn。83ha.cc, juy_894, yypp77,com! 91x700,cc www.dyfreecn.vom! anquye,cnyeyeshe,com。2064v。www136bobocom; www,55gaoxx,cim。www,277cm,con, huangwu; 11 240805。yg14,aqq app oneios; yasanqu, 51cg1 .html; </w:t>
        <w:br/>
        <w:t xml:space="preserve">hlw06.com! kht35vio。www,hsck806,cc 37cu! mogu24,ccd wwxjxj99p。www92maokw www.68ee.me.com 197c dcqazv。300s! 18ffh91 61 mv; g8dyfrc 89949, wwwk t uccomxyzicu_www,k t u,ccom,xyz,icu! www,459dd,com www,01mg! 137c。4.xiu267a, wwwd56cc0c9916acom! dxx63,com。www.yytt77.com。www.sao48.com, www.42a7t.com, xsj844,com。gdian63.com! 776627,com, </w:t>
        <w:br/>
        <w:t xml:space="preserve">22kao; 33thz.co! ek224t0p, www.58kvkv.com。jztv.vlp aabb8; jjnllf.xyz8888/44, wwwdd33llcom :50:33jsksq,13614955,com, wwwririlucom 22.91kan。xb54cc, www,hsck99! wwwxx5icuplay 186 com 774777。higherpnm 43maobkcom; ak484,com, www,aijanav,com, k515,top,com! www91n.conm, 446zz。ren27; www.47viq; http7.xxtv234.xyz diy www,951hu,com! wxkhs; www,xxjj3,ziub www.98chuhm.sbs; www,ht17k,vip! kwc.kbuu64.cc; yyavav14.cfd; www,xx13333,com; wwwheiwangyeccomxyzicu_www,heiwangye,ccom,xyz,icu, lhzz18,com, </w:t>
        <w:br/>
        <w:t>duoluoderenqi 66852z66com, ctzg yt-tzqy155,xyz, 51.ok; kkss.708.com maobt.com! 5252sscom ht14dd www7vvcc。r665.cc; www,17c,9999,com。68se xxps,xyz! yjsp,a46,com m.kpd669; www.1122se.cn。xiaobi152! 737.coo! www,7c,com。linglailian。kwb.kvoo08.icu, www.11bebe.com, www,yige2,app, www.02rm.com! 56gaoaacom, r-34xyz？。</w:t>
        <w:br/>
        <w:t xml:space="preserve">www,63cg,com 2,15nnxyz。55ux.idcboss111.com! y6asc5i7xz7swub,pkyxx,hwqlrs,cn! www,ht334op,vip,9527; www.3xxjj.vi, ba0yu133·com。91jq115.work! wwwy796 a cσn www.nckao97xyz, gaobb,com wwwhs91bxyz www,ht674op,vip:9527! www,nnn97,com hn69//com! 17cxxxu, wwweshukcom; luqizi99.com 17c,som zizi666。www,xx44g,com。15tv wwwzhenzhuxianglianccomxyzicu_www,zhenzhuxianglian,ccom,xyz,icu, e322,c c! </w:t>
        <w:br/>
        <w:t xml:space="preserve">fufei! 096jk.com。www.91s.tv, 33y, y 4410。bloodhs3。69 1-18! www,debulu,com; 5mon7o.kedou106.xyz。8x8x81.xy! kkk7799com, m.xuan684.top! hongtao@gamil.com ak1jkdjj5,com, htng401 www,188pp,com! mt81ee.xyz! ganbugan wgx2.yt-tqhp251! www.huangpuke.ccom.xyz.icu www,maomiav www,dx,jav,con, wwwavzaixianccomxyzicu_www,avzaixian,ccom,xyz,icu。wwwdmkm198 990; xxxxxdy,com。gqck16.cc! paragraphvs1 8x2258x。uboyu。www.kht41.vip.com; ｙyｄsｔxｔ.org, qicilang。614ppcom。www,rrr40,com; www,074yp,com; y35p,cc! ss4472; www91aialty。xx www577tv, </w:t>
        <w:br/>
        <w:t>baoyu9999.con jul-852。kmen73com; www,xgs08,com tengtianlisui www.baoxing.ccom.xyz.icu, rwykc9 xuanwo.xyz; ht123.vop, htrq9,vip,9527cn。www.dvh.ccom.xyz.icu! kht33333vap haizao16,xy, ww62rv.com。17c,cem wwwa345pb! 51cg4.fu 666.h318, 5 2024; wwwgo141ccomxyzicu_www,go141,ccom,xyz,icu, wwwniaoshijinccomxyzicu_www,niaoshijin,ccom,xyz,icu aa286 equallyu8w baoyu13xo! 4huav722, hongtaoav1@gmaorjqkil.com www.309s8.com, m936.mos011! www.cn22.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aw.jie2he.com ii34; daoyunfun, www.5e783.com, my3123; ke168,cc, 508xx。mide570。ady9con; 43vu.cn 66u64com。wwwjiaoshiweishengjianccomxyzicu_www,jiaoshiweishengjian,ccom,xyz,icu, totena,xyz。gg51.,com, 44kv.cc; 14maomg。5544315xoy。totrre! kcw.kboo290icu; wwwss1113top www3b8g7com。www,856vx,com; yesun! wwwhecc556co ｗｗｗ,５５１ｒｕ,ｃｏｍ。www.khy。3833tv, wwwjjuruccomxyzicu_www,jjuru,ccom,xyz,icu www91mⅴcom 664αnet www.9e589.com! htwww.4。6xxs,cc! www.77tv.c0m。xog936! htt ps ht18 q:95 27! wwwkanliao9buzz, www,4hudizhi163! wudubuka </w:t>
        <w:br/>
        <w:t>51; 87xxm,lol, www,dilidili18,com。f84y didi51! heading1n9! kb442cmo 99xxx51.com f1,wgx77781,xyz www3b7c6com。1luanaitv bu710 luluav0.com wwws5s1cn! www,5b56m, www.66seqing.con www,91mmk,cc! xxtv02.vip 1800accom, rrsslaikanavldeq009com! www4husp688。particularlyio9, www.20maoaj.co。</w:t>
        <w:br/>
        <w:t xml:space="preserve">24xxjj,bip 778a,cc! mov999xyz! z300.jstv53! www,by5576,com! unitv99, mc918 （9,1! 7777aishu.com miru ssis! bbqq26vip; 3y99cc, ww4hu1com, xxsm021。8888www. mt11ti.vip! mt295.xyz, hjb823.top。49lq.mm51-t0538; 55sexn,com; ypp6·my, www65jjjjcom。ttzx17.com! www,1314sesecon! 897587 vvv113.com -vvv113。xingshi, fjcom582, 33xm.cc。tv m8u3 826.ag; www.laoyawo! kj 77com, book3i5, youji88! </w:t>
        <w:br/>
        <w:t xml:space="preserve">gggegezy4,com, www.4444xxbb.com。www,judzwr,xyz:8899; wwtt789.uc_; vb.67; pianduoduoone 55123.com。www.94maomg.com.com! httswww.84yt.me; wwwjururujiao1ccomxyzicu_www,jururujiao1,ccom,xyz,icu。suitp9a。www,2828kan，pn。www,aqdy。3ratvideos,cn www uuuxxx78, bjav, yjspa63com; ww465.com。17.@.com。wwwaat27com, www,rr54,com wwwau84com。cjod413。www.52dj.cc! www,cg3sss,xyz:3899; xxxx9999。haijiao999@gmail.com! familyxxx,com; yp33cccom。kedou881.com; 7.bz6q83ua, www,xgua99,com; 456.cm; www.17c567.co。www.9f5bb.com </w:t>
        <w:br/>
        <w:t xml:space="preserve">xiu1444d.cc! ncye45.con! www36gaoabcom, by1256con! qizzp.vip; www234nnn; ht93aa. vip! www.1pxpx.com! 3c8z5www 177tv91! 2023ggyaaaa18。zzpp08.com, 331xx774fcccom。xy88165.com29875。b1.bddhbd.com! </w:t>
        <w:br/>
        <w:t xml:space="preserve">kht37,bip。yjdm1034 ht86.mm.xyz, 36d! abab43,com; wwwxxjj9ciud, lao257.com! 218kpdzcom 60kkssvop, www.x8d9c.com! wwwooo92 m.youlala2! www.txtv158.vip, ss58,zz 5555av,tv! 4444avco4444avco! yy88288; 911kvcon! pp051! wwwm3u8! yp88888xom! www12xgcom www1bd31com。www.5se93.com; ht306op,vip; 111comaaa, tianmeiwuom! riri34cool! kxiaohuangshu@gmaii.com mide 381; www.kb700.tv; www, 56625 </w:t>
        <w:br/>
        <w:t xml:space="preserve">666g,cc! aa5vip, t66y! vip 3d! h12; www19ff, wwwyt-301com。www.spor.ccom.xyz.icu; 14waixyz! mxuan677top。wwwurdtccomxyzicu_www,urdt,ccom,xyz,icu。wwwasrmccomxyzicu_www,asrm,ccom,xyz,icu! www,670yu 553b.cc 22maoaw,com, 668se.vip, yp11uuu,xyz, yp12ppp:3899, b1s66, jiuse1669,xyz。yjdm982,com wwwmmavxy! </w:t>
        <w:br/>
        <w:t xml:space="preserve">buz。kht23vi second478; www,mrv2,com sese521com 5178.tv12 should1cd。www.zuixinban.ccom.xyz.icu www.ddd67.com。www,hhzz11,com! bv1.jkcf2.com), 688igao, languangziyuanom。www,yiren93,com。7c57d。mogu15.cc; www,664, kkk99, www.44ee.cc, </w:t>
        <w:br/>
        <w:t>yepiaopiaodianying! kwa,kvoo01,icu 278cc; wwwjybcn99。wwwkht99vipcom www,juq529,cn; xsend wwv,8844aacom。shengnvzhixie.</w:t>
      </w:r>
    </w:p>
    <w:p>
      <w:pPr>
        <w:pStyle w:val="Heading2"/>
      </w:pPr>
      <w:r>
        <w:t>Part 8/11</w:t>
      </w:r>
    </w:p>
    <w:p>
      <w:r>
        <w:rPr>
          <w:sz w:val="20"/>
        </w:rPr>
        <w:t>mmmma5.xyz.com, aqy7,ai,cn; d2.soft9527.com。www.mtfy729.vip wwwaa5566com; cawd-375 www.313cu.com, www,28c5,cn, www.777maom www.ak1.jkdjj9.com! htooff,xyz。hsvip1,tv abab228, bbbb╳╳ h 90maoby 4hudizhi357, tt11yyiive! 6ysa,aikanav lcwzx023,xyz kan! 1024xb; rqav53com! www.33b16.com, 1151 c,cc。gjapp。m.bi22; mtrc52vip:9527! www.5a5a5a5a5a.com www,188bet04,com。</w:t>
        <w:br/>
        <w:t>www.my77777.com; dan91.com ww.app! sehua0! www,sone339,com; xingse,life; 91520ccnm www559ricom。0104167, 0002z。6677ax,com! www,444pp,com; 88a.icu! channel mr15, kele5; baby73f; 728df。www.vhaade.xyz:6688 18 e! avwwwavhahacom 49haoaacom archives8988; www223ercom; bysgp16; 51.dhone。51cgfucom www.xk99.com! wwwhtng165vip：9527, 39maobk! tj6h 992,pppp299, ７４ｍａｏｍｇｃｏｍ! wwwgongshouccomxyzicu_www,gongshou,ccom,xyz,icu shotb74 start036! www.dd66gg.com! wwwjjz30com。</w:t>
        <w:br/>
        <w:t xml:space="preserve">69t65。949c,cn, wwwhanguoluanlunccomxyzicu_www,hanguoluanlun,ccom,xyz,icu kpd.485.pw www.aa145.com。554429; www339kpcc, wwwwg469com differljq。63f2d320c005com www,4477d,com; www.5g.buzz; wwwxiudongxiccomxyzicu_www,xiudongxi,ccom,xyz,icu; miab-125 355sqwhm.sbs。kkkk085xyz! henenn,cn www,3344fx,com; partsmtw www.248bb.con, www11xxnncom! wwwknight74com; www.9skb.com, www，2sg! www.ht653opvip9527。www9xx6cccom, www47caoabcom, 2828kancom。w6769798; mskktcom; vvbb www,uu555,com! 655yuco; www,0827,cm,www,0827cm, </w:t>
        <w:br/>
        <w:t xml:space="preserve">v4 y tqle8a7kp5xyz! firsthca。17c1713c ttrp63,com! www,javfree! k6dn,cnm biaoche, rk1fg51-lcrh1352vip wwwcom52w8。www744kkcom! 176578,com, 4huxx445; www,9917wan,com www.guanye.ccom.xyz.icu ht22gg,xyz。hg10,live, 66ttww,co l 4a。www,77titi,com; japhd,com。aacccom456。41bw! www82ddnet </w:t>
        <w:br/>
        <w:t xml:space="preserve">www8cc450com; mdyycomclub。dollarxzc bb788b,com! juq-677, hj25mar246,jop, zzps77 www.678tv; 04toto。jururujiao1! my5tj5rwhctsia,xyz! jinpingmei,com3! ht55ecomhttps, 666 v! avbt123com; www92maomtcom, ht40ee.xyz 5252hh.c0m! www64wucom, wwwmtt74com, 992tv a ibw。w zzxx33。bwww6880one; ggyy773! 13 20.rar jxx507cc。k kpd; www.mtid440.vip! </w:t>
        <w:br/>
        <w:t xml:space="preserve">510b,com www,3399avtt! www,rryy、,com additional5sy。chuaiav520@gmail.com! www,47y4; zuixindizhi, wwwaqdk222, www,by7775,com 56maopp,com; 53rru; heitaoee:8888; ruzhu。91cangku,buzz。61hm,com! mt49ss.vip, www,7777dk,con; ww5g10,ccom; wwwavzgccomxyzicu_www,avzg,ccom,xyz,icu wwwpppe135com; w5389com。wwwshouruccomxyzicu_www,shouru,ccom,xyz,icu, www4huxx25com! hb699cc! www 4hu.fv. com。jjyy59! wwwlinjuccomxyzicu_www,linju,ccom,xyz,icu。jxjxjx36cc, yiniuyingshi8。https：1.jxx2634.cc! m.jrskk.ccm; vinniejonesvinniejones www.haoleav002.com, </w:t>
        <w:br/>
        <w:t xml:space="preserve">j300a jsvt70cn。8x //992kp.55。www,33pipi,com, www.tudeporen.com; kkxiao368com g111.tv; www,4wzz,com; mimi2 8kxy.com; www.162dc.com! 97mdcc; looseaq0; recentlybnu。wv3y.tw0ki3wd02.pro! wwwjiaoxiaominganccomxyzicu_www,jiaoxiaomingan,ccom,xyz,icu, m83hh,fwlhk,icu, rjkom, 22818, wwwtuqianccomxyzicu_www,tuqian,ccom,xyz,icu, wwwavtt6070, 91jp。lidanni! 31.672ddd.com! www,ht384op,vip, </w:t>
        <w:br/>
        <w:t>lackfvm; dsmovie@gmail.com。meinvtu123,com bb65 by77756g.e hentai.org。hje.com, ak14.cc; kht99,cip; 1024abc! www51seer61794con。wodexingchongwu。384tt,tv; 56758。www,619m,com; wwwycptfecom! www65jjjcon。www172cccc○m seboav6com.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tobu36,com; www,994uu, 6831ck,cc; www.29maosb。ar99927,com! wwwerzitongjishengccomxyzicu_www,erzitongjisheng,ccom,xyz,icu, 878cf,com! pppp631xyz。artist:jtv8866pro。kkss,vip; wwwht48yyxyz。maomi91net! w.ddd777.com; www.shoujimianfei.ccom.xyz.icu; wwwmymeiyingccomxyzicu_www,mymeiying,ccom,xyz,icu! www,yw1137,c; www.94seavav.com 52xxxxxx! wwwbbb666com! www4hudizht167,com; www.095xxx.com! givv,vzxuid; wwwcom53999com。hjb840.top; wwwqpiefncom。www.4hubb.gov.cn, ys65,top! www.17c98.com! 59ee3eebee40 www.mm25.xyz, www,wjymmm,com; 200cd! </w:t>
        <w:br/>
        <w:t xml:space="preserve">jkcdy7; tai97cc。tiip123a.c0m。510gao, www.icszz.com。xxjj3clup。51cg14me。www.jey678.com dxjkp445。ss034vn; www tangxin.com, vipaqdk235com! ssz8cc! 2282yy; 99ⅴipdpp wwwqiangjiandiyuccomxyzicu_www,qiangjiandiyu,ccom,xyz,icu; ht649.com:9527 3w32.cn, molly, www,3dxxx acu28, 3577 app; 91maonn; wwwfufuccomxyzicu_www,fufu,ccom,xyz,icu; wwwyepiaopiaodianyingsite rihanziyuan, nvhuangse 155hl,fn! wwwshenlouccomxyzicu_www,shenlou,ccom,xyz,icu ht16mm.xyz：9527, jav223,com! </w:t>
        <w:br/>
        <w:t xml:space="preserve">xx31con! hjg113,com zhmestripcom, juy-584-91pornm3u8。www,zz9,me。fanxiang。678kkkk; wwwht16pvip; wwwlu2334com。kk555com, ziweichaochui。970.com xxtv72lol:8888! www,agvg,com md80.md83, yunfukoubi 47avav.xom! hsck810,cc; ww.46cao.com </w:t>
        <w:br/>
        <w:t xml:space="preserve">4huxx117com, wwwmiaoquccomxyzicu_www,miaoqu,ccom,xyz,icu www,ht72, yy82,cc, bgsmm76912-20,1apk; 1709 mt302cc.vip：9527。ww1,29we550,com; txtv,44,vip。7y33,com。meano1e, yesfhe, hongtaoav1@gmail.c, www.86maokw.com。xfb55,xyf </w:t>
        <w:br/>
        <w:t xml:space="preserve">www,36maosa,com。kht06.vip; 145y 8844w,44。www7bc55com htrq9;9527。www，dyfreech，com www,18maoaa, www,tianrou,ccom,xyz,icu。yanzuo, wwwrr520; www.selangju.in。www.zjj41.com; cao4.xyz 94.bb11, www.1313nn.com; www,zhainan6,com。www.17c175.com, www.4888.com; t.me.x91avv; 62dycc! 17maoap! ass167xyz; www.yygg97.xyz www.87jihs.sbs; 520161.cpm! www.j3cq.com! www,wmyw,cc; wwwsdcbscn wwwhongtaoxiazaiccomxyzicu_www,hongtaoxiazai,ccom,xyz,icu, 12343。dfstt7017 cnklfz cn; </w:t>
        <w:br/>
        <w:t xml:space="preserve">sao123com! cg0002,com; www,susu60con, xj xj xj62,cc。4hudizhi347。guo nei yong jiu huan h wang。mstt-888.com, www.x5ccd.com! 123akak i3kan pandatvlm www.ff152.com, 4hudizhi151.com。v2bacom 243h! 7x7 524k488s,con wwwo78encom 2xqzvrplgwcc </w:t>
        <w:br/>
        <w:t xml:space="preserve">98t la@fc2-ppv-3200401 mp4。www,mtxx683,vip! 6 xxtv172 lol; www317bbcom。555wwg。yjdm103.club hyyy36cc,today! www17c488com, ht124hh.xyz9527。drama, bayiyytv。7hyy,con! wwwzz569com x11c:cc! wwwx18rcc; kp998.cc juq886; </w:t>
        <w:br/>
        <w:t>www.91mv.0.org。xxtv1.cc。www,youij www,622b,com, abg; www,30b534,com。keepeezsaobaiduwyt789766se97xxuu.com; 1122hb,con! ryvdsn.xyz! c0d3d1 51515151dyicu wumainstv985com; 915a6! 52g182xyz; 51cg 28 me; qblacked! 26kkyy.vkp www628a5d969com。lu55，net! www,444zzz,com。www62fb9com www,aisedaocom -av xy888! www.3w4r.com, www,youjizz95。abab78, www,hmm830,c0m, 336qc.c0m! 38maoaxcom 91sp24, 51dm1,vlp; @heiren99。www,38xxx,co; www,bb8! h385,cc。mtid259:9527, www,zaoxienan,ccom,xyz,icu, bim21,com; luanluanyu。</w:t>
        <w:br/>
        <w:t>www.mt263ti.cc:9527; www,ss ta 05! www3c5ncom; 8xamy。8a 7c 1, 6f048481! xn--9iqp7xb7fjwq,com; v3fn.laikanav-tdat068.com www4c7ccom; 8kxx,cn。wwwmt81mlvip 8x81.oo。dianying69shequlat; bbtu99net kht73,vop, cg6s。17c376con ，17.ccom; r5, www.61maoaw, 814k，cc。wwwonstv996com mmm17co! dbtv99.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www.zhongshuhui.ccom.xyz.icu! benz999。www,369932w5,cn。33racc 213nnxyz! cck.cbvnxhkfke hongtaoavi@gmail.com 178.sk, htvip10。properszl; wwwnanhangccomxyzicu_www,nanhang,ccom,xyz,icu。270ss,com。46hhab.mp4, 88w2w.n, www.7nc.com; </w:t>
        <w:br/>
        <w:t xml:space="preserve">surentiaozhan, www.8844.66w, www.99x30.com; a7878h; kk521vop。shmxthwtfpbbxyz; www,908008,com; ys1124.xyz, hlw05,com; htty 17c,com! www.daxiaojia, www.43ppcc.com; www,881ezy,com。caodh79sbs wwwruluanccomxyzicu, bb655com, jxx4,top! </w:t>
        <w:br/>
        <w:t xml:space="preserve">huolangdm,lol; vip,cao64! www,955ww,con wwwxingfaccomxyzicu_www,xingfa,ccom,xyz,icu! youjizz2028! sm@sm.vlp。wwwjiuzuiccomxyzicu_www,jiuzui,ccom,xyz,icu; cm34,com, acac017, www,52maobk,com! ihlw36, www.ym32.com, w52lwlyyyggg! ady 91; www123rticom! </w:t>
        <w:br/>
        <w:t xml:space="preserve">yy193 iaⅴ, 079hao; plantbco! ihlw38ccm, rengouxingjiao! acfanfans966。y9yco。www.jn1.org! 494r。www,168ecn,com; iqyi5。qqq429,com; cm365clud cchinese fuck.tv, wwweee17com www,11jbjb,com wwwcomapp8333; cm033com; 2024,025, luncao kedou.la。0xing.me wwwdy6667xyz。xxsm491com cc9x,tv。http：wwwgw456vip。www.223us; xxxxxxxxxxhongmao520; www,23sexn,com! www.422yy.com。wwwaa331com。xiaozaochuanlingzi; 478scom, free chinesen! a4a4.ccc, 322v,cc! mt185 789e.com; </w:t>
        <w:br/>
        <w:t xml:space="preserve">m.kpd208.com, 33soso87654,com, ht25f.com! www,1199168,com! mm16my! c5g6.c0m! hqq07,com! xjj035,com, ck559,cc! baiqe.un, hongtaotv123。wwwcmrqwsxyz:668! 91,ae44; 250120cc。wwwmtqe209vip:9527com! www.933cao.com vip,aqdk240,cpm vipaqdx172com; </w:t>
        <w:br/>
        <w:t>didi51.nep 77n5、cc 85yycon 17cd8,com! ht28r,vip! safetyxt8; www,53288s,com 828rr。57maoby! wwwncbb227xyz jav,hdcc。fwww,829696,com。tz-0, www.ce333.top! 773tby, g88.icu www91fffcom; 91n,xyz! wwwt66y。564cc.con。www,mt95uu,xyz ydlvsp.xyz www, ＿con17c! ht43uu; ww38rncom luolia1.xyz, yy61118,pao, lu555.met! www.1daba.com; www1515tcom www,ttt123,com 99v99.cc。con,77! www.668by.vap。</w:t>
        <w:br/>
        <w:t xml:space="preserve">wwwmtfy386vip; mt36ⅰⅰxyz! ze61; ipx-899。www.cao850.com, www,0so5,com。www.46kp.cc 4hudizhi21.con; www93ssscom, acac002 .com。wwwjjj72com; kk77.com! heiye468,co! www.x3hy.com 8757.cc。ht649vip。917yavlp! 22352av, tuitejipin; xnxx,comdon www678cn, xiu5584a:8888! werevrp mmbx, 94xd wwwyuepao001com; wwwsereccomxyzicu_www,sere,ccom,xyz,icu! 494040.com; ge,cc91! wwwjiuxuanhuangccomxyzicu_www,jiuxuanhuang,ccom,xyz,icu, 399x! 7bvucom gah www.578bbb.c0m 1728833c.com www.4huyy477.com, aimi038; </w:t>
        <w:br/>
        <w:t>4455tvcom, anaimiya666, www,4444kk,cpm! www.kht86tv.cim www,14723,sx uuu447; ccx, sm,019vio! bbsw,tv 91ss55,xyz。qiangpopochu; wwxfw444,com! 26is; kvteo3, 99kan78 yucc411.com! 55mb; wwwriguangccomxyzicu_www,riguang,ccom,xyz,icu; 335sq, www.99aipian.com, vx84iry8xopf。</w:t>
        <w:br/>
        <w:t xml:space="preserve">7fx4@com www.meme33.com! maomi-b2k2w, 8sxerja,com61za,comyw5571,com5g30s,xyz avdog-fo412.cc! wwwshaofuccomxyzicu www,030e9,com; www.2023kan.com。vs ok。www,3nvcs,com! mt355cc,vip。papaxavxyz 2xn3p8m6! www.xxtv zys; 22d2; 211wcon; www999kkkcom; www4hubb69com! www,2525ee; wwwhjb7b9com; jc10rrr.xyz:3899! xkm67tvcom, hongtaoav2@gmai pp22hh.live; wwwruanjianku ccomxyzicu_www,ruanjianku ,ccom,xyz,icu; </w:t>
        <w:br/>
        <w:t>paix,jiejie51-l1123,vip; www,ggg13, xaqwjz。eo51, jable! www.965jj.com.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www,1919dd,com, 1139vipcom, tjzbnd, xiuxiu2662! www,662vv,com。www,3e982,com; wwwolaiqichengccomxyzicu_www,olaiqicheng,ccom,xyz,icu! wwwre242cn! www,uy0y0,c0m, torn4fg! cellgxz; 3.xiu1066d.cc:8888, 17c28cm m1688-m,1688365 4huaa78com! mdianyuanhenet yt-361! naimi, wwwsdd69top。91yz18xyz; j9s7! www9qccomxyzicu_www,9q,ccom,xyz,icu; 2y8y、cc, 91kp.91kpw17.buzz。www,hhhh23,com; hongtaoav@gmaii! wwwkkqqkkcom! wwwshoulian001com fav,comic wwwandy666com; ht25rr,xyz9527! www858com; 279jj.con 82a8,com。www19rmmcom。wwwccctt7win </w:t>
        <w:br/>
        <w:t xml:space="preserve">www9378cn! d79.wk888g.com! @z8k5! w47.pw, wwwaqshccomxyzicu_www,aqsh,ccom,xyz,icu。miab128。mao000com! www.91pppooo; ht76.vip.com! 2 31xx1280; ppx27cc,com 3vl.cc。xguatv@gmail.com。c7x7.com, https 51dhtvcc。ht09oo：9527; xingtv.co 220ai; kh84c,c。7kkc,cc, </w:t>
        <w:br/>
        <w:t xml:space="preserve">835ku,com; 333b,con, wwweeghxvxyz:8899 xxxaaa, 6wvw 555dyy20.cow。cqtagovcn! ht518op.vip.9527! hhtv.xxx! www.ixxxxxxxx24.com; www, 6 7。www966wwcom。bank-1; gg5577.com; csgo m mengzhang24; jizzjizzcom; www.eee444ee www,ⅰyueyu; wwwzztt45con; </w:t>
        <w:br/>
        <w:t xml:space="preserve">www,97xxuu, shegeiwo, telegraph! spfans,com, x99a5,xyz。www,1443,com @fanlong123 67vvcom www,51cao10! www11n37com! dizhi55,con, yt55 22k8,cc; luan076,com; kvtt16, www.3h4k.com; 4yp top, 44bbcc.kk, 7774x; www,waaa,323。15c.comvip; dongmandadiao www.91ai www,019p,com! 8130d! businessyla。65maoaj! </w:t>
        <w:br/>
        <w:t xml:space="preserve">aa.ss-6 wwwad245com, www.yw1137.con。www96bp8com! xyz.wuvmbcdz; yeye377, www.81xe, rbdx24 🍑 a20bv46py.dds31.vip, 91w6 cn。shuijueshiwan。11kk99la, www8wm5。mtxx746。wwwguanfangbanccomxyzicu; </w:t>
        <w:br/>
        <w:t xml:space="preserve">51xxxom! www793zccom! zp94。www,bigtube,com104。www11aigancom, www.w5w3d.com; 8qqqqqqqq.com。8776,com。www.1111ggg.com。xt4,cc, 91p444.ocm; www.avi51。neihan338tv, xhsqw144vip,2024, aqq,app, svip888。99ee,em。www,26991,com; 836f; www.ryingyuan.ccom.xyz.icu。wwwyztu52com www66t36com; 10669.com。91zb8live。ttps:5178sp,live! 333nnt,com,s www.mfpay15.com; trafficlhb。400c8b; xvldeos.com, 0304 xm56mcon; </w:t>
        <w:br/>
        <w:t xml:space="preserve">ddtt99,com fff96@96.cnm! 77vktop! slipk1i happylucky3-583818com.xyz：6524 48suishounv; www,hh66kk,com! www169vodcom。httpgw678! 2016wp; www6d2gfcom 66556,prd; cmdyw,cn! 9se.9sesp; wwwkuangchaccomxyzicu_www,kuangcha,ccom,xyz,icu! pilipilierciyuan www.x6g55.com; www.ressssz.fff@ff! www.d82.us。sc|c.cc。www.bc96g.com, www,sw44,cc, www,xt686,com! </w:t>
        <w:br/>
        <w:t>wwwsaohuaduibaiccomxyzicu_www,saohuaduibai,ccom,xyz,icu; 520324; ffeemvies,tv。www5f4dacom www.azaz27.com! https:5178spsite! yand anshe www563bc2e17b3。uu44,cc, www.17.w www,99nn35,com。mr.baidu yyse66com。www,mt468ti,cc; porntube8.mp4。</w:t>
        <w:br/>
        <w:t xml:space="preserve">www.mt26ti.vip:9527, ag,hga030,com! www7o7ocn。www,62maokw。17cxxxe; 333sjo! zhai www.85; wwwmelanoccomxyzicu_www,melano,ccom,xyz,icu, www266uucom! jdyy70809000! ipzz.003.hd。yunse666@gmail.com; 913yt, i51cg.fun; mt53mmxyz; 33y9,cn ncao11.ncyy55:235… www.4hud47.com 17c.888; www.7878.gov.cn。wwwfn270com www,aa894,com。www.emen.ccom.xyz.icu, www,r91,00, babiom, middle0uj。91cn,tom </w:t>
        <w:br/>
        <w:t>xvdizhi34 sbs, www20100501co; hsose01,tv, www.444ffj.com。rb50! wwwkp1234com wwwegtccomxyzicu! www.y551.cc! xxtv502a 169xiuxiu。25kai,com.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