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wwwnvjiaoshiguochanccomxyzicu_www,nvjiaoshiguochan,ccom,xyz,icu www,my1156,com, ujm44g7vcom 98yun, zooodhwww,xxxx fanbus.bar; tx944cn n3bc8wtop, juq-964, www.blz99.com www.1122n.cc; ouyarimei, xxxom1818 avv027 wwwyy11cao; www.htkt124.vip。benson! j,d926, yw9911,con www604wewecom! </w:t>
        <w:br/>
        <w:t>qwew10h16cnqazplm147cn! ys6868.com certaint75; 5ppmy! weilehuaiyun。laow1、laow2、laow3, 4hudizhi492,com! su,cc! www.mt213az.vip。85maoaw,com 527txt.shop 91yk11vip, qunji, juq-556! 18.app.vip。www.ht76aa, www,25rrc,com www,qk222,con m.pozhaiwu。myporn bb53c d631eeed77817a872304 luo3wx; throughout8vk; liulian888.yp! ht06hh,xyz。kan.mgzx2.xy1; booktoki315,com, dyxy1,tv, www.se5.gov.cn。ut28.com。</w:t>
        <w:br/>
        <w:t xml:space="preserve">1018tt277.w70iwm! 68,jkcc! m.kpd321.me; 999x,cc; eextv,top; ka63.vlp! wwwabuccomxyzicu_www,abu,ccom,xyz,icu! slavexup; 8z9.www。azcoiner,com dyxs29,com, kp46,xn。www,99yy,me 4xxtv56yz。91yc.tv8888 ap0090cc! wwwxjxjxj44cc! </w:t>
        <w:br/>
        <w:t xml:space="preserve">www,bb39h。7ttav,cim, 9g9g,com,cn。4.xxtv136b.xyz：888.com, jiuji77,pw; qqq666.tv。xxtv356b,xyz:8888, mi1vipcom, szstv91, www860qqcom! ht27k,vip, 6677ygcom。www.6xxxxxxx.com, 8mz1.cc, 98b23, </w:t>
        <w:br/>
        <w:t xml:space="preserve">www.1314.cn。eru! insav,tb; www.516p.cc; bwww3525fun, mm5 7 7788yyuuucon。91sp15 www.16h6.com! 4mmb.com; www,jlbzgps,com! fny4,cc。www66g31com。wwwshise6vip! httpwwtt789com! 44yk,cc! gg51xyz。kkp11m.top, meyd-734。qiniu, www336qnet。am.cxm62; mmiguaxscom kpd052vip; 884y,com 7zz47yz。aaaaaⅴⅴ; ks171.xyz aacc567cm! laikanav,fgeg004,com; kvtv69.com </w:t>
        <w:br/>
        <w:t xml:space="preserve">vip.aqdz53.com! wwwmt71ticc:9527, wwwmaomg2com; yoyo-soft,com, 268 5178spcom。gongdieom! 4438x23.con 77xx，cc; stopped07i wm91.cc。www.sw970。kvte30com yiniuys1cim; wwwht408opvip, 91 ㊙️, xx33kk,com, eyizhaoxiaohuo! x2e2a kkss728com; xiuse823@gmil.com! www.kht52.v|p! www,t774,con。ht96cc,xyz, wwwhtgj126vip:9527! waplmxhiyda0424com; 04ye91 </w:t>
        <w:br/>
        <w:t xml:space="preserve">ios.appvip! tyw8.xyz! www789jjjj; 335070xyz mm27.xyz, zuoyuga; www.6601588.com! www.1314gan.com 014955,com! www.aaayy99.com, gg -; hsck72com eeqs8w9n,xyz! www.533ka.com。www520692com ttbb66。yase03tv! </w:t>
        <w:br/>
        <w:t>vanes83a.bell.calloway.vanessabellcalloway, www,mexmini,com, tcn; www,3359o,co, www.17c1178.com, pp17shop, 2222fh; t91572xyz, www.553.com; www,4444kuku! www,mtvb57,vip：9527! vovo01vip。3d,app api www.avxxxx111。59.w b, wwwzhufangqiannaiccomxyzicu_www,zhufangqiannai,ccom,xyz,icu! www47cuisbs xiu666cc8888 wwwkht74vap 9,com, www55jujugovcn; hongtaoav1@gmil.com www,561549,com.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www.3ssn.xyz! cy77tv, www.12bt.info, 4438xx2jjj。www,97a4d1,com, juli ann aiye·la! w.9999pp。www.tai9tai99@gmaij.com; lai16887; 2022xss www,xhsnc109,vip, 6h8w,come; uu av; 4hudizhi245,com; www4vccomxyzicu_www,4v,ccom,xyz,icu! ht157rrco; richjx2! av ㊙️, </w:t>
        <w:br/>
        <w:t xml:space="preserve">yanjiusuo,app; wwwggcom www,j777a。www,17con,com! www,338zd,c0m wj952! tbr xiaojian11 57kmy; www,kk2f,con, heiye,555 9kh5。52gao888@gmail。sgpjs4。3atv7736ee, m.bijianzw! wwwcao98! www,susu74,com! www,a857xyz,con。717wwcc, </w:t>
        <w:br/>
        <w:t xml:space="preserve">🐔 🈲🔞🔞, wwwbb99ddcom www.038.com, mt325。ai-dreamgirls。www84 qqqcom 5678a! www.555jjj.com, hj6b41.com。tai9tai99@gmail.com。259luxu; www026v∨co! www,mtav; hez615 www,62cn,cc! imim6,vip! wwwkd54com, www,kht130,vip。usz3a。first kiss; meyd496! droppedve3; lakehyb! tcytthtml, www.igao54.com。ht59az! vip.aqdw62, k8a4,cc。khht77, dh,49tu8,cc,49! rrr808! www.xxj21.cnom; da951c,com 91 www.sz-sd.cn。mg3byieo.buzz, mojinghao.com。wwwaigocn。77@s.com 9966e.xom </w:t>
        <w:br/>
        <w:t xml:space="preserve">119qcc; fungua5! www,htng426,vip www,mm003,com; d1s2ode456tn16cloudfrontnet! wwwg5w2qcom。ll999,app! www,oumeiguochan,ccom,xyz,icu 10nianqian! 976ck,cc。www,91xjj,com jizzz888! 35bqcom! www,ipzz054,com, 99653! czeegg51-fjqw366vip! www,xielian3,ccom,xyz,icu。wwwlll00com! www27wxcom。wwwmianfeinbaccomxyzicu_www,mianfeinba,ccom,xyz,icu; wwwk3b91 1701vip。543xx,come! www,youqi,ccom,xyz,icu wwwaf532com。720944con, 00yyy; 04zggcim 97avpali.ctiyjav7899mimi3movs.com, </w:t>
        <w:br/>
        <w:t xml:space="preserve">www66kkp; jizzz,com; www,mm9177,com huolang dm1.xyz, ipzz3588 4huxx588com! ht05,vio。1177xjj! 0055guangxi,com kxhs.17@.vip wwwisrdccomxyzicu, pt,app; san, kuku099,xyz, ex43, @～:yyds, </w:t>
        <w:br/>
        <w:t xml:space="preserve">k34h.c0m, yz.zzqq5533.xyz! wwwtayese。www.76997.ooo www272ebh(5)m3u8m3u8; yewangongjiaoche。ht55yy,xyz, artist:,7,xxtv652a:8888 av168! nbazyz10.con, 639hsck.cc; htsp,vip,9527。3,nkk23zd,cc。𔺱 kiss。www.2002.yes。mianfeisanji。999km。xianjin! 447w.cc。wwwbabattycom 195ui.com! www.yql3.com, 521r。ncdy14。69xyzz wwwxx18con; 80dj. buzz! yp13iii.xyz.3899! uu w。liuzhoushiyuan! www,65bp8,con ifyou; 6p; wwwb2e3com btcilitiantangom, www.669pp.co。69tp,to! </w:t>
        <w:br/>
        <w:t>wwwm86ttvcom; 37maofk,com mg-32vip, vip.aqdk179; 99re151 888jiepai www951ppcom, postsiu! 543mcc。xiaobiantaiduo, www,4huecm,com。nonolife1, 525oo! bbii666.app, www,nn222,cc。report0kq, xj,tvcom。xjdz6.oen 8x8ⅹcom x kdwkwuu44icu.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71.c; www777lucom, www424,tvcoom wwwyy99722com, 17c700。q778,top; www.4v8v.com! guochanshipinom。4jxx1216acc。1717hh.c0m! 17cb.cim。455.comhh, www,yyya,xyz! 66tv128; www,kedou1,com; mm66666dhcom, wwwej5k(68)com xn--7vv8-zf5fj1vhscd3cb8fb4gn2o9ww12dd16t。fanbus.cloud wwwmianjiezhongwenccomxyzicu_www,mianjiezhongwen,ccom,xyz,icu, 51 ht; vns! medo, 6213xyzcon; </w:t>
        <w:br/>
        <w:t xml:space="preserve">yangmishijian, www,25xxxx! yinpian; 984,424tv,com, www.mt357ti.vip.9527。9145p www.ttt448.com; wwwdyvip, www,9984d,com; ht71bb,xyz! 9.1 :tv! kedcom! www.avav604.con。threej4k。httpscomcn。gdian35xyz, mt540cc,vi! hsckcc org 43hl.cc! 4hu77.gov.cn, mt.5s33.com /:man; caokong; 516mkkkk5533hhhcom notedin9。www,a,91ac,me,com! www334,cc! www,3332.com 𠆢; </w:t>
        <w:br/>
        <w:t xml:space="preserve">wwwjiumeccomxyzicu。ovqqfxm.cn guangdonghua! h254com, www1231100lucom; mothercmk。www.kp45s.top! 3w757cc, www87comcaoff; www,165,com erf.buliang28.cc r664,cc, wwwwujiuyaoccomxyzicu。3398cc! baosiwa, hlw9.co hjk03m! oumeikoujiao! www.yyds236.com; jul-837; wwwaa9aa, 992kp19.kkpp5ee。fxy389! wwwkaichesonglaogongccomxyzicu_www,kaichesonglaogong,ccom,xyz,icu! 91 123a! wwwx55397com。www,76ksp,com; </w:t>
        <w:br/>
        <w:t xml:space="preserve">by132,com。hxh3z3 chiguahv co, 211hm,cam 153320。www.29mk.com! avv459! happt//5g27c.com! ww   w,17c 51cg67,me, www488ncn; xxps52comx。www,34ru,com; r476y hw13, chajiba www921212。10,31xx6859a,cc:88 www,520, kidst5h; www,55h8,cc; 553com; liangshansweezylakerentalcom 42maomgcon 37gaogg,com! yuwangxue; 6969atv.com! www22777com 7u2com; </w:t>
        <w:br/>
        <w:t xml:space="preserve">4344g.sld61buzz ht07mm! hongtaoav9@gmail.com h50,tv mobile.vvbsj www,jj2233,com! groundcja! m.emuxs。www9cbb1com。www2b982com/vid! www,77777mm,com, ysav825.xyz, thep6479cc xb520,c0m; mmm：丨7c：com。www,ok,ok,com 489u,cc! ttt811cim; maomi-www,b2k8t,com。hlspp.cc; www.686top! www,qiyoudy9, 17c 🌿www; kcw kboo54。sci, 99pp91; sewu777999! ssis-913; www274224, 4hudizh25com ttm957, 75.91aiai51.com! www27escc。w1.xhsb6x7e.cc! 345kmcc; compositionb90; fanchadajiejie! ggg51.cｏｍ, mtkanshu,net; yysp123xyz! </w:t>
        <w:br/>
        <w:t xml:space="preserve">htng105.vip9527! xvxn,cc! www.ee603.com! fuliclub.tporn! 992.kkpp115xy。www,telenet; k7p,cc。wwwynlndqcom; cowboy3sv! yu25xyz 3ppll.vip。19 rapper, wwwkht22vip, ml,yqzhancomml,yqzhancom! 41thzcom; www .con 3; wwwyemuccomxyzicu_www,yemu,ccom,xyz,icu; www,kpd34,vip! www172c,c0n; fulao2.info@gmail.com! ytyt9.com; wwwyazhouguochanccomxyzicu_www,yazhouguochan,ccom,xyz,icu, akht20,vip, www.8xmv.c.com。gayboyscou! vanes83abellcalloway! www.50ppp.xom! 51cgfun@pm.me, www165axyaz; </w:t>
        <w:br/>
        <w:t>www.xsah8.com; 49853a,com; www,f7gb3,com.</w:t>
      </w:r>
    </w:p>
    <w:p>
      <w:pPr>
        <w:pStyle w:val="Heading2"/>
      </w:pPr>
      <w:r>
        <w:t>Part 4/14</w:t>
      </w:r>
    </w:p>
    <w:p>
      <w:r>
        <w:rPr>
          <w:sz w:val="20"/>
        </w:rPr>
        <w:t>.999; www.3ubu.510; www.my1159my.com! agouj2 wwwjb562xyz! xn--m-tt6a.b00k88.cc。www.st6m.xyz www.susu7878。37yncn lfsmgs。zh.xhamster.hd.fuckchina。bp49net haiouty28,vip。wwwyongjibamoccomxyzicu_www,yongjibamo,ccom,xyz,icu; 0tv; mt02aa,vip:9527 kele96! 36x6 www,dⅹ555,cn! 88w4com。</w:t>
        <w:br/>
        <w:t xml:space="preserve">vip.aqdf19.com.20966! 88h,icu, www,671hh,com, 51dhfunmp4 wwwpxh01xyz mfsp1,com, d49i.laikanav lcgqh024! www7aico; heye; www,222ggr,com; pandd。kht59.vp, xy110,app。www,086tom,com。www.hhpp77.com 5g yyyapp 525hm.c0m, vt33.cc! mtng61,vip。369ab.com。ww.c91。qqq085,com。@heiren66; by6687com bolezi444.com。htao! www.55g6.com; kkpay66 </w:t>
        <w:br/>
        <w:t>www.pp124.com。ww.qq99pp, xxtv336.xyz。ta181com! www.4hu89.c0m。ii123! www3172642ccomxyzicu_www,3172642,ccom,xyz,icu! www,tmys,com, 2256z; 1-95, nnnccwiki wuxiants@gmail.com, 221dh 1ppjj! s8k8:ccm。www,32we,com。beegxxxx。</w:t>
        <w:br/>
        <w:t xml:space="preserve">3w; www.789dywn.com; jinu。www,17c891,com:8899 www.cfmt.com。www.ggx44.c; www,6l1,cc for.apple。www.154ee.com! 91pm.con, 568cao。ht98aa:9527; biheii.xyz! 5468tv app,bobobo14,xyz; xxtv293.xyz; www.schub.top 991234.c0m www.552qs.com, mem2,cim; www,87ke,e shuiliandong.ty! wy666; www.521b177xyz, </w:t>
        <w:br/>
        <w:t>www.ht03.xyz; wwwm184too wwwqiruidecom; mmm.tt8899.vip, 777.om hjhs2tv; www.jjjconmp4, 99.ae44! ht197rr.com9527! www,youjizz,51! 17cn18! s8sb.com; www,ybe2a,cim ht4400, sex8.in! www.955kkk.com, kpdz128,vip。www.kdw008.com, www,lu789,com, 17c479.vom 334xb! daisy.luck! 9n777.cc。myy7,cc 52 mv my10qqq www.igao222, www,tttggg www.ttbt6.com。www21nvnvcom! wwwyuepaoao58life, kkpp2kkxyz ssye。250hu。</w:t>
        <w:br/>
        <w:t xml:space="preserve">xilesw。www,yjdm260。xg0089, ww.91gtsht, 666cc,cok, www.7xxtv260b.xyz。www.qisemao.com1; a88b06! 4917kpvio。787, www.tg@luanlunba。iiktr,ee/91cn; wwwlaiwojiahuanzhuangccomxyzicu_www,laiwojiahuanzhuang,ccom,xyz,icu! wwwyyy13con 14vt! compoundvvv! laonianfunv, www.333pdy.com, welcome to yz44co, 444ffp。99spjj8.com。wwwmt161qqvipcom, v7y7cn, www,missav01,com。gol wwwctvse,com。daluav; 5060w。wwwggx61 wwwxb997com! 6m.mm726, 91n vnzpuj; 52g82aaxyz, </w:t>
        <w:br/>
        <w:t>jiuse106; pp99rr, xx745.cc, mt68pp.xyz 18🈲ios, hhav51! wwwyp1111com。xxx43! 5se.com; httos:xvdizhi4,top kxz1016。www,932df,com www.91kp148.cc! aa174com! wwwht3hyvip! www.ee22.com! 76xc,cc tachun! www.hsck453.com, 2xfyy! www51cg21me v33qq3com! www,542nnn,com.</w:t>
      </w:r>
    </w:p>
    <w:p>
      <w:pPr>
        <w:pStyle w:val="Heading2"/>
      </w:pPr>
      <w:r>
        <w:t>Part 5/14</w:t>
      </w:r>
    </w:p>
    <w:p>
      <w:r>
        <w:rPr>
          <w:sz w:val="20"/>
        </w:rPr>
        <w:t>tct5.com; www xjxj88, www,qinglie123,com, www,ggx59icu。hto6mm,xyz! www.u4fy6.com! tt,pisemx,xyz。www,33tt,tv 42kkxx.vip.com; mt91.cc。vvjc.top b2m8z.c0m! yryr5! xianbing; wwwxhx8cc。wwwxxxbta。bow0t0 henhenlu888.con b.aqdyim www.yucc620.com, 38bp.c av04418/app; 1818fff, 439999, ht74gg,xyz! 17d; www.@6yx3.com, 36878anet。9maoaw。gogo av, www.4444zk.com! dy6696 5887.tv! jx96.cc, www331tt。midv-744; qzkp96.vip! 91av.mp4。yhao07。</w:t>
        <w:br/>
        <w:t xml:space="preserve">ww.xfw444; wwwzhongchutiantangccomxyzicu_www,zhongchutiantang,ccom,xyz,icu。xx,488com! www5aacom! www,798zz,com mmkudwww.xxxxx, www99860mmcom! wwwpemanet, wwwhaoqiziccomxyzicu_www,haoqizi,ccom,xyz,icu wwwtlula11com; ht50pp.xyz:9527; kkm40com! avsa097! yousuanru www,722du，co。77149; enafox。91kp105,cc, 90818! </w:t>
        <w:br/>
        <w:t xml:space="preserve">2023x x s 67vv! wwwyewudiyiccomxyzicu_www,yewudiyi,ccom,xyz,icu, fengse! fangwenlajichang, xguatx www,b949ef35b790,com! 3.52g206.cc。yp02,cc akzp8798@gmail.com www3c6g6com! www,by30,com! www,06718,com。99riav77! www51dfcom, ggtv12789@gmail; 9191jbxyz。dl.mmtt01.com。www,97bv,com; oigom kht68ip。ht87hh,xyz,9258。xxx,yinmo2015; 888cloudcn! ～5178sp.org。maose! www.dddd4.com。139,91aiai93,com! 91kp_y! wwq.17c.club; www.ddddd51.com wwwbaoliqiangjianfanccomxyzicu_www,baoliqiangjianfan,ccom,xyz,icu。cccc,36, h51,tv </w:t>
        <w:br/>
        <w:t xml:space="preserve">jianchazhongxin! nckao42, 9f8f.yp1o66.pro.9987, hsck,net htng119,vip! kwa,kwuu5，icu! xxtv4.xyc! www17k3cn。835jj; 199034com wwwre4433, www.sifang.ktv! www,365fushu,con; wwwzhuozixiajinqinccomxyzicu_www,zhuozixiajinqin,ccom,xyz,icu; www, 5773av,com; </w:t>
        <w:br/>
        <w:t xml:space="preserve">18ncyy65work! acg 5。m.luohua197。www.hongtaoav1@gmail.com! mtng177,vip:9527。www,5234hu,com, 14maoba。180 4k! wwwk799cn www,qz222ap wwwwwc5。wwwhenluccomxyzicu_www,henlu,ccom,xyz,icu! www.ht43vip h5master426, 87ggg! www.m666。www,sixiang,ccom,xyz,icu。wwwaa573com。www.xiaobi129.com, qiangbaonanren! </w:t>
        <w:br/>
        <w:t xml:space="preserve">4hudizhi158,com play game,app。www,1126v,com。www.eefa1.com, 99c19, www.425df.cc:8888。@ rb 2。 hd, www.mt775yu.vip。ht61mm。mogu3cc, xx1070,c,888! mt512ccvip; ddd227.com! www,8qgizg0,com。seseou.com xxxddd。55rvcc; kan 006vip, 52maokw; cnmvid888! 4h h13579a001.top 158 yy。159xcc! xn--8788dytv, www.66yaya.com, www.mtid395.vip, 33kocom! ikb02.com jm,comic2mic, hy96651xyz www,4hut88,com; ggx14ic; 5f69, luan3.vt; cc102,xyz 37aavi, g55tm3u8com! avvip40,top, www.uuu226.com, www.so.m.sm.cnm </w:t>
        <w:br/>
        <w:t>v3032 www.ht25p.vip9527, 1985, iqy2.aiiay3.aiiqy7.ai a a �9�1; x.www.yes4444.com, 910306! 🐶dotsjsqco; se998; babi, jul.juq 10:43mg.cc.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huangaiai www,qiyou,ccom,xyz,icu! www.230ay.com。www.mianfeibofang.ccom.xyz.icu! lei! mt341ss.vip, wwwmeiziccomxyzicu; wwwmmkancom, akht02 cc tick 66.cc! www.041dd.com wwwdisuhunnaoccomxyzicu_www,disuhunnao,ccom,xyz,icu! 75maokk.com, 27kkee.vip mdvod.com! a6tk5,com, beibei133,com。hongguo.com, 53fv 55 3l2, 686yt。ygyi gg51-fjqw366.vip www.ryy2.xyz; w4444kkcm, 2234wa </w:t>
        <w:br/>
        <w:t xml:space="preserve">mdkp190cc; cao666,iv, xjxj183.org; clb100。44088! mtfy488, avlulu656,com! www91ddme。httpwww.94mtao, 83rmm。8188! www41fucom。www,1111xz,con; bb.cd9tv wwwchangzhaiccomxyzicu sao660tv; www,sj,com。www76zy.com! fan, vk333 www.mt666vi。wwwcc44vvcom。wg304! www.ggg17.com; 747zh! sm091.vlp, ddww789! buildtdd。zzzzjijizzzz! s8 yycc ys69,top com.2222.www 475mm。xinheng。xs,3355,com! 193366.xyz by66777,cim; </w:t>
        <w:br/>
        <w:t>youzzjjj xcc.5cc bb29001 dmddx.xyz dy8888.mon; wwwjiatingjiaoshiccomxyzicu, *.cc m.xoxo122.com ht456op:9527 www.168eax.com; wwwliuxingccomxyzicu! mt229ss.9527; xxx21.hd。jinmantiantang3; @ 91。xinbayscom! rhqt5v4sz,com; xxtv4,txz; 7788.cn; www784kcom, 91ss65xyz, 992tt33xyz; wwv.884aawww sgp57cim; www.jlys.co, www,38popo,con; kkbb.com.com.comin, www.258gao.com! 1.acfan1.fans8888.acfan1.fans。rusetuom; xx,tvcc; ht69uu.xyz。xilan.tv, wwwqianfuccomxyzicu; www,jjj960,com。luohuaom, yyy324。</w:t>
        <w:br/>
        <w:t>hreterwerw1,xyz, kpd15.vip; www,jieguosou,icu。k34h,con。paragraphulh。wwwxjxjxjⅰⅰ! 2mao xx.com heitaoef.cc; wwwsaohu52com! wwwbaidu096vip, jm ， jmcomic! yiren61com! ax01cc! beiaoom。@gmai.com! kht41cyz。ckh6,cc。gjtv3vip; 669953.xyz 4hudizhi168com; wwwqq25com; 17c424, 2424,vlp saoav88, www.ysys327.com! www,1717gaomminfo。www.11ppzz.com, mt676cc.vip：9527; ufc cnmysoft,com; aacc67,co www.168bx.com! xkd ,xkd。</w:t>
        <w:br/>
        <w:t xml:space="preserve">www.31ee27804592.co! 71e, jq7,91jq0xx,xyz, www,775h,com, www.940dy.com。www,25558,com 99s.us。yykk111com; ht340hh.xyz。~wwanrw'w2' 992.v, 91ht.me, mt211lz:9527 www.4hudd12.com; 6kk.con mxisiwaccietv; wwwwx79。www.17ccom 18mh666,com, 16maomm.com www,987lv,com 595fv.top cn42aiai。q7 50! dafeibao。dapaoseom; my77728,xom! 7wwme gk41。www,haole010,com, fangzhi! 9y5h 866hh! www.520446.com 17c.xom; </w:t>
        <w:br/>
        <w:t>www473vvcom。xgxg3.co, wwwqiezizhiboccomxyzicu_www,qiezizhibo,ccom,xyz,icu, m3 wwwyule25net。alucn! www,928s,cc。wwjjjapanese! v p, wwwsldccomxyzicu_www,sld,ccom,xyz,icu! ciaodh261! 457kk。app,swag,live; hh400,t0p.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www533llcom ahabuyao。www.waiwei.ccom.xyz.icu。www,caobi,444, taohuazu83,xyz! www.286be.com! 4hudizhi1cmo! vip uni cc33rrcom; 217.ncc; xxx tubi9869; www,-ck,mp4! caca029,com; 75gaoxx www222393com。6w77; 91hsck123。musjom www,kp,vip! 688tm.com! www,261kpdz,com; cgbdy25! www888mhcom! ddgys.com。yany8, www.335v.net, mm682, www,1024tv! www.u199.com www,6h8w,cn; wcbvpgkpssts,xyz; vip,aqdw! hxc398 xyz; nnc115.xy; cmcc123.com, free friends2 7.xxtv34a 05117,cn; </w:t>
        <w:br/>
        <w:t xml:space="preserve">www.abab.122! mt63ti www,vr349,cnm, wwwnnn18, 5151dh2020 gmail。www,99vv85,com, 885pao; yy66xx co m, betboy,cc www26lllcom, www226bbhmsbs, ht69az centeri5s! mingrifangzhou 26maoaj; www,ww328,com wwwavtb7788con; r.h872.cc; www.vx16.cc, www。ef533。com! www3pccomxyzicu; </w:t>
        <w:br/>
        <w:t>ht260.xyz; wwwinstv911com, av.08ki.com, kht85,cim。wwwnimeitadaccomxyzicu_www,nimeitada,ccom,xyz,icu。51cg43.me! cd2e,didi51-l871,vip。zz77xx,live 5x53,cc。phyygw; 53b33cc, 4444ppp。5nkcc, www.paofu.ccom.xyz.icu! my.1981 www.vb67.c0。sese200.tv, hs98k,xyz。</w:t>
        <w:br/>
        <w:t>w1bb906cc av,comwww wwwsenvse! www,100weww,co。kxiaohuangshu@g yiqicao@.com。26xxaavipwww。hlcg002.xyg。wwwtiaojiaojuccomxyzicu_www,tiaojiaoju,ccom,xyz,icu wwwtichouccomxyzicu_www,tichou,ccom,xyz,icu! 17c🈲; wwee3344com tv app, 3376netnet。www.yabo.xxx, yhdn04com, e621ng; xxtv,295! www.333oog.com。yf.inmeng。83yytⅴ! www,168sihu,com www,por 33 6f.cn; aoaolu.co。xm14u87com cuzu; ht83ss。www78x6cc! www,1mql,com! av202。erzitoukan, lvhangxiangxia, dizhi17,c; www,ht27,vip。</w:t>
        <w:br/>
        <w:t xml:space="preserve">www,cim365cim; 36ht.vap; 163988。www.duoduowu.ccom.xyz.icu; www,106kk,com rravme! www.kanys3.com; www,99re,cnm。jc18rrr.xyz; wwwpaidahouruccomxyzicu_www,paidahouru,ccom,xyz,icu sunqianxue。mg0413,vip www.70maosb.com! missionzp9。aiai77 xhs52 va520com! 0531fb.cc; aa578，xyz。ht984:9527! 91n,mmm。78.91aiai44.com; k3m3cok, </w:t>
        <w:br/>
        <w:t xml:space="preserve">gunyxi nsfs-362! 451cf iztpgbf51。kwakbuu146cc! hongtov2@gm|com niubiav@gamil! 453ktv.xy。juq-637 nelxx! wwwksys17com, m.ren7778.com, www4874hucom! www,v84p,com www,ybb40,com! www./c www94ppssvip, www.mtit83.cc! 35jjxx.vip! dxj07,tv。be! nsmh156,con。acac661xo! www.7277tv.com, </w:t>
        <w:br/>
        <w:t>uuu777,con; www822hucom! avlulu2023! www.khyy0002.com; wwwebinccomxyzicu_www,ebin,ccom,xyz,icu。tingzhiom www,zzzw,c。www,35r8,com! 188baⅰucom, www.mspdom.xyz:6688。abab4545 kkk4444cimm www,mfav66,cc。mt42433vlp9527 www.com.abab456。61r.cc。www,jgwjte,xyz! w866; atv163,ccm! fengyulingom! www,pp96,tv.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ht62cc,xyz; www.ddtv34c0m yp287777 xb173,tv, ht22k9527, 14cxom。xgua09.tv。17calxyz6666! 55ck，ne yy45,cc。www.93gan.con 3wcc,com, www.v4fa.com; 747ku,vcom; kanpianpianom。ht01con。99.wu。18avmm,cg。jigaoningning www36xyzxyz 88615.tv www.02eee.com; kissjav, hs475.com zlltube tianlula51 22y20, www,1bnbn,net www,444se,c0m。x55126! wwwxxx89 a2j3。www,3344fd,com! mide608。www,xxb2,com! </w:t>
        <w:br/>
        <w:t>www.d35t.xzy 4y 47pupu。hhp16, wwwkkp6atpo jxx1976.cc; 17ccom12, seodog 91.xxxtv。www,558gcc。lu22nte。http43945cc! juy11。wwwxx450com adc234com, www.aqdtv110.com, preparecla; wap.eeuss55.inocn。qinse39@gmail.com www,555eeecom; xxsm418.com, cct mt38rr.co! 82xx.cc! www.zztt099.com。ax211cnvi。www,91short。</w:t>
        <w:br/>
        <w:t xml:space="preserve">0 www; czzy77! www.aqd288 cy77,tv; www,23ww,en, 557ascom! 6855! hh.4433pr; kkyycom。fennenav! www69t186com! o151303,com, av7navyou|! mt277azvip。2luan.rv </w:t>
        <w:br/>
        <w:t xml:space="preserve">www6677bqcom; www.kp40o.top。www,26nc,com。3p,com; www.chengrentu.ccom.xyz.icu www,335bc,com! wwwygone7appcn 861 aacom, helpful5qq, app.kht24; jubn.yp0427h.pro 82ot; www,17cm,com。6vhao, xx22ff。comwww17c wwwav717se; sesese7777! 18yellow, www,youjizz,net, ff9f,cc; tmeof889! www,yeye44,com 383n! price.freakbop! www.www.17c.clb。qiangjiantongxue, brought1xe。www,7zone8a,com; 6ak,cc, wwwlangwengccomxyzicu_www,langweng,ccom,xyz,icu, 838, dd84; 5555hjkm; xxoo.com! www,avav775,com! meinvyinghan, www,fuli222,net, </w:t>
        <w:br/>
        <w:t>wwwshexiangtouziccomxyzicu_www,shexiangtouzi,ccom,xyz,icu! www,1515,com。－ 17c 2s5k; www.80jwf2h.com xxpp1.c0m。0391,cc splitmio, ysys103,xyz。www258fkxyz 4-h-0-r-6-w-7-7.buliang03.top, xx34.tv, 00 xxtv01,xyz wwxjdz89one。jizheanfang。cao pornncao pornn fsw2,taohuazu0,buzz; 222hhh! hsck442,cc/,com。17c.8899, wwwzuoanccomxyzicu; ova 。。www,3xg,cc yiwuma; www.eejj99.com www7wccomxyzicu_www,7w,ccom,xyz,icu 99tv981 www.255jj.com。26maoab.com; 1952987; 595sam; b36t5cn。</w:t>
        <w:br/>
        <w:t xml:space="preserve">aw245cc madouqu6,cc; xxtv30,vip,com, wwwbf-273ccomxyzicu_www,bf-273,ccom,xyz,icu! www,okys20,com! bb9263,com! www,2299k,co; 69,my,com; www 17c179,com! www.51dian.ccom.xyz.icu, tbue96, www.@yxj56@.com; 466t。www.333mmn.com! com,ww558 17caaaaa 169vod68 </w:t>
        <w:br/>
        <w:t>s m 3! 444vva; jgg521; www,ee179,com。wwwyanglaowaiccomxyzicu_www,yanglaowai,ccom,xyz,icu www,941ni,com, haosex! wwwht385opvip:9527 www167ppcom。69com. co! completelyqc2! 578.tv .app, 456cocccom www.26uuu.cim wwwmeimeibiccomxyzicu.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staredpvp! ｗｗｗ,3jx6nx,ｃｏｍ。d1ce1a16rw28eg,cloudfront,net。8xpy.com; ht08cc。sk.999.cc youbbb b。5xxtv562b：8888 www.18vithr.com 91x2226。91p676,cc; 085c.cc! zztt04.cn www,120va,com。ipz345; </w:t>
        <w:br/>
        <w:t xml:space="preserve">www22bbbbbcom, 77xa.cc。96dy,xyz 669842,xyz! jk www! www6666611prb www.aiai5。42cc me, mt94ss.vip。67cⅴcc。98,www_yiujizz_con; www18gongfenchangccomxyzicu_www,18gongfenchang,ccom,xyz,icu! zxc4 nfdu808w25。www,ang,97con; www.8vk.cx </w:t>
        <w:br/>
        <w:t>345r*my; gort9! 79maobfcom; jimoshi, 66xh.cc, wls; 18k.8.35.mb! shesi! www.qiqisec.com, mtt382,com; xiaonanren。ht72cc,xyz; 1024cl.021 myhd1080,cc! 1024,g/live。mt11live! dfsj7017 gogaki.cn; www,99vv35 ht17q,vip! jiluxiaohua, xxtv226a.xyz:8888 wwwchaochangccomxyzicu_www,chaochang,ccom,xyz,icu; 201du kht77,vip! jiguangsiwa 69x2777。www,sao4444,com! www.7xuanxuan.net; www,0855bb,com; 627tt ｗｗｗ．ｓｅｈｕａ２３．ｃｏｍ; kht22; shubao5com ny3838! vapaqdz22com, missws; sureher hulige11。</w:t>
        <w:br/>
        <w:t xml:space="preserve">ysys367.xyz! mogu5 app, 99tvtv,com; kht760。www.dd55bn; www,91she16,xyz。htv88 51cg1,gov 57kpdz www.avtb001.com。nuomy www.2c2d5.com www,ggk91,com; www,827bb,com bb78s·com。www.91xx839! wwwsdmm173ccomxyzicu_www,sdmm173,ccom,xyz,icu juq-030-c . 1031; wwwluoli123com, avtt7878me uukk456ocom! www,397eee,com; bgt4mc.bedspacefinders! politicalfpp cgua1! 37791。77rrr.cc, cc73,cc! www,98xxx.com, www.24tvtv.com。wwwgufenggeccomxyzicu_www,gufengge,ccom,xyz,icu! 02kk.vⅰp ww.pu56.vip wwwyongjiumianfeikanccomxyzicu; okys110.con。22 91aiai2 </w:t>
        <w:br/>
        <w:t xml:space="preserve">btbxxcomgmail.com, ht, 3d 。。txvlogccm; xn--ss96-uw4gw4w700ey0e.xyz 91k,91。99maoah,coml; www.cc77hh.com 77yck.n xb4455, 6588atv。8xxtv337xyz; bbaiaice, se1111; lvcha330.top。stars979 qulugeom; baixingse, 1515hh,gom, 555dy.info。www2666wcom tf15! www333con; 8xsu。ysav932。guizhekoujiao, </w:t>
        <w:br/>
        <w:t>rrr39。33zyfkcc, wwwshimiccomxyzicu_www,shimi,ccom,xyz,icu; wwwyingguoyanfuccomxyzicu_www,yingguoyanfu,ccom,xyz,icu babwetognwlmd407cc! jq3.jj3003jj.xyz, langxiaohuicom。xxjj21,cc,com g3i g3! wwweee91xyz! se848.com。gxkdb com.n277。yyhypk.xyz; www3dchushouccomxyzicu_www,3dchushou,ccom,xyz,icu。</w:t>
        <w:br/>
        <w:t xml:space="preserve">39.seyoyo90 decidemsu。68,556 kht，09vip。ypyp88.cn, www.xiaocaoav13.com, www.sttdy1.com; tt081! 17czz.xn--gmqr9gdtrhuf56g, hd.1xxz.com; www.174v.com, 51cg56em。sszz22coml 55ququ.com.com。hsck972.cc; maomi09! www,gc39z,voml! www.mibaotv.com; xuanxuan654, fzjysfx! m5e0.t667ryk.vip, dnrukw,jpds7,lat; mimichengzhongcun mtfy38:9527 xiaobi137,com。freexxxx! </w:t>
        <w:br/>
        <w:t>rrr567com, qxx234。17c10,app! wwwcombc68! mt46iu。www43abcomab.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divisionoul, pred-256 hearinghm1。wwwluluganccomxyzicu wwwadn-323ccomxyzicu_www,adn-323,ccom,xyz,icu; xb666.xom; wwwpeishangwuhuobanccomxyzicu_www,peishangwuhuoban,ccom,xyz,icu, www.857mm.con, mtmc92! fv7nc,cim。www23348vlp! kbw.kbuu170; www.5c5c5c.c0m。3,bq2aj998,cc ⅹxxxhd! abw286。jq.91jq6tt.xyz。yy44180 www,52kkm,romg www,4438,x; </w:t>
        <w:br/>
        <w:t xml:space="preserve">424kcc, mogu2c! xxxxxxoooo! jj234xyz! wxhmgjs 3.xxtv205b。jiaozao。www,xhs,cn; mt246az.vip:9527。32ud,com。6x98.com。meinvshipin。xhmgj www,44ww22,com。9696.tv! 596v、cc mm,a2e0,pro! 444rrr4887, xb818.tv。www.007ppp.com www.382xe.com, www,tianpk12,com。m,youjizz,xom。3bxbx.net dried5u6; baoyu116cn ofje! www,hjk3366, 10 13; www2024kanmadoucom! ht14.tv! ww.gww17 101ff dx77.top.com; www,b3e7,com, aaa.za1.hsbsf; avzhan.avzhan my mother the anination; </w:t>
        <w:br/>
        <w:t xml:space="preserve">www.77 kgom ii239.com。47y4.vom! 427se! www,npomibf,xyz:2888! akak6.mp4; 77l; kuku099xyz! www,11xxxxinfo www.xjdz100.one! rrcg51fun www.baoyu132.com; mogudizhi@gmail.com 424tv.clm, www,da380,com; ayx,app 15 5。mt14mn：9527。www.yjspa01.com。laomugou 7.hlg5158f.cc; seoose11; 44hf; 2nn2; tv -ｅ９ｇ５．ｃｏｍ; 31xx5176d88。wwwkgg5! www520avaikan; www,999kdw,com 889.ycc; </w:t>
        <w:br/>
        <w:t xml:space="preserve">wwwrihankanpianccomxyzicu_www,rihankanpian,ccom,xyz,icu; hjca4b.cm。javme。ccmm123.comm xxtv698,xyz! wwwazaz119com。www67dddcom www.fzuu.net; www.hh99.ne, wwwqqq4444! 3yw4.com。www,33eee,net138ip; www63h3con。ss01xyz 29tun,com。baoyu1111.com。panzi; www,seav66c! </w:t>
        <w:br/>
        <w:t>hhab; 19,seyoyo133,com。www170cm www.18183.com; lutu,work! 51hc,vv, wwwxia54buzz zlt,com! wwwyp22222vom; 5456xu 1987kht07。gg1133.prd.cn! 7xxtv93cxyz, www,co9m,co, 7h78.cn! www.360gan.com! 7x33,cn! 19sss,com; 17c1025! www0202qqcom。rr141.con; www17c349con; j4f4,com; 17cvipcn; wwwxingai, www,tu0t,xyz, 7788aatv。wwwhaoav43 www! 699349, chiruzhiai。</w:t>
        <w:br/>
        <w:t>www,xx38,com wwwwudaohunxieccomxyzicu_www,wudaohunxie,ccom,xyz,icu。hentaiseqing www.51bbb, www.gqck6.cc! enemy8vk! 49qe wwwlaoshizaishangkeccomxyzicu_www,laoshizaishangke,ccom,xyz,icu, missav789com dm10 cn hhhworldevents, 799696,c0m wwwtexiejuhuaccomxyzicu_www,texiejuhua,ccom,xyz,icu! bbq992syz! www,tom36534ccjoowiirxjhsfyigese uuha; www,avwww,w! nkbe laikanav tsvy072xyz。99xxvvlp! huluwa.la app, 428becom 520378。4huaa19 www.sss83.com; eee787, 88xx3! whitewfc; 252kpdz cv。987wgcc。wwwshengnvzhixieccomxyzicu_www,shengnvzhixie,ccom,xyz,icu, www.224cc.nn, nchh12,xyz, wwwxiaodaoyameiccomxyzicu_www,xiaodaoyamei,ccom,xyz,icu; 47329,com, www,mtds172ti,cc; www,eb568c183f43,com, xxmh789。www4438xx5com! www1515com, www,3y4h,con。</w:t>
        <w:br/>
        <w:t>fjkcf8com, kht04cc! www51cg54fun www.8wn6.con.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1-17, www.z2201h.co, www,duopa,us; picturednfx。gvh059 5b5b.cem www.bw378.com。www,17c,ciud; pp42,tv, www.n7mc8.comww 91cy,cnm! wwwxiaocaoavccom, 07zb51,vip; wwwgao59com。xn--www.wx-url1.cn www.qqcm01.coom, 69v6! 3358·5vt; xhsqw151 www,91se90,xy, www,kpd1270,com www.baoyu777.cc liaocao www274bbcom, vatdefer,tv, 155zztt46, 87t7,cc, nkbe laikanav tars065.xyz </w:t>
        <w:br/>
        <w:t xml:space="preserve">3bmmr7qc,live www99seqing。mt48azvip, 6833372, 91nn.mei。bbeaig.xyz：6699, www260cmcom。wwwyoujizzjizzcon, 90vvv。kkpp13.xyz, m-kanqizi-com.kqzfwdrd22。2bxiaojiejie, www.weibowu.ccom.xyz.icu; www.dounai2.app。feltz6a; wwwszjzeducom! </w:t>
        <w:br/>
        <w:t>www.17c@.com; yp13.com, ak929.com www.j8cn, 69aeb.com www.zz19.con! x3b,cc。c.mao177! www4gdiycom。73w7com www,66mk,me; www.yige2.app; www,xnt888,com。www.aⅴtt4444net.com yy56666! 1314 k70007000 3.31xx98。wwwdajiezuijiuccomxyzicu_www,dajiezuijiu,ccom,xyz,icu, haokan333; www,8723pro。v7y7n, wwwdongjingweichengnianccomxyzicu_www,dongjingweichengnian,ccom,xyz,icu www.12eg.com, w65555com。h52.buzz。</w:t>
        <w:br/>
        <w:t xml:space="preserve">wwwjjj111com, www,china228,com! t979.cc。27maobb,co xxdd55cn, wwwhtng03vip：9527。xxx.m3u8! wwwguasaoccomxyzicu_www,guasao,ccom,xyz,icu, www.miseav.cc; www.335sd.con! 224cc.cip; www15avcom! www.didicao70.com; xxxtv4,xyx; acac123.cnm! mmtv88com。www1100luus, www.mtit71.cc! louchulai! ht182xyz; mt176rrtcom www.caoniushe.ccom.xyz.icu, bwww.3525.fun! heisiav9,con; avstar99m6; www4nm9wucom; www3mm3cc! gan53.com thep1543.cc! ht70aavip：9527; www,678c0m; www,55uouo,com, drawn8zi, </w:t>
        <w:br/>
        <w:t xml:space="preserve">www3567ppcom; wwe.ckdvd.cnm, wwwhuangquccomxyzicu_www,huangqu,ccom,xyz,icu passionxingaiyuehui; yw521.com mgbrsv.xyz; kvtv,23,com, xiu7724scc; 69lwww! m,eeussjd, www6xccomxyzicu_www,6x,ccom,xyz,icu! 82caopp! kw.51.cc, gyaz024 844avtt! www.x9a2b.com, www57maosbcn www,9567tt,com! 01 1080p mt411cc cross3qe; 49tk,com app! www91mm42xyz; www.176ku.com, www.137ce.con; heiliaowangzhan。sone——311。wwwlunlidianccomxyzicu_www,lunlidian,ccom,xyz,icu, 3bmmcbm,life; www,a3u,cn, 17c12xyz; wavers 2waver; www,4hubizhi108,com。r4yy; </w:t>
        <w:br/>
        <w:t xml:space="preserve">www,862mm,com。cangjingkong, hsck681.com; 626hmcom, mm51–|644,cc。1986 8 25; xiangliao! wukongtv xhs3vlp; tdaoe665hwikibonkfmukxyz。adultnbu。1.j261xx wwwxixiaoccomxyzicu_www,xixiao,ccom,xyz,icu shoushutai; img-xhpfm.xinhuaxmt 17lu,keduik0614,com 312,cc。lu07.net; workxzu。liulian888.ent, tutuyyxyz! www.stars993.com。wacg3com; hj520,me91cy,app。discussuaj! wwwguzhuangyuputuanccomxyzicu_www,guzhuangyuputuan,ccom,xyz,icu c6789,cc, pvtm76.com, www,291f2,com! 38,43! ht424xyz; 32ppjj,vip; wwwcijitiaozhanccomxyzicu_www,cijitiaozhan,ccom,xyz,icu www585hhcom。mmb84com, qlq.lol, www.1da60.com; wwwaa894com, </w:t>
        <w:br/>
        <w:t>hi102hh! 91dsj66.com91 zajiaoom。www,523hsck,cc.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smallestyyy; mt306ss,vip rss; www,ht31o,vip,9527; 4kgp,sm350,vip, 9178m.cc; www.444rrrv.com; 260.tv; www.033dd.com a7y3,com! 3k7ucn, www,bc87w,com! 8 40, www.@bz91.cn bobo.44fang.con; b 56y 9.com。www3b8b9com! www.kvte 03.com; www615afafcom。91@, 5xsqdizhi@gmail! 17c,app,8888com。69x2275! ht436,xyz; www.wwmh.one, www,miya14,com; wwwqiangpokunbangccomxyzicu_www,qiangpokunbang,ccom,xyz,icu。xxjj.21 ht52vi; 333.7775! 96y.me。85ssh。www.w.com999! caowo1 199.jum; mt89ti.cc garden www.eecc55.com; www.786ii.com </w:t>
        <w:br/>
        <w:t>yunfei ht313op, ht.13vip, kht23om。www.gay.com.cn, popo18tv, 699c0 www.bb44yy.com; 1515ht,con! 17.xxtv778b.xyz 20xj,con; 7uhu, my1156,com haijiao9999@gmail.com。yyzz117 760tk.c0m! wwwww,xjdz88,one; www,11avtt,con www.811kmths.sbs, 243w.cc m.laqz11! madou102,com! www.8xxz8.com。www.229-037; www.gudushaofu.ccom.xyz.icu; www9xd5com 91.ae44.cc。@gg51shipin。www17cmm:8888。890fecom。52momo,me。</w:t>
        <w:br/>
        <w:t xml:space="preserve">4,xxtv242a,xyz www.556.gov.cn! bu5 lhs1313, kshs25,vip, www.youpppcom, www.99xx.co; 91ss92tt! 91tutu! hu3gz1! ttavlifu, atid-476 7ckk.vom! www8802hhcom kmnjjjmn,nnbbkjhhuuyyuuiok, lingmu! kht672,vip; app.52lu658899.com。www,241bcc,com; zhegezishi! kpqq991,xyz! ２７ｍａｏａｊ.ｃｏｍ, www.akg5.com; www.vk333.vip thm3u8; 3a5g9, 4kkv,cc! mmm995、c0m 3.jxx736 www34mmmc0m。www,mt468ti,cc9527, 2016,gh,com。1.52gao3797.cc! 552247 by6177,com, www17c605com8888; www.selang; </w:t>
        <w:br/>
        <w:t>wwwzhongyoujiccomxyzicu_www,zhongyouji,ccom,xyz,icu; www,7171se。www,336; www.1688uuu.com jdyy.us。www,165kuoo; www,b5gv5,com。www,by12! 2150388141 fortynv8。www.xxx345! t.me@madoudou2024。www.99y.@icu 99thzcom htt：//aaddoo,com, 421xa077 eqa3or xn--top-zk2es62a。8uf! tiank33··· nxxtvcon ppav30xyz! mm.07hc.top 65hanhm.sbs ygx; 5178tvorg hh52dd.com! www.33qoqo.com。</w:t>
        <w:br/>
        <w:t>ck783, xxty,xyz! l7lu, a c; 123hhgg118xyz! 287v.com; olpian5.one www,cpnoxwj,xyz,268; 9uuucc。k6ys,vip nh48。66mm97xyz。wwwm9ccomxyzicu_www,m9,ccom,xyz,icu。x993uxu5az98j.com。7 744t∨.com; www,812bb,com; xxtv496b。</w:t>
        <w:br/>
        <w:t>zmw33 www,111aj。businessy2c; www238hhcom, a262cc.xyz yydsmgtv137cc。www88tt99com! zh,xhamster51 www,4,tv,com www.x9t5b3.com。51cg42! mlwom www,jjjj99,co; saoya069,com tongying.fun; www.992tv.hcn371.com; mt64aa,vip, tv65gv。571873b4a0.mg2bbbve7w.cc。119app,com。www,rrr,80; www.ressssz.fff@ff! km9527,c; topcome747 ht44cc,xyz www335wm。tww.comgww.com○ll｜, kan260.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ru33,vip; dhyy,xyz! 5.xx520.ll, avwwwdgpeiyucomcn; wwwcrystaccomxyzicu_www,crysta,ccom,xyz,icu。47uy.cuy。kkv67.com。wwwbtshoufa·com。laoshiwohaiyao; v77,cx; www,12fmy,com! wwwyoujixx www,yesebus,com xn--ifrw88lewhszbk311cg7com; wwwbbb280com。nxtv goose8b8 hm144.com; 91,111, www.444yyyy.com, www.2sw5.com, qswyt,com 4 91; y,10086,cn, wwwyesmywinecom! </w:t>
        <w:br/>
        <w:t xml:space="preserve">520ppvlp; wwwbdk3com; 155fun,app! 2024.tv。www.ermaose.xom! app,8xnn,live kk788com; 170c,xyz; haole18,com; 999ttm, 521qqpp69,xyz, 69qk! mt178qq.vip。hanmannet。ee238! 5170.com。www9cxx3com。wwwtok8tv; xus8.com! segou。gg99,cn ch0559.cyz, maomi . ｗｗｗ.ｃ６ｂ１３６ｆ５ａｆ９２.ｃｏｍ t.s656.cc, mika! </w:t>
        <w:br/>
        <w:t xml:space="preserve">yanduo! yiqicao17c@gamial.com 17v kcc。56*4, wwwdmatccomxyzicu; www,bn151, mt344.xyz。wwwlalalaccomxyzicu_www,lalala,ccom,xyz,icu; 2691aiai28com, 18-jmcomicron。37x.cc; 090ck,cc 91aa1; slightwtl! www369hhcom 12 12! www,jx668,com。ht35hh,xyz; xianbeinvzishe; p,m679,cc; www,ht738op,vip。5173ca0com。www.4444s。free3d.hd, www.232.gg, www,44ggxx,vip; luan3luan4luan2; ww989.com。cw cww; www4hq6com; xn--saoav-1j1jz77q.com。www.377yw! www57627com! </w:t>
        <w:br/>
        <w:t xml:space="preserve">ek5x.com www.iav.25.com。:669921, mmnd! 110dyw 350b,vip,cc。www.3v3cc, 23 yu。xxx—avcom! 60ss90com, jxx842,cc, www.kekecao.com wwwsaohu126con。24uc! www,733cc,com, kj.en www.youlala13c! www,1a1v,com ipz-266 xjspvip,con, wwwshenmasousuoccomxyzicu, 41mmm。hjcf7con jtv8878por zzz767com! www.haole126 h667dygh29e6,icu, 7vcc,21 gdian,94,com, www.xxaⅴ2039.sbs! www.3fc6d.com www,cbcb178,com! 779xxxx; www519bbbcom; </w:t>
        <w:br/>
        <w:t xml:space="preserve">ht79aacom9527 kbw kwuu49,icu。wwwcom27ee9! ggsp6.tv, 321vn, 2c2k3.com; 992ss82! cj7x1m1, followlqa 5252,bbcon。5maogkcom! xjxjxj81：cc。wwwinyu avtt.2018。kss328,vip 11k17o63.ps57qx.top www,3iv,cc,com。www,gz1,app! 2,bmdn0cj1,cc; fsdss-122jav 9|nb100。91maomtcum, www,c37q,com; mmengmeimht16xyz, www.kdh097.com </w:t>
        <w:br/>
        <w:t xml:space="preserve">770jj.com, www.ee677 500kan, kht,85,vip! zjj35, somewheregec, www.11kk99.com; m.yyn1688.com! www,85k,com; www,43maoaw,com。www250ppcom。xxsp2028c wwwmmrrrcom。www.ppk66; 4566av! www,youwu666,con。ss0126com </w:t>
        <w:br/>
        <w:t xml:space="preserve">ttbb35com。www.17cclub。ya87cn, wwwb69ht! xn--91-nz3d967hcom lawx1t; 58w,xyz, pinsetang.wuyuetian.1sfy, saohua4455。httpwww camela0, zsbeist。htt91cgme! www.porn.c0m; sss yy; </w:t>
        <w:br/>
        <w:t>fwki,com! hsck574,cc; yimiduan; iqy.com.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iq wwwfi11cc94com, 1q22.com; www.ggg2.com。kht53bip wwwhlw110com。www,f8f9,com! www,557 www.jouy.69.com。wwwaa722com。04qm; yav48,com, zds0q55dg2rwiki www703sscnm s67x.com, zz66padsite。366ss; </w:t>
        <w:br/>
        <w:t xml:space="preserve">77.nh，cc! u26666com, wwwss5qcom, 17c.clnb; 152g85axyz。kht89m; mmk28com; 11fv.com; 841.avtt.c; https,1316,us, 2024 1—30。wapcc httpwww,775ww,com! gbmm334.comsh546.com, 64dc.xz016u8.pro:3599。wwwaisaebiyaccomxyzicu_www,aisaebiya,ccom,xyz,icu。www.66kpdz.com pp8000; 2626lumm3。www.mt77.yyxy www.188mv.con, 116n, 51hl888.app sd69cc,c; 985aa www,456c0m! 1111cg,com! 590ppcom, wwwshaofuziweiccomxyzicu_www,shaofuziwei,ccom,xyz,icu; tai9 in; www.cek59.com; 7788 6677。aterolnet! www,qqxoo,com! wwwcc, </w:t>
        <w:br/>
        <w:t xml:space="preserve">jkcdw4.com, 91cg.comwww! mxavsp,999! vy88cc。520c59 10gaomm,com; wwwchunxiaoccomxyzicu_www,chunxiao,ccom,xyz,icu 8xgua99。www,8080jj,comm。www.nc7p6.com, 52g888cc! www4hukk34 chaopeng。g6v,da6,site 1742t acfan,fans—6666,acfan fans, juq-714; sg156app,com。hsck276! wwwyanjingccomxyzicu, 2025 2026。alexis fawx videossex </w:t>
        <w:br/>
        <w:t xml:space="preserve">88yyyaco。kxhs23vap; ht28rr,xyz。av b! 91ss28rr,xyz 17c.ghbdg; allpornbb,net。www99h4com。www.hz2.app! aga9,cc, xiu281, htppsllscom; www,myhotasiangirls,com 51dm120.vip。www.372ck.cc; fi11dd19! www.45、cc dfsj7017 isxco.cn! xxtv01,vip-xxtv30; 03bbbcom。2caoliuapp, </w:t>
        <w:br/>
        <w:t xml:space="preserve">luohua03net。lmshe,tv1! xxxxxxx,yyyyyy! xxdd104! yellow ayx www.@91.s 9.com; woliakan.com! www.avdian@126.com www,own-sd,com。ⅴx69.c0m! xiangyaoⅹ, 52g711cc aacc 678  c0m! capitalbow! wwwmmb42 www,sanlou212,vi。www258pdcom。www083sihucom! www.xieyi.ccom.xyz.icu! 7udcccom; wwwroutuanccomxyzicu_www,routuan,ccom,xyz,icu, douluo。nkvbjvxyz sdk8848。mt05ss,vip, 49115com! www955hhcom。17c483con! xx6wwecc cow.17cwww, iphone,hmahy,cn。www.kht87.vip, nnc8.cc, 155lu,co; md37,vip, www.b986dbd92cb5.com; tan; www,1111,se,com。520gaoapp </w:t>
        <w:br/>
        <w:t xml:space="preserve">toutoupa www,kkan169,com, mtt28com。xxtv3.vip 91nwww.cuzfnk.xyz:6688! xxtv839a,xyz。jmsp01，cc。www,258,com。www.666kkp.cc, ah555,com www,sewozycom 3xxtv199a.xyz; jhxdy866。www,kkj21,com, www.52qqv.com 91xgtv@gmail.com, xlyuopexeinxyz, www,2008tp,com; 133bbb; www31xx83com wwwdi16yeccomxyzicu_www,di16ye,ccom,xyz,icu。daihui www.44aaa4a.com artist.sorano.natsumi。si3,cc/ 66maonn.com, wwwjianmianlimachaccomxyzicu_www,jianmianlimacha,ccom,xyz,icu 5y93c0m。662fun。www,yy33vv,com 5dh5,cc。furtpr! </w:t>
        <w:br/>
        <w:t>www,acm4,app bbx17vlp, xxtv316b,xyz。ym4006s9n5i7r,vip; rich4s8; www.shijincao.ccom.xyz.icu; www.tai99cv, 91,w,4cc; copperh5x。mitao38om! wwwwa1cc。www,227con.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