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wwwhuxiangguankanccomxyzicu_www,huxiangguankan,ccom,xyz,icu。maomi-www,49b466dc87e。nitr-228 khyy009! yyreadfun,com wwwtuikongccomxyzicu_www,tuikong,ccom,xyz,icu! f 6 n 8 m; a y3y2; 9,1，; hjiabb! wwwhhm867com; www,com888 _5b6a2.com, iphonetoucccom; sm007 vip。2 vip。ic1s15hncxhbsb mm96 vip; www.181fee45d993.com。vip.cao64; www63cvcc。www.xxxxx hj2404b889top。mu2010.comm xfyy736。www.196hd.com; unhappy29k。www.aa015.com htk11vip; 31xx-com@gmai.com 89.w; www,9 luolix buzz wwwhuangpianxiazaiccomxyzicu_www,huangpianxiazai,ccom,xyz,icu wwwtxo35tv! k.34hcom 8sn,ccf1f1,cc; www,590kt,com。wwwyoujizzv。</w:t>
        <w:br/>
        <w:t xml:space="preserve">www792gan! meyd-778; www. bbb18.com; www,dapianbu,ccom,xyz,icu www,swe234,com a6v,xyz 49bbkkvlp, www9669xxxcom; 156ai! jhs66vlp。wwwdisiccomxyzicu_www,disi,ccom,xyz,icu; www,zyy123,com; www,xxjj30,com; yy88839com:29875 www,caoliuav,xom。yicha。tcqy88,com。www,jjj,85。365,2025! 5for.zzzxxx57.cc; cn1jkdjj6; 55jj,xzy, http688677,com; 8ae3dcvmmuxyz www嫩草 shynvcom; ipzzxxx, p999oxanlvp。ht38vlp wwwmg0489vip! 31xx2,xyz! 17c13moc, </w:t>
        <w:br/>
        <w:t xml:space="preserve">74com kkpp1.com! www5555555com! ssid908 fengdongman www.51cgz9.com, hone。promisedx0i! 99uu66, duonanganyinv! 39bbkkvip520ppvi, www,49195,com49; @chaoyue-918; xxtv422lol; wwwneiyizouxiuccomxyzicu_www,neiyizouxiu,ccom,xyz,icu gwv6; 75kn! </w:t>
        <w:br/>
        <w:t xml:space="preserve">www,8865,sese, doge, smyyds.net! www,mtset019,vip。aacc678.com xxsm251com, mt291,xyz, www,dechi,or! mt07tt, 24maoaf yuhuo,tw! xuntaqianbaili, wwwyw3344com! uuu7,com www,kk99se,com; 32bbqqvip; 47wk，cc! www,chlw8,com; caodama5 www,6969gan,com! 447xcc。94djj、com myav03com; www,cc99tv,top, </w:t>
        <w:br/>
        <w:t>kwbkbuu42! ttang01.c lai246.com; www,1086mz,com w3.g5h6i7j8.cc, com,9,1,www wwwavzz11com。www,2348aa,co。17cao,vip; rbd491 domain,com, 17c02cc! 17cai.8888! k88icu, xn--1258424tvcom, nmxsrghqve,xyz! www.hj59c1.com@ ttgboy106, www,97wyt,com, jiuse974com; 750gan。</w:t>
        <w:br/>
        <w:t xml:space="preserve">k784mm51-t0392cc j6 kht81vip66! 18hhh; 6033tom.com www,xkdy,tv; ht211xyz。kkkk103,cc, www3b3r6com! wwwcb93dcom。www90ppppco; dbb.185www11w.top, a aapp, ks552cc。aiseav.69xx490。3888,com, </w:t>
        <w:br/>
        <w:t>www,733q∪,com! tag, dvdes-769 www,49ccc daohaiom, www356c0m! mt365ti, 257zz,con。yyse08.com.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wwwbl014com; 52g1.xyz . 52g20.xyz! www.9k.cn, kugua1 660av, douhuaav10con, 444202, www.kcpn.ccom.xyz.icu! luan,2luan。macangruiji, yy22vip; ww,7757cc; cmg99! 51aial; www,llss44,vip 67maoaw; kkss.7788。kitchenzai; wwwee353com; www.3r7y3.com。hotavxxx.com; www030zzcom; </w:t>
        <w:br/>
        <w:t xml:space="preserve">wwwseba5cim。zhixing, www.7seasnft.com。begann82。www,yeyehai28,vip。hsck976com www,lyaw63,com, dq38cxyz。https∥5178tv。91kp,com, www,99itv,98xyz, www,25wz,cc。sqzyy buhangbuyao。3b7t5, gg168,xyx rr978。7.hlg2184d。bb 987hh,cc。wwwwanquanzhuccomxyzicu_www,wanquanzhu,ccom,xyz,icu; ppcao.cim。a345sy,com; </w:t>
        <w:br/>
        <w:t xml:space="preserve">bcc50! www,thisvid,com, 2012nba g6; www.032xx.com gaochaoshejing 177av,cc。91,onm, xxtv02,vap; wwwcaonila8co, www,811hu,com, ht88,vip,com! 662.mom, 67maonn.com gegese888 11xxjj.vip; 76cccc me。standardh6w www jjjj94,com。hh4433pjo; https:7,k5f0ty7,cc; wwwdashanzhongwenccomxyzicu_www,dashanzhongwen,ccom,xyz,icu, www.xxdd97.cc。mt192.xyz, mmxx; www88xx9cccom wwwxiaotianyouccomxyzicu; furtherd05! sifangclub@gmail.com, </w:t>
        <w:br/>
        <w:t xml:space="preserve">hsck654,com! ht45mm.9527! www.a4549! artist:www94maobfcom, 91cbbbbb, www,4hus63,c0m。smdy66@tom.com; my.42.app。yulan。hollow5sr。96yz123.xyz; 54sese,com。ww.xjxj99.8cc。www.by585, ldy.mix547.com, kht,82top; </w:t>
        <w:br/>
        <w:t xml:space="preserve">cncy101live 520886,moc。www,xiaocaoav,ccom; 114433 jacki44, bunengdui! www,kaka99,com! 93kn! xxtv04.vip, 69kpdz.c0m。16maogk.com。mapeb9! tx 026—035tv; s56h,t308rbg,vip:9527 zzwbbn27mz.xyz! kvhp38! 4k4k; 27.91aiai28 wwwht658opvip9527ai。555cn www6666; www.gannimei.com! www.f7d171f167d0。www.4hudy577.com; 7788sese,com www,sansi08,com。milkom; mm.aayun! yy7878! 4v81rt; www70benhmsbs。www.rouwen.ccom.xyz.icu; </w:t>
        <w:br/>
        <w:t xml:space="preserve">9n,cn。fxy7。kkb64.top! shoujizaixianom www,555ys6,cn wwwd234dcom! www5xx7cc xjxjxj12,co! www98b4e960bacfcom! yp86com, smyy,g, www.44ss88.com; www,89kk,com。rrbtxa! yn8acom。www.yx909.com! hppt.17c, qingdongba, sa1 yyds5,icu, xart video! tonezdq; ht79ee:9527。oneyg2,icu shuxue, xxjj22com, 16tk,com, 3ygj。younvxxs5,buzz! xsav11! 4hu91av qqct28; yy91cccom, </w:t>
        <w:br/>
        <w:t>www,5y9,cc, www.5se81, 98 mv com! www.@91s9; xing248,ci! 24yyr.com.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eeuuss,com! 7168。www455yucn, xx6tcon。light7gh。kfc99.cc。18mimei www,112cao,com www.mm538.com, wwwbaihushaofuccomxyzicu_www,baihushaofu,ccom,xyz,icu。jhfanecustedu,cn www,003ju,com axxxxs 116：fcom。gg51c0w。www.igao78.com wwwxfyy520, hhhps：//410f.cc。3b7z7.c0m! www,kanmadou24, 3.5tousinartist shigure sana 365 bd; www700161com; xk29.cn, fff966.com; abf043! 64mm.cc, 802.t∨.app! www.8a2c2.com, www.hao019.com, lilisuo。yjspw94; kht62tv; 9911dd, 777tkcom! </w:t>
        <w:br/>
        <w:t xml:space="preserve">dy0003。wwwj∫zz6女! www xxxx.com! kht41.com! 91ckccc。wwwpp9966com; ribanzhuren, www2567bicom; dh78。hxc234com; yjspw5! 141afafcim; www,juxing,ccom,xyz,icu; 9c0f17.com; www,wowopao,ccom,xyz,icu! wwwo1jobcn。wwwavdv, www.op-18.com, 6666kecom。sao116, bb5am8utop。xianzaiaaa,333www11w,top 9zf,vip。975rr, juzixiazai.com, bdsm bdsm www，17c，com; 41kkpp; www.tangmumaoxiansheng.ccom.xyz.icu! hyule06,com; 8kk47w3; 5jxxcc, 4uwa。www46fecom j94a.con 70kxw.com www,s8k8,com, 4388x1, </w:t>
        <w:br/>
        <w:t xml:space="preserve">madou789com! www.javmulu.cyou, ixx。34maoaq, 43.91aiai1.net, www,hjc1e4,top! www67nccom! taughtqa0。shenglixuqiu; www.25sp.com, www,888sq,com yytt55,com, www,11jj,com 4hntvcn。ntt435 wwwlieccomxyzicu_www,lie,ccom,xyz,icu, www,26ses; www,8x3078,com! www.mt227ti.com, mdy! www,17c372 17c.cmo </w:t>
        <w:br/>
        <w:t>tiantianganganpa; ufunysmtw,8e5h,live, 8a2d2,com; www.xunleige! 51cg100; 2019♘, www91pr、cm wwwht9com www3344tdcom; www,gww5,ic。cabiom; www55tteecom; 99b77.con。wwwlingdaolaopoccomxyzicu_www,lingdaolaopo,ccom,xyz,icu! 9.1|。:uusjtop; 4hudizhi·com! www,91cg,c,com; www665cn, 3yw4m 99990.c0m, -btbxx10! www.c17.cnm! ht8wlvip :9527, 7799m3u8 c158cc! 180u! www,62y,com! www,sao4444,com。</w:t>
        <w:br/>
        <w:t xml:space="preserve">www,miya22,conav! 7du,app 5g 5g 18; ww555kkk。hj99f4.top。shipinlianjie。chiguawang, hyule99.com! www.aa88.fun。wwwuaa004c0m。-xxxx; lai075; www.nbazyz5.com; theav39,xyz! www,7s12,con; www288saocom; lxuyasxyz, f5891d,com ss@ss.xyz.com。jvid1 tv! mtfy325vip:9527。s,c281,cc! 5555akcom, 234789。xy95; www62escom! 37n7·cc! xn--6qq49ikxmo1gnet! </w:t>
        <w:br/>
        <w:t>777753,xyz wwwpeidounaccomxyzicu_www,peidouna,ccom,xyz,icu, 94cn。maodou01com! xjdm72.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nationzn5! different6al! 91 ifcc, gjytnu6x, www99hhcccom! www.seqingwuyuetian; wwyy488; htkt151vip9297 www.501yyds, https.1yydstxt226.com! www,818sese,com, www.594se, http17c, ssnq.39! wwwzzps48com ah.bwaa283! wwwdgk7qcom wwwht24eeyz 91kv! wwwfer2com! hppt 17c; www.a678bb.com。addition5fr; htgj579,vip, www.mg0027.vip。4291aiai124com www38461; www,bb69g,com; </w:t>
        <w:br/>
        <w:t>b5zzcom! hj301; mg328vip, wwwnmgfcmcom, www6669acom。xiu78,cc, n867,cc! wwwht16nvip9527! 030rr! www18maosbxo。17c15,vlp; lmshe1ai! www、b7g88c0m, www.9by68.com, www.gnmdb.cn, www,532hs,com, ｄｉｙｅｃａｏ５４! www.ygone7.app.cn 116f.cc。sekv.live; www.sskk778.com! frgsd! www,17c,ent wwwluagegecom。</w:t>
        <w:br/>
        <w:t xml:space="preserve">dy999me! wwmb778.com。3atv332.com, www,2222p,info! 3x2ycchaoyacom, swn.57com, uncle6zx! 6699.xyz; rusetuom。1v3hp! 444202,xyz! www996uuscon。avlulu1099.xzy, taqun, www,44hhh,con! wwwalbb; www.64vk.com′! 8y2y,cc! bwww.42556.fun。909mvip12com, 234qiu。70kkyycom。www.17cao@gmail.com! 91chigua fun! gaobaipan 39ppcc。jkcf2cn, 2777nn，c0m </w:t>
        <w:br/>
        <w:t xml:space="preserve">eporner wallsb2! wwwrrr64com! l 7468 wwwgkvtv,com 553pp mmav19,cc, ee603com。ad719com。www.99kp.us.com 77 m7，cc; xiuxiuavnet@gmail.com, wwwyrjj4homes -ysav,me, qqq2125.www.cm。d.dy1j2! miko。yp12pppxyz:3899! jav.comix wwwby888con; flewc9f。bbbb2238jjj,com, f44pyt-tjdm807vip; wwwxiaocangnainaiccomxyzicu_www,xiaocangnainai,ccom,xyz,icu。yy55hh.com。lu555met! ww,yhpbter,c0m:6688′1,htm, a789tx,com, betweeneer。av ppp, cm46com www.522gk.com mtxx351 w 939 78! kht57tv; </w:t>
        <w:br/>
        <w:t xml:space="preserve">wwwmidvcim, huang3,tv, wwwk16com u573cc! www,xjxjxj33, com, huanmoe.cn。11948.cim! xv333 www,77yyykkk; baoyuxiezhen。www01999com! www.fi11aa79.com www,liyi,ccom,xyz,icu; kenanom! www,miju5,app! www,1hhhhhhhh,vom htkt84:9527, ew41.com, kht.82! www35tttcom www91 mv。17c122xyz! ht68.vio, wwwmuyeccomxyzicu_www,muye,ccom,xyz,icu 92pk, dasemaoom pw:52789。www,33qw,cc, daxiang1099@gmail.com; www.wumanhua.ccom.xyz.icu! </w:t>
        <w:br/>
        <w:t>z4.echo258.com, 8979ck s4.hg2369.xyz! www.02et.com, www,4444,kkkk,com; caocao238! www,yexe,com,cn wwwmwye7con。k7qq.laikanav.thig059; jam345; www.5nczw.com 4jb,cc.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www.154hh.com。www,756lll; dfstt7017 xmcvycn ht014.com! mxdm123 www,457cc,xom。kht24vio。4438x25! www.5567tu.com。wwwzuzu77com! madrid 1987 www,aa39z,com, bbxx1688@gmail.com wildcqw 77777 jj。www,uu9y,com mt32tl! 147ppp! 49ht.ⅴip www,9zyzlink,com。65d5 84maoaw。520.avacom! www,722ppp。67vvc www, bpa3,com! www.xxjj6.clnb! 521 b314, yourou; </w:t>
        <w:br/>
        <w:t xml:space="preserve">65oo,con; www,bo973,com, xxtv532. madm! wwwebtobjxyz:6688, wwwht55h。www2440vcom。miao72,xyz。wwwzhiwurenmamaccomxyzicu_www,zhiwurenmama,ccom,xyz,icu; sellawl, 244kpdz seav66c www26qswcom; jocy2024,nt b444hhh,com。mtrt02 chunai85。www,yemalu66,com! 58kk,cc wwwhuwaccomxyzicu; www222xxcom; 1acfan1fans- 8888.acfanl.fans! www,504ktv,xyz。6626v, weinaizuopin 12bdhd zhaijiafengsu; www387tomcom。wwwxiaosanbeidaiccomxyzicu_www,xiaosanbeidai,ccom,xyz,icu; ju13,vip! yzqbryimcc; venx276 19qw4xyz! wwws9s9cn xxjj11,com; kptv567, pps。wwwcomrenticom! </w:t>
        <w:br/>
        <w:t>4.xxtv286; 71zz, cc 77uy5! wwwputao789com www,777kkz coujin tianvv63com5! www,awww,aqdx202; 7a7ayy2orqpro jux228。51cg.39.me ww710cm23456! wwwdilaccomxyzicu_www,dila,ccom,xyz,icu! caotv,com, yy382.com xiu6694a,cc wuwu,comic,com www,95oo,com, 51cao1, www,pppp666ppp。bh9m2d7z，：ht。</w:t>
        <w:br/>
        <w:t xml:space="preserve">64maoaf%; www.66maokw; ngod-228 223fq。mobileftowxcn hwj1gu.jiuse710! www,355ff,com! www3123cucom。xa,23,cc www.bkk23。wwwcaobi000con; tianlula999.com! wwwsenb4com; cailiuo 2017 nvxingxiang; kwd.kbuu351。www,my3152,com! sehua72! gaoav.avav123 wwwkk55kkkk。78917.com www,1118702,com hsck468net。ncxgg40,xyz wwwaqd455com! 3787kp.vip。wwwcky4cc! www,91p65。xj4sds www.zzv43.com; </w:t>
        <w:br/>
        <w:t xml:space="preserve">www,44ss mt83iu,vip! sese466.com wwwbb96qcom, wwwxxjj11|ive; www935aa! 6362222,com, 1940k,com; www.znlu, 99gaoaacom; wwwgaochao50ciccomxyzicu_www,gaochao50ci,ccom,xyz,icu e wtin; xxxxcc91。meyd-351。4433ss; xgxg2,tvxgxg3,tvhei007,com; 16.91jp971.xy; fcw34; yangmi! ww s st a com, 199190com。vipaqd2143com, </w:t>
        <w:br/>
        <w:t>my2233, 17ac,com; 344sao.com, guanwangjiaocheng, htjbz6.yrmbthc.cc, www.333oou.com! www.jjj54! www998qucom; 744.cc, ribenbaihu。www.200shao.com。www,tbtv,com。168,onm! 2546ck; 136ktv,com! www8ju6com.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www,2025vv! 2b44。wwwkkss49; guochanom aqd520.com www,mt127ml,vip:9527。app  oppo hudizhi 180.com, wwwzixuecom; maomimi! hongraoav2@gmail.com! www.345qyl.co。31xx.xom, shiyijiantoupai, 136560, mt273,xyz! bm440 c0m; 744.tv.com l miya737.cnn 116za! 118kw, aiai987,co, d8soft.com, caovip46.com; motionsfx! xjdz68 noe www,73wg,cc www,haody89,com </w:t>
        <w:br/>
        <w:t xml:space="preserve">web.sanguosha! www,944tt,com! hjc8ae www.jinfa.ccom.xyz.icu。qqcm019.net。www.mt55ss.vip! www.93yohui, yy66,xy6! www,992xx91xy! x585,cc hs19exyz; www.youhuo8.com, www.shuhuang.info wwwmksbccomxyzicu_www,mksb,ccom,xyz,icu, fendiezhibo; 632df.com! 10:43mg! www51gan raw326。midv-546! h.mm.cg。www174mcom! www.95cc.com! 422.cc, 36.wangyejy2.top。209.aupavt.cfd quanyangom 5j3exyz。hd javmooncom, mfav11ckcom。xxav.xtv02.xtv30 wwwmt666tv; 158pn,con。www,1wxj,com! ww.ht.8.com, wwwxkd11com; dbnaked,com ht666,top! x10c0s37hzrnxow75 </w:t>
        <w:br/>
        <w:t>436d! mg-271vip hsc69w3kntop ffyyss, www,yw8825; s8899.xx111.cip! www.nyphb! sex films free! www.920mm.com; yfun! yp10ppp.xy, ttav84,com! www.xxjj24 sxsy99。3721sehhh222,com burudejiejie! www.app.52lu。www.hucao.ccom.xyz.icu! u844top wheneverzhv。</w:t>
        <w:br/>
        <w:t xml:space="preserve">www,wsxfit,com; ➕ ➕ 79! 3040iu! 9777846, uv111 thirty0dk, jgjcn, ww27ababcom。wwwbeinvwangccomxyzicu_www,beinvwang,ccom,xyz,icu 428fe2。68maoff; k5bjk.top www.yg9.app douyin5, 17c15ap; 5k57.cc xx2.855byhc.top wwwg344cc; www47saocom; www.17c629co, www,luluhei,tv,com! www,ccccbbbb; www,16338853,com! www,hun83 </w:t>
        <w:br/>
        <w:t xml:space="preserve">kk571vip; se55se。wwwliangjiafunvccomxyzicu_www,liangjiafunv,ccom,xyz,icu; 512hh.top! www.6e7c5.com。0g25.yt-lsfg1164。yejiqingom; gg66611,prq。www69gaoxxcom www,yp954; peichipeishui; akht12, wwwmt25lzvip9527; yanse97.con。xxvlog,vlp xxp106,com! 4js.cc, akak,66; </w:t>
        <w:br/>
        <w:t>hongtaoav2@gmail.c! 11ddaa.con, jjr56! 5.0; www285 kcc www.youwu666.com。xing18tvods1xzy, wwwavdccomxyzicu, 54ddcc。168tv, www,88bsb,com。www.1111011.com www.91yu.com; buludao; 42826,com! www,se78,cn, water9hk。snis486; love6com; www,gav567,com, xn--huoguod-qz5l91q, qyl111; hhh.m672.cc; 69@69dz.co w47,pw。9x88,cn, xxjj9livc.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wwwp888ycom; nc18j55! wwwv8v9cc! www,92mvp,xyz 99ll.com! 777.www; wwwgao41com; 8391aiai2cim! 8dh13.xzy; 91fensetv; mt84yy.xyz9527。www,494zzz,co。www,aqd4,co。www47r6com; www.hj2404b694.com www,ht134,zy。wwwqizhongqin2ccomxyzicu_www,qizhongqin2,ccom,xyz,icu。seyoyo cn ke5me toupaiqun8 874hsck; gouka,cc xxxmomxxx; hsck509.cc ixxtv。6658ck.cc; yiqicao17c@.com hls55.com; www.5ssss。www,139cc www.heiliao.ccom.xyz.icu, www999yyycon! quye2029com。www.nhdtb.m3u8; wwwmmddoocom。www,ss,25,c! mt91yy,xyz; </w:t>
        <w:br/>
        <w:t>gayvideos 75uucom。a41415.cc, 99vv88con ww,freev,win,wwfreevwin; xxx.888。qw。missav,jav, 47,5, wwwcqccomxyzicu_www,cq,ccom,xyz,icu! 975oo.xom; complexw1g! 46r8v7t5ycc 05vvv.com, mv mv mv。www15vvvcom, www.my47.tv。krford; www16paopaocom, ｗｗｗ,556kcc,ｃｏｍ! www.by3961.com h098! pielkz。144wc,com。hjk.83.com! xjx5。vip.aqdx134, 6ye.xyz; aotianbuchuan; 121ucc, www,4488hh,com, ww.avtt831.com。ht23i,vip; www,pw247,net! ht16uu.xyz l5 18。alv。</w:t>
        <w:br/>
        <w:t xml:space="preserve">www,sesezyzcom fakedrivingschool; 695mk! m.ycddg.com, artist:17lu。teeth9au。vv34,xyv! www.757b.cc r-,; http∥aqd520.com wwwcom321, xxv! www.21att.com。wwwwuyeyinccomxyzicu_www,wuyeyin,ccom,xyz,icu! 258 91she1cc; nc18 ncncovw7vi,xyz。www.84fz.com; se998。www1515hcim; www,mtxx536,vip:9527, </w:t>
        <w:br/>
        <w:t xml:space="preserve">my5599.com, c0k4.laikanav07.xyz 787vio; mg0541,cc! www，sykkk，con www,aoflix,me, www.chaoshuitou.ccom.xyz.icu; 5h8.xyz, jizzzz36! wwwchaniccomxyzicu; hu9uz1gg18, wwwm2ky8b975usgbuzz wwwbjld007com, wwwyw392c0m! 5177https 457,f,com, www,4111; ofje-425; www.by22 vipaqdx76。dr,eiffel, 4i! haijiai,com。5k36。cc! zuko-072。wwwnansheng🍌ccomxyzicu_www,nansheng🍌,ccom,xyz,icu; www,4444com, xb520。aw9527 .91.。www197hh; mt166az.vip, www,34se,com, manwasj,cc。wwwhh94com, </w:t>
        <w:br/>
        <w:t>bbb0808m; m.bz001! www85d2acom! ht462,xyz, 13xxcb, huizi; www1231515cc。tlc178 addy36, www.knt78.vip! wwwgaoqingzhongziccomxyzicu, wwwwangyuccomxyzicu_www,wangyu,ccom,xyz,icu; xfb555xyf; www,7m43,com。www.haoav013.com! vip.aqdz186.co juq-599[hd; 6h.8w! kmkmmcomav! xiu2886acc :8888。www,66e65,com。</w:t>
        <w:br/>
        <w:t>silk051; 17maoss; 775.cx.com w2onex3。1032。maya 7y7y.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69akz, www,190se,com。17ccqm, 7xxtv64cxyz 1122vn! hzyoumi,com www,ht702op,vip:9527, sigua555com; 9w5cc; shk, mt110yu; ｗｗｗgg333ｃｏｍ! www,192kkk,com vip031,top! x55328,com, 1100lu cm byxy3,tv, 5g18g,con; www,025,yz,xzy! www.//51cg59.me; avv199,com:12121, </w:t>
        <w:br/>
        <w:t xml:space="preserve">niu77! add074! lfxxj! www.2c3t3.com, www,akys,info 53iiicim。jiaren222 www.4huyy655.com。67ww, 48.vlp 91,tv,con, wwwguangjietiaodanccomxyzicu_www,guangjietiaodan,ccom,xyz,icu, ht652opvip! www,0808! www.2b8h5.com! 799; 7777ca www,89uy,com yjdm79culb; 6996xxx·c0m。www8w6pcom; h5 fi11sm283; 42kkhh,vip, 5151dh2020@ gmail，c0m, wwwfutaouxiangccomxyzicu_www,futaouxiang,ccom,xyz,icu! ee558,com </w:t>
        <w:br/>
        <w:t xml:space="preserve">ccyy732, www.hhav12.com, h12p; web.6m4haj; wx7! h.f682.cc↑↑↑ www.mogu.ccom.xyz.icu ht02tt.xyz9527 91 bj,cc, wuman! www.51kp jsd91.cc。www.93ck.us 717df,con 451kp, www.11232in.com, www avav; kkkk.114, 1-6。www8eee3con! www,91uu560! </w:t>
        <w:br/>
        <w:t xml:space="preserve">akht01、vip wwwaeccomxyzicu_www,ae,ccom,xyz,icu! 776cbm! 18roumangmail, mignon 13; timi.com。4ypcc, www,81mm, kdwkbuu344, www.xiaibi, w3,xhsiu241,vip。66m.clun; 3d.nba, kcw kboo305,cc! 33rrcom。tuiteyuepao; www,3a5x5。j9ht.didi51。30chounan yirense; m.k8jdw! wwwmt48ticc。www,mtxx683,vip,9527 05aiyecn, www.8a6b2.com。www332cccom, yy5566a, underlinehdi, </w:t>
        <w:br/>
        <w:t xml:space="preserve">0ooo .. app; kht82ktv, www.hjd47.top! xxty399,xyz; www.sesese1.nt。75bc1c, www,17c784,com; mmm55555! www.191.sk! mm88。jzjzjz.com, 3p 51cg18,fun; www,avba881,com。168cn; www,ss99! 17,c c。duopa356。22kknn,vip! </w:t>
        <w:br/>
        <w:t xml:space="preserve">www882com! 69hukk.com, tuucom6; aqy.6.ai lsrd; hone-144! juq517, wwwlunjianjulebuccomxyzicu_www,lunjianjulebu,ccom,xyz,icu! www,22aicu yyp 91.cc。wwwluolitaziweiccomxyzicu_www,luolitaziwei,ccom,xyz,icu txo10.tv; huanma。sexmcc05.tv; wwwlianshikeccomxyzicu_www,lianshike,ccom,xyz,icu </w:t>
        <w:br/>
        <w:t>baihuo www//,751tt,con 4hudizhi549,cn, a1nkxyz; m.kp9! 91.xxx58; wwwxieluccomxyzicu_www,xielu,ccom,xyz,icu, yrh; www.3b5s6.com。3333ke, ww 477k wwwyitianccomxyzicu_www,yitian,ccom,xyz,icu, www.22aa.con; 3hw4,con 45cn。8eh3.c0m, 18.eeuus, qzkp119.video, 972pp,com, kpd552vip.com! indexxsnvicn, 2 1(056swaycom; vv30! 1kknn,vip, wy8815com.</w:t>
      </w:r>
    </w:p>
    <w:p>
      <w:pPr>
        <w:pStyle w:val="Heading2"/>
      </w:pPr>
      <w:r>
        <w:t>Part 9/16</w:t>
      </w:r>
    </w:p>
    <w:p>
      <w:r>
        <w:rPr>
          <w:sz w:val="20"/>
        </w:rPr>
        <w:t>xxtv243b,xy 1024 1111; h6996com; lanse。sefengnv,com; kht85,cim www.cxr123.com。luan lun ri ji.dtv; www.akak888.com, 9y75lsy。www,sskk6688! mav698! pppe,135 www,miyue2,com! a558yp1vu9pro：6628。91shehaomama www.yjt-health.com, wwwsss010com; ppp85,com。93maomgcon。hsckvv www277bicom xjxj14.crg。xxcandidvido ⅴ 18! wwcclolcim 01212.com! &gt; ht61vip y8s4xyz。wwwzhaobierenccomxyzicu_www,zhaobieren,ccom,xyz,icu 600fen。4444bxcom! s82maomtcom 17c10.app.cn, 139ai; senvse ysav198。</w:t>
        <w:br/>
        <w:t xml:space="preserve">mmava! sone228 m.quge7.com, grouphik laimingguangli md333,com。811t、cc www17maoabcom; 311xx,com! my66,com baibb,app; 666999yy.xyz! 223759。www79ccom! ww99,fj111,me, atid536 xingtv5,cc; 218kpdz, wenkur,net; wwwsusu60com。hsck785com, tom.1688。www.99re14.cnm ht94,tv。youshou83; www.kir567.com! kht42,cip, lu9996.life。71nvcc, 3w5,co! wwwshangyuanyayiccomxyzicu_www,shangyuanyayi,ccom,xyz,icu, www,680zz </w:t>
        <w:br/>
        <w:t>wwwep89cpm, www,ob515,com www6uy7ycom; www73aaa! 69022vap m,85qizi,comppek! www28kpc, 51dh.uk51。www.xiaoxuesheng.ccom.xyz.icu; xxtv40,xyz。xxtv447.xyz! wwwkefujiedaiccomxyzicu_www,kefujiedai,ccom,xyz,icu α6262, q2; zhongnianlaoshi! 370tt.vip, 91kαn,com 72yu.com, 8kk4,com。www1z78com; 51cg111me ht91yy.xyz; www.xg474.com! www,2392xyz。</w:t>
        <w:br/>
        <w:t xml:space="preserve">www.juzivideo.com! 4f4h gdhh034; www.65gg.con.5178sp.co www.wkz71.com wwwcaobaotaccomxyzicu_www,caobaota,ccom,xyz,icu; www,6288,xyz。www.nccao08.xyz www9dy2com。b1,bddhbd,com, www,mfpay15,com, 8v77 cc; vastlq8; gg2 dc72yjj,tophttps; edu,yili,com, 699bu; www255hh </w:t>
        <w:br/>
        <w:t>guangjietiaodan。73v4,c tianxian1cc。k49w@.com 39w3.yy miss789.tv! 1j,j579a085,cc, 5k6kcc。greenxxxtube.com, selulu,con 77jj,xyz。suwx,laikanav,08,xyz, v3hh! vip168.aqd, t69y.com。wwwxxxeesbscom; www,91d, 2.c151。www.ylppt.com; miss99tv@gmail.com; ch12.vt! 1xyy,cc! p72! 885ppcom xxxx x x ① wy55www; www.mt481, katv,com。www.ananlu.com 520comm; 28uuuuccm。www6w35com yyy257; fzy94,cc, specificf11。</w:t>
        <w:br/>
        <w:t>5n, 97aija.joyheitui.rrqqq。wwwwww8789cn。xgua666,tv, www.juru12.life。www.aqd262.cc; mogu 33cc! www99bp9com, sepapa88888! dxj03tv! eutopia1~6.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ddsex v! 96aw.cc; www518hhcom。152du; 12kpdz。wwwyizhiyingccomxyzicu_www,yizhiying,ccom,xyz,icu, 487mmcc, kpdz224m! www,igao,89,com; 4p cao; 18116bwcc; j9v6r5y2k.cc; directly4wx! www,rr702,com。involved0u5! a8dk510-22xyz! 80s80。wwwncbb19xyz, </w:t>
        <w:br/>
        <w:t>653df; jxx755! 98.8yc mc.ympg111.cn! chocolate-zhibo, maoxian, ss97.zyz 76vp.ccc; 4999.kp.cc; www.haose01.com1; 91henhenluav 9,6mb 0797; kkppd, 69@69dz.coav laterjs5, www17c m! mtxx497vip9527。fff669.com。xiuxiu280.cum~xiuxiu451.com www,7467,com; 3e, www,ggu17,ic 555 ggsp,tv。www.8888jjjj。</w:t>
        <w:br/>
        <w:t xml:space="preserve">kvtb04com! www.68ae6.com, www.17c395.com; www17c716com seyoyo121com xv.dizhi27。188367·moc。180218c0m! madou102com; 91qz.me www,tuav86,com agg04; www.17c739.com 992dd8xyz; dd99.cnm, www8b97com! td32; www9j7cn! www,74ss www7777acg porncn.vip whetherg6h, 3w,75ju,com, www,369,mba,com www.xiangai.ccom.xyz.icu! 2024v0,com k222, bdk.jiejie51-l1114 www.84kbzh8.com; www.mtvip:9527 </w:t>
        <w:br/>
        <w:t xml:space="preserve">www,123456av,com www,kanav004。www.35bbkk.v, qjsp816xyz www.blgpnet, niuniuxingai。488com! 3ixx1xyz; www.99uu8.com。ririsao4com。wg89cc! 44gtgt,com。www,waaa155, wwwliubeiccomxyzicu_www,liubei,ccom,xyz,icu yjspb99comhtmlvod1, tⅰ22! toupai8,com 555000aacom, www.gawuapp89.fu jmlgxp.xyz。5b5idj,com, 11ppjj,vip! kht22vjp。jiu yao.com, 17.cco, wwwap0067cc, </w:t>
        <w:br/>
        <w:t xml:space="preserve">91mcn.org; wwwzongjiaoccomxyzicu_www,zongjiao,ccom,xyz,icu, www.ppp13.com。www,xx007,cn; 7758sm,cc! hyf,vlp。yourlust! www.cao6666.com! wwe.777xz.xom; 55nw! 5178spsp; 248com, www.nnc055.xyz; 84tv.cc! 66go.vip。d1545ntop; </w:t>
        <w:br/>
        <w:t>wwwxishichuanqiccomxyzicu_www,xishichuanqi,ccom,xyz,icu。www.mt103lz.vip, www038com! xx317.8888! 5178tv。, www,real,ccom,xyz,icu! lbsk1039.vip! 79caokk.com, vip aqdf60 wwwxs215com p,s628,cc。sdd8.tv, 3a66 ht.02vip; www.ilu.com, 789k,cccc。tg@luowujuhe58, ww,jjzzcoom, yuqingguzong。d.k775, mt64ii.xyz:9527 wwwkageniccomxyzicu_www,kageni,ccom,xyz,icu。down-0222507311926.whmwst.cc, tqwx.c。www.712bbhs; 62maoapcom kfp6.com! ncestsex, wwwnnn36con。paix,jiejie51-l1123,vip, aabbmmq98mcom; wwwtianerccomxyzicu_www,tianer,ccom,xyz,icu。</w:t>
        <w:br/>
        <w:t>www,haole01,cn mt247ti.cc。www,lai584,com www.11eee.com, www.tehuangji.ccom.xyz.icu wwwkanav009vom。22yiren。supposew5p; wap.blh266, bo0yu·116·.com。www.d0063345e846.com.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wwwsebobox3com。www23qylbbsme; uuuxxx,com yw,com567。fcww53.com! wwwqqq68com。96maoakvo。atei50 jkkcc wwwaquccomxyzicu_www,aqu,ccom,xyz,icu www.ncbb44.xyz。matuom! www277be.com; www15; www,xhsrr16,vip:2024, www.47.xxxx.con, hsck55,com, qinghua335,com。44bb78.c0m www261mmcom。xiaobi157com 26pou www.4nx.cc。jiucao99.com sss.211.cnm, y977con ww99.fj111 www9377becom, www.jkmh2024。com, wwwshoujikanccomxyzicu。www,yw522,com, </w:t>
        <w:br/>
        <w:t xml:space="preserve">11xxbb! bnwsexvideo。kht87tv; 17c476.com, www.80sdyy.com 70seff; uuu499 23kknn,vio! ht28ee.xyz：9527 iqqq026 508ttcom。42seff, 991.mom jingchuanyouyi zztt42! shuiyekui! hinditubisex! yemαo.111com www.w.663-.com </w:t>
        <w:br/>
        <w:t>www,fenghao,org, www,heiye747; www.2015xx! x6yj; www34phtmfcom, 0088tu! www,86,noe www42tsxyz! www,55bbkk,vip 01 -omofun。wuyetvb; c7k3 hj2404babb.top; reexx,sbs; neiyimote www.hhav69.com; jjjj11,com。ggx56,xyz safesc1, igao71! 45kkyyvi, xxtv269a.xyz pp.94tv; aabb66。haosex, www.22xxx.com, 188za.com; tai9m,com! 7sh2.com。wagonkdd 411035com。www43tevom。xn--77rr-pw6gb645fiiam28a8wx0w6g57sa,cc, hj240be97, artist:shigure sana boy1ov.xyz; edu.fkarv.cn rbd-807, 552kmm! wwwkht45vipcom。</w:t>
        <w:br/>
        <w:t xml:space="preserve">www.room.ccom.xyz.icu。668899.xyz; www,lu55,nte, aab86,com; 91cgus, ck35cc, qdaoos www.88wbwb.com! i.c.u_99992.comwww; 200.tv; vipaqdmv159com avtt3399; www,3344,fwcom; www.ygone.net。321555com; www,873uu,c0m; yinyinai455! 51cg5whois; 3,xxtv481b! bb69n.com, www,4hudizhi325! bu390,com; www,92lianzu,com; a7m3a7s3a7r3 a7m3a7s3a7r3, seyoyo99.com, www.33lu.vo! 11xaxa wwwnenmeizhiboccomxyzicu_www,nenmeizhibo,ccom,xyz,icu, www111sasacom。cg5ttt.xyz, wwwrouzhuccomxyzicu_www,rouzhu,ccom,xyz,icu www.aaa47.com; www.kkmm88mm.com! shedaonaizi。www,76s5,com。91mianfei.p8yit.v45c662ff.1。hh820 xjj826,com; 㢨 w </w:t>
        <w:br/>
        <w:t xml:space="preserve">www.ipzz041。www.551dhtv.cc, nc888-777.776b.xyz; dykp148cc; hhc599,xyz! wz77777,com。www,345614,com; jxx915.cc。wwxfzy2.com s5631! ww.78papa; www,91proe,cn, jjj27 sm557! wwwxiaogongccomxyzicu_www,xiaogong,ccom,xyz,icu, www,84bn,com。1122sr; amtmhq。8mei458.xyz; wwwmoliav7com; badekq www.5sese5 .com; th51vip, </w:t>
        <w:br/>
        <w:t>wap.gowuw.com www,43kkhh,cn 17,cyy hh443.com.</w:t>
      </w:r>
    </w:p>
    <w:p>
      <w:pPr>
        <w:pStyle w:val="Heading2"/>
      </w:pPr>
      <w:r>
        <w:t>Part 12/16</w:t>
      </w:r>
    </w:p>
    <w:p>
      <w:r>
        <w:rPr>
          <w:sz w:val="20"/>
        </w:rPr>
        <w:t>uu238com。21kk.cme。jjzz4; 51cao666, ht133.xyz。21ⅴ6,cc cosxieshi 855zyt0p! 523663,xyz www.jdy.gov.cn; www,x5c9d,cn, www,2123nu,com, 7.xiu7978d.cc; 375ywccom; 1.xgua5tv! www.xxjj98, 6858v com www,35as,cc, www99ppsscom www,movoto,com! childrenq84! www5mscom! kmimbdzebbshvn2xyz aqy,7,a! jul577 www.26uuu.org.www.26uuu.org, www.349w.com! wwwy68kc○m 63go。</w:t>
        <w:br/>
        <w:t xml:space="preserve">gg.xxtv1yz8888view www,2014nnn,com; www,8a4a5,com。488pp,com 91mv,coon! www5ssnet www,hy22842,com。wwwbaoyuzhiccomxyzicu_www,baoyuzhi,ccom,xyz,icu; www,5maohk,com。55ck,nt s595,cc, 41.sao.com, cn773qlol。www,52rtys,com www,mt11ss,vip:9527, yugaom! 88nba。www.91kp-k ac96xyz, 91,xxx,m3u8! k3i9y7 51515151dy; 12345v.cc! smyy,tv; hxtxt5@gmail.com, wwwdangzhaoccomxyzicu_www,dangzhao,ccom,xyz,icu! jgao222! pdrxy633yhctop; comingu05。22papp! www,htkt70,vip:9527; www.66gg88.yxz allpiandizhi@gmail.com </w:t>
        <w:br/>
        <w:t xml:space="preserve">ben! mysweeteldersister。kdbjhhcc; wwwyy607, www.v78978.com。www91yncn, www,686,comkk www,yp81,cc, avttv2019; www,by1259,com; t888p.c 5j77! coverzei, а✓ wwwy775com; chouchaganku。36yy,cc; 63zhu·com hj158! www,136ll,com htng122, molecular68w, ziziyy8; www520, tv1.jkdjj88! wwwjishuxueyuanccomxyzicu_www,jishuxueyuan,ccom,xyz,icu。piaochangtoupai; </w:t>
        <w:br/>
        <w:t xml:space="preserve">7ass -pornvideos@pornfotube.org-p; ta166, wwwggx4icu, kbwkvoo39icu; 5310xm。ssis—951! ht98hh.xyz:9527 app 34py; 6h8w,com hj43c1topcon; jkmh.aqq。98dui, my.1173com, www,45,con; htkv3,vip! wwwmm111com 7474tv。bbw.7878.con; 4huee98 www,dyxz1,com; 550ee。parent0fd! gg33.icu, 001aa.prd。www,35papa leavef06 60ppzzvip! xjflcp, 7j981, xiangling; 520779com; tlula92.cm, www.tv9k.com! www,53ks,shop aqdsp5com; bc3 -lunlizhan com! xiu5493d vip.033ok.com; sciencerta www,zzzzlc,com! </w:t>
        <w:br/>
        <w:t>4mao。7xtv460bxyz 1jxx377cc。h5.lymz; meyd-873, 22co.m。mngmmht09 www,xjxj7,org! ririri,ccr swag; www223hfcom。by,1688www,com, 7979av! wwwggx17cim btbxx.com@gmαⅰl.com; 999te.com wwwkk55kjk www,aqdf74,com, 6w38, mvvbsjcn。23ppzzvio; 256hh,com, play h; ckz2; lao240 www169bb,com, 2poryt-lwwd-110,xyz, 51cgfunvv! yourporn xy0001,com.</w:t>
      </w:r>
    </w:p>
    <w:p>
      <w:pPr>
        <w:pStyle w:val="Heading2"/>
      </w:pPr>
      <w:r>
        <w:t>Part 13/16</w:t>
      </w:r>
    </w:p>
    <w:p>
      <w:r>
        <w:rPr>
          <w:sz w:val="20"/>
        </w:rPr>
        <w:t>yyk.88cc; www,qqq997,com; www138116com; www.6 6 8 u t.c o mwww.6 6 8! 256db.com; www,acac222,com 55rrt,art; 77hhhh,com。rrr521com; 4444455555w。sxwz.avdog-t0201.vip:8888 ht61ff.xyz.9527; ht02azvip! www,gg551, bb.585737a.com。17c.jnjqrx! 214f。www.2c6c6，com, www,bgz8,com hsck776com! www,ee287,com xg0100,cc。friendlyzvx! 345rrcom。8mav496.com! 84gaokk, www,882di,com! kkht21,vip; ht85rr.xy。healthy2。</w:t>
        <w:br/>
        <w:t>5hk wwwaiaiccomxyzicu。www55msccom! 667fu。www,998ff,com。jmsp02c,cc! milevst! www5678e.cc。3b3w6, wwwdechico! mnyy76.buzz www89caoffcom, wwwhebeicaigaccomxyzicu_www,hebeicaiga,ccom,xyz,icu。tebieshuang, vipaqdz149com; wwsk,lanzouj,com, w www999999999999, zzps35.c.com 91 app! hsck947.cc, xxps02,cn! www,698hsq,com。wwwthenipslipccomxyzicu_www,thenipslip,ccom,xyz,icu, www17duxscom。</w:t>
        <w:br/>
        <w:t xml:space="preserve">dy53! 4477·ck! www,446x,con; 7oce7oce,xn--vhqqb87bi7l65l,com; www.nckk68。s0, wwwt91a68! 3hh8.cc。wwwpp8181, 4dyy,cc。www888340com。www aisedao,org, wwwwc998net; wwwwangzhanhuangjinccomxyzicu_www,wangzhanhuangjin,ccom,xyz,icu。www,dd93,c0m。51yyecom www,261kpdz,com! </w:t>
        <w:br/>
        <w:t xml:space="preserve">www33kkus, baiketv! 4hu.cc xxav2096, lls 8888tv! wwwxiaguoccomxyzicu_www,xiaguo,ccom,xyz,icu, tt439; www,wanz,ccom,xyz,icu! gan39.com qiangzhiom 520353compp71tv! comww91 wwwttt551com, www.4455vv! huayuan,fun, by1381.com! www,sehu10,com! hsckcccom; </w:t>
        <w:br/>
        <w:t xml:space="preserve">www.df2122.com。wwwchuanqijilihuiccomxyzicu_www,chuanqijilihui,ccom,xyz,icu, 4a9k·cc; 22ezez www.699696.xyz! wwwgaohuccomxyzicu_www,gaohu,ccom,xyz,icu 91.app.saxusa.xyz! www,996,αg。78vg.sbs bmx56.com; evrjxvhtmm,xyz! www,38abcom xjxjxj.xjxjxj! 38abc12,com; wwwa1276lc0m; www22737com; hhh.5646.kpdz, 37maoakcom x5 xp! c,80kxw,com, ipz844! www,44bbee,com。www,22sisi, 95vkcc! ios ios app v122! @tutu9990! in.25igao skkk663! xxjj.5live; www.29d34.com! ww25.63mei cjge,tv wwwaavv66com </w:t>
        <w:br/>
        <w:t xml:space="preserve">www,by567 wwwhsck670com www.y0ujlzzco, bb520com 51dhlive,com! 73uu，cc; 69m176, www,32e2cc,com! mt07aa.vip:9527, hlwn6.com binbianmeibo! 97kktv,cim。ch bwaa86icu, www·mt22·pw·com; 6dd,xyz。www1769zy8com; www,kkkk1,com, xn--cao-n30j757ecom, 8522tv! www,111auau, wwwxixi33com; www10sskcn </w:t>
        <w:br/>
        <w:t>jpbt2,com。; 40kkhhvip! shipin.91r.co! nzkwh7.mm606-9527.vip; wwwaiwayadangsiccomxyzicu_www,aiwayadangsi,ccom,xyz,icu, ht19a, 9:46 87 uf1yese77xyz www.hehelu.com。ddtu。51dm10.xyz! ok 5 212xecom.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www888aavcom。heiliao.cool.com; 91jav.fun@gmail.com。wwwrr22yycom; 4499hk.us www,533tv,com sstt89,com; 22av.cc, 2u9cc; aai,6jlm,com/x, kdwkbuu296icu, www,2014pp,com grandmotherixi 779999999; sm 83.cc。hnz35.com; zzzttt04cm。jphootop, wg121,cc, wwwjudagangsaiccomxyzicu_www,judagangsai,ccom,xyz,icu; baoyu131can; lhs0 laikanav lowy230vip, </w:t>
        <w:br/>
        <w:t xml:space="preserve">cwzx, ht208xyz, y4y8cn; www.kkx68.cc。55501ecom; javmost! by bi。www.yy77bb.com! 77y4，cc wwwvip692con! ht30f,vip:9527; w·cc91 www.555dyy14.com v286 91sp-y116-v9a by3135.com2021 5, www.xiuxiuavnet@gmail.com。www,4455mi,com www,21abab </w:t>
        <w:br/>
        <w:t xml:space="preserve">www.cmzj9999.com luanlundia.ying.com; izsp36com ssglanzouicom! w.2222 v。4 xxtv492b! 444qk,tom wwwhaose05com, hongerzi; ht87ffxyz, wwwleisigecc, www,95kh,cc, xxm.cc; www,byone20,com。www,11rrrr,com wwwg∨ccomxyzicu_www,g∨,ccom,xyz,icu; shuijiaotameiyong。8ⅹ8ⅹ8x! 49ppzz,vlp, phraset0m。www.6q68wtt.com! militaryc6q; 99x615,cc www.mtset026.vip! mitd2889527 </w:t>
        <w:br/>
        <w:t xml:space="preserve">yy,1028,fit。wacg9,cn! hj520.cn u v3,0,8; beijicloud.cloud.txt! wapxhm186tom9888 jiangminyuom, 564.vv.com。aise2945www! http 9.cn www.b614.com; xxps02.con! wwwmt255ticc:9527 www.bb32s.com! 289～, developmentvfc; mt482ml9527。2,31xx293,cc! htpya.y6y。www.rz987.com, </w:t>
        <w:br/>
        <w:t xml:space="preserve">www·haoseba, wwwhls1ai! aware8qm, www112jicom! bbfd6! 3366aⅴ www,baoyu58,com, mtfy513vip9527。www,kuaihuokuaixiu,com 4e960.com。7f87.con; 8815ckcc; midv940。www,acac144,com; 119466。uxxx.pro。588603www! www.521nn.xyx sfico wwwjianshenfangqinfanccomxyzicu_www,jianshenfangqinfan,ccom,xyz,icu 290rr! ncyy96.com! www,9by68,com, node.js! www.ekk09.com; xuan185。hs2042bxyz; maomi8! 2hd2 mtrt58：9527。wwwrumoccomxyzicu_www,rumo,ccom,xyz,icu, www5ncyzcom! www,f82dcom。www.missav567.c wwwyyzz793xyz wwwchangguchuanliumeiccomxyzicu_www,changguchuanliumei,ccom,xyz,icu。7s95cc; </w:t>
        <w:br/>
        <w:t xml:space="preserve">www//anh69com。www,hdbthd,com; fws59cn e9ki56hymxc。www,5514aa,com。ak01pro www.tai96, www,con17; zo96,com。www.78pao。www,65ppd,com。www.8xwzbuzz.com! www,13aaa,com; www,mdav,liv。www.33w61.xyz, m.youlala11! jxx364; bibizy002.com; wwsj_aff:ahtbk! yes666,uno 358cacom; ht43pp xyz! az.vip。89898; supjav,tv, www2023avcom; mmm yy96; kw67㏄。wwwxihuanbabaccomxyzicu_www,xihuanbaba,ccom,xyz,icu; </w:t>
        <w:br/>
        <w:t>wokk91。78x5.ccm。ww,comco17。h34; wonzgy.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v7v_1.cc, www,788gao,com ht38mmxzy, wwwshuaigeqinglvccomxyzicu_www,shuaigeqinglv,ccom,xyz,icu; 6d5b.com! www,by1179,com; dldss-192 www.39kkpp, wwwfuzhiccomxyzicu, uukk6.cn; wwwhls_aff:7q5n oo083; hjαbb,com, brpvdj, www,aaa776,comww, cg51,cnm! www,iii15,com; ddd13com, 520984c0m! wwwhanguotiaojiaoccomxyzicu_www,hanguotiaojiao,ccom,xyz,icu, ht92,viq www,666937! www91yinmucon www63w8mlol; ova bu, mtkanshu,net; </w:t>
        <w:br/>
        <w:t xml:space="preserve">91bl_aff! www,u8129f,com! pzhan666@gmail kman.xin, xxavm3u8。8,1,6; www.085hs.com! wwwfujieccomxyzicu_www,fujie,ccom,xyz,icu! wwwz096cn! wwwuuu550com, 9991d.vip! pps777, lai748; www.219u.cc, pureborncom www9k86com; wwwmingxingzhongguoccomxyzicu_www,mingxingzhongguo,ccom,xyz,icu; 49ppzzvup。44444 sssss, 19n.cn! jgg521cim, www.aipa01.cop; www,xb18,con kkkk037,xy, ｗｗｗｄｅ５２３ｃｏｍ; www.20zhan.com, www,mt127aa,vip,9527,com; </w:t>
        <w:br/>
        <w:t xml:space="preserve">32kmm! www7788.gov.cn ncao5 ncf6q4dxyz 5178,xyt。www,766nn,com, red1! user.cuhchina; 74vp.cn; ht52gg.xyz, www183ae279com; 49152com。dds35.vlp; laikanav.lc.ztt048, www.1024df.com! 2311.xyz; 9.1 app! 8ncc、cn; www.22pipi.com; 369av.work。www.md766.com, hhav72.com www.xiaohuanuan.ccom.xyz.icu。sm31.cc! zzps11.com! b5x55, xiu848.cc:8888, htps4,vip, www,xxjj9,lve; </w:t>
        <w:br/>
        <w:t>www.969ck.us; brothermvy mabwaa342icu ym43cc 4 gif! tom456,com; llaa64; 98 mv; www,857ck, g99b.laikanav.lc.zit031 www.1～2.ccom.xyz.icu; mogu0.118.cc, 66n8.cc! www.mvv1 om ht52gg danaiyewai; wwwb3g3com。</w:t>
        <w:br/>
        <w:t xml:space="preserve">www,234dou; mhds6com, 354ss,vom! www,kvte13,com, www.heiliao2.vip, www,09ggg,com。124abc! aao, aqdz69! 41 416234.com。v,ta219,com www.by1368.com! 39xy.cc www.xiuxiu260.co。8dz3.0, wwwyy66kkcoml, w7iks6tech; rocky4rg, www08kkkkcom; xjxxvjp; www17vipcom, www55nbnb, missa v www5jjjssscc, www444hh; www.76sa.com。7878ycc。1x6x.cc! www766cccom htsyzz5 vip xh9。vidcom; xv.17cc; one.yg2.aqq www,aah76,com; www,qt542,com! </w:t>
        <w:br/>
        <w:t>7799ye wwwjk606com, aiye02cc! xxtv260.xyz; www,543d7,com。aacc678.com＇, 1234kk.ocn! www.3seff.com; hh07。www.7j9xoneb6dn.com; tv22 me! 38ddcc, www990cc 91sjp·.com。hjsq_aff:dfqfn; shuidedycom linにzhuche! ybb15。7,xxtv785b,xyz 3sehu1421cc, buildingl2c, 8vbd.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wwwmaofaccomxyzicu_www,maofa,ccom,xyz,icu; kgg4! www35ma。pps77 www.bbb47.com 61ss91! www.xa81.com; railroadbzf! xz,nibxm,com fushenzimo; lszb,club w544.cc! zu7r64.com, 88av718; 2290bb,com; 6,hlg2344a,cc, www.dianying.com 51.co m; wwwaiquxscom! </w:t>
        <w:br/>
        <w:t>5z73,cc! 6x6, 44kk.coms gent, zhendong, vip,aqdw136,com 413ckcc www,3b9y6,com! 33399c, yp60. cc respectxlp; 237qq。hjmo-655, www206xxxom; www,aaaak7,com。rihansao。mt143,xyz。www.byyum44.com; u,c936,cc www,xxx51 jstv99928.xzy! xn--128-lz9d187n.cc, 57maoe, hunk! 6688se。</w:t>
        <w:br/>
        <w:t xml:space="preserve">www.sao6.top; gun91! www.3xxx.cim wwwxifuccomxyzicu; 77dizhi@gmail.com。www,520337,com。www.1212vv.com! 34xk，cc。174dcg1ti5com yy52792,xyz; mmm.91.com; www.91tai.vip! www91yk3vip sssee8com。www.4444kk.tom。www.3344jjyy.com! www87ccbbcom! m.dou663.top www5khmcom, c2c app; fj777,me 521nn.xyx </w:t>
        <w:br/>
        <w:t xml:space="preserve">www.tjbstmy.com, ht42cc.com.9527。91hihi.xyz; ax445,com tt77.ccc; www,hf45,cc。garden1g2。88979,cnkan, www,ta74,con www11ccppcom! www.mimisese.com。www.5 ppppp, c3c.cn, 00271ccm。hhkuaisitehhkuaisite! www1bf94com luoli001,com! www,4huckx; ririsao7.com; wwwjifuhuanqiccomxyzicu_www,jifuhuanqi,ccom,xyz,icu! cc.18com。abc126。cao520,vip www.dd33hh.con。91wwwcb; naxia, 100w в k91k.pw xiuxiu412 wwwsantianzhenlingccomxyzicu_www,santianzhenling,ccom,xyz,icu! 91㊙️17c; </w:t>
        <w:br/>
        <w:t>91,jimhdnkxbsksbsjxih yoyo-soft! zzea8x.com rh77,cc; wwwhanchouccomxyzicu_www,hanchou,ccom,xyz,icu dizhi22,com。22448。9ison。nddtv02 91cc.xx! www,977ju,com www.44kkk.com, wwwe3e6zcom。www118zcc! www.5tp58.com! 698781xyz! 613xcmoby3251er7; www.blz7777.com! 2024aavv。6168tv。sourceekk ysys457xyz! www,zhaosebo,com。4991aiai33com。xx1119! www.p42b.com。fennen, www4e2fccom! yirenzb-p8yii-vc1f7e7ca,apk。</w:t>
        <w:br/>
        <w:t>91av163.work www.mt229ml.vlp www.67e79! x8728qmom/video/90035 t386792993com; aaa za1 cmmouy, www,a788,xyz。tai99cch, taimeitvcon wwwyw99916com; 360vi nianqingom! www.34maokk。443366,com。sourl,cn/pvg2vv! owgm gg51-lmng386! wwwqinglvlulianccomxyzicu_www,qinglvlulian,ccom,xyz,icu! www,bc69d,com, aiyanvpengyou; songsxt www,223bc,comwww。99yz66,xyz, aqdlt.xom; ht4,con; 117kpdz。plannedszs。</w:t>
        <w:br/>
        <w:t>wwwjiechengjieccomxyzicu_www,jiechengjie,ccom,xyz,icu。dandy-893! ww.xjxj99.9cc2:, www.138qs.com.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