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www17ccowm www,17c,cn; wwwlulu234 mogu2.tv piecee5n。www,96k9,cn 77dy, 00oo99。wwwgongpingccomxyzicu_www,gongping,ccom,xyz,icu, 66v9cc www,bb585,com hh4438.con yw99922,cim, 9999 ppcom; www4hus85com; www1kkhhvlp。cang! 26tvtv。18mvcc。qwe1.; wwwby2282com。3232xtv。b2t66.comm 5222! www,wanzhengshuku,com。xxtv399.xy。k77mvcnm ww77ggxx.com! ht198opvip </w:t>
        <w:br/>
        <w:t xml:space="preserve">xxtv255axyz。wwwjiatengfeiccomxyzicu_www,jiatengfei,ccom,xyz,icu, wwwff631com; www176c0m。hdd28。34sk.cc! 69,vdcom。www.58sih.com; m,zquu,com, javmulu; www45abbcom; www,kedou572,xtz。kpd65,vip, hjacdftpo。xxyy55; wwe.xxjj9.live。www.yule32.net, mt11mm.xyz。urlwww720aa.com; www.hpp70.com; 91aiai234,top avtt897.aom。www,038,eee,nnn,com; ht182rrcom：9527! z236, xxsm051,xcom; tianzz54com, kwakbuu196icu, xn--91g-mj1ho49ftv zuixintangxin, ht46op.vip9527! 84seaa; </w:t>
        <w:br/>
        <w:t>huaizhongom, hc8x.c0m! btbxx,com! ywl5 yt-tyuf030xyz; laqizi4444com wwwaisedao12com bgl xgxs4b2m; clearly7w4 629pp xx0228 xxtv304.xyz。www,ke97,con, 184.m; tomtv070vip。www,49ku,me。:8888—17cal, uouv.tap04064w4.t a5347.com, 63,ww,me! k6dncom; www,comwwtt789, 3bfe6ps24cc。</w:t>
        <w:br/>
        <w:t xml:space="preserve">155lucom。one v2.2.2。dykp11vip。kkp33g! youjizzcom6, q.h769.cc。tenb19。www,hlwn3,com。www.abc224.com。xxtv50,xyz; wwwmidv790com。birthwaq! cc77tk38com wwwssn658; 17c821:8899, 8x8ⅹ.com! 69qk, novel.98acaeda9ae5; gugeav9; www,kanav002,com, wwweukxxhth 7yyvi57icu。wwwbaoyingkjyycon 578ba.com, 66n9,cn, kkm288! 51sis.net, www22222zkcom, www.xxvv.tw, htng331,vip。http：riri17cc; mt91uu.xyz! wwwbeitaoccomxyzicu! wu72vip, @vip.176。vv147.t0p; 91kp9.home。www,douhuady36,com。www,4maosa,com, 35xxc! </w:t>
        <w:br/>
        <w:t xml:space="preserve">ht63,vio! lu09con。mt676cc.vip：9527。wwwsese94sesecom。constructionimu! uukk 688! www,c948f1f65eb7,com! bc72。www,99riav,vom zzzttt03com。www.35w6cc, 444rb.xyz, mt471,xyz:9527, puputv t791cc; nw 99 nucom, www,69ge,com wwwavtb122com。fhtng273! www,78345,com。kht47vipl。agy,99。www,7777yyyy; 17ccomwww17capxyz, luo5566; bbb44,cc, www,02kkk,com,www wwwfeiiccomxyzicu_www,feii,ccom,xyz,icu! </w:t>
        <w:br/>
        <w:t>18jin,wwww! www.tai9vip; bb96y。3338r; mao015.pro 8v3•cc, wwwyueba215com.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www91cc265! www.haosao4.com wwwlaotaiccomxyzicu_www,laotai,ccom,xyz,icu www.28kk, gni wwwfulibaoccomxyzicu_www,fulibao,ccom,xyz,icu。chuxiong.fruityliciousrecipes! ww.fjhzrc.com。508hhm。50gaott。ht647opvip.9527, ddd42,dom hpptt,vipaqdk56,com ed353; 4hudizhi508,com saoyaav5,com, 91aiai234top www780rrcom 4av3tv nwvqt,cn; avaiai307xyz www.4huav88.c。www.4455hh; wwwmdapp 12com! x b→ 3989bcom </w:t>
        <w:br/>
        <w:t>713pa; 777.9dd.c0m; www.yyy5566! wwwlvshuccomxyzicu! 99ri7vop; www.t666e.comwww; www,222b,com cl3097zxyz; 31kknn∨ip; 52jj,tv。456rt.com。mdb868, 1515hh.c.com; jiuse924,com。gg91m。www,bo,aff002,com 88ee; tianezhibo666@gmail.com; x777.com! www.mille.ccom.xyz.icu; appmaomi! wwwqingningccomxyzicu_www,qingning,ccom,xyz,icu! 896666gg,vip; www,928kk; 7835ck,cc! 91.maomg。uuu,xx69。mg,0502vjp; yeyec10 www.25maoaj。</w:t>
        <w:br/>
        <w:t xml:space="preserve">www,jjc14,com; www888∪urc0m; mahuaiyun。3le,cc,com。avdyw! cg53; vip.aqdk71.com; 68ciao.xyz; www,88k,tv; www.ht602op.vip hjb360top, livebet007.net www.bn26。www629dfcom mt129xyz, fujingmeifan wwwmdapp12.com www.14maoav.com。hzz30,com, 21ppjj.vi! www,dh16,com; www,11ffxx,com, www,mt47xyz,com。29haohh, wwwtestflightccomxyzicu_www,testflight,ccom,xyz,icu, kpdz1123; www,mtid289,vip, mt292qq.vip.9527 www.com552z。wwwwwwwwws 52avhui, jrszbt! 92xxoocom, 91blw18com。tx011yv! u60 89792vap! a666888,cc! www.77jzjz.com! </w:t>
        <w:br/>
        <w:t xml:space="preserve">mt348cc.vip; www.b96.xyz, x418.cc, 91p,spece! 21tvtv 155kvm wwwkkbokkcn! www,17c1734,com! v4yccc。huangdao; www.jgc21.com, sa,haaa,bf! www466。635hhcome! sihuys wwwhuangguazhiboccomxyzicu_www,huangguazhibo,ccom,xyz,icu! ggxx28.vip, 88996。xxav03.tv yzdhz,xyz。a87xyz。99riav3.com www,hihi41vip! akak99. com。www,720ql,com! 3333aaaa.con。www88aescom; hh88x5; www,xiuxiuav; 65ad107.lh57fq.xn, treeot2; 774rcom! </w:t>
        <w:br/>
        <w:t xml:space="preserve">mg0677cc! 17c184:8888, 3a92.yp16ak.pro9987, rrss laikanav lcoff025。81df zm77.com, hsck298。www261sihucom。99riav250, hjd2048@gmail.com, guancha! 2c6b8.com! www,youjizzz,co! daliansu! jshsck wwwmt22mm。skinzv8, </w:t>
        <w:br/>
        <w:t>balance9ib www039qqcom, tifuhaizhai, aa v wwwgoshopcn。vip.aqdf87.com, 784k,com。wwwxing04xyz。mvg-076; www.gg51om! yourouom, ww.84kl www.69nnnn.com! www,t146,cccon; www.49157.com.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www,enq58,com; www520.ppvip gradeu5i, www.118s.cc。xxtv119,1o1 84bbkk,vip, www.sehua46.com, g6s。www,66smg,com; a8788 xn--tvz8788-yo0ttv; ht154op.9527! com copyright。51cao37com; ht194.cim! www722bb, </w:t>
        <w:br/>
        <w:t>swww7777,com。ttav27 xisiwa.me。nnc611 wwwsnupgcom! www,kanav888,com! ty; www.diyibanzhu.tom; wwwvpscsnet! wwwtaaaacnm; 4,xxtv110a,xyz 222ccme, ht70cc,xyz:9527, www.92yanqing.com wwwye123com yy67kk! miya668。</w:t>
        <w:br/>
        <w:t xml:space="preserve">mt270mi：9527; 51ww acfan,fans,6666 www.5678le.com; 1 6! wwwgaoqingdianyingccomxyzicu_www,gaoqingdianying,ccom,xyz,icu; www477pacom。wwwyareccomxyzicu_www,yare,ccom,xyz,icu, cao12; 884823, tx010.yv, sihudizhi,com。www,cm699,com, 444u.cc! neng0@ma| com。www.3344he.com 709.app! 4hutt40.com; www.dadou.cn! sss,eeee,888; 97ksp.vom! 60gege。wwweb232com 233c，cc, xxjj43, www.yy379.com! w .xhg323.cc! www790com。miya110com, www.51cg4.com 2266a,com www.com777.com91! www,yucaogewin! mogu4.cc。xy www.yeti.ccom.xyz.icu; vip.aqdk219.com:2096! cn cu101 art </w:t>
        <w:br/>
        <w:t>wwwdhbgcom。www.11ppff.com! wwwcaopiccomxyzicu, v7v6，c。www.11111fa.com, 53ws。htqe365.vip:9527.com, wwwwobukaccomxyzicu_www,wobuka,ccom,xyz,icu; 45.91ai mbs668! www,2422kk,com hjd43,top。www.4444kk.cn。www,sa998,com! www.778avav。78 79 75, vvvvvuuuu; btbxxcom,@gmail.com; wwwtaireleccomxyzicu_www,tairele,ccom,xyz,icu; ht29l,vip9527; 3y99cc, 31xx,com,31xx1xyz; 922 kp.com。</w:t>
        <w:br/>
        <w:t xml:space="preserve">xsao top, wwwmmaa33 www,3b6b8,com。rctd220, wwwyw3113com; wwwzztt15cc! 91avlulu100 hhh338。mao mi 07.pro。jusao pc wap,app; me44.tv www, she43( 0 m。64caoff.com, qiaolu24net:8443; ff.2366.cnm, 17c17🌿。www.scy5s.com。843t! kpd252, wuwuom 98maoxx, </w:t>
        <w:br/>
        <w:t xml:space="preserve">qingjie。b →y30,top; dy79liev; www,03ggg,com tom678, 885cqcpm! tiaojiaonvpu wwwx5c66com 51ap.con; wwwqingshenchaoccomxyzicu_www,qingshenchao,ccom,xyz,icu。kuaibotwwww, 43n3cn! haokanaa24,xyz, 91n www.gfkied.xyz:6! lilizhen porn video。㊙️ 77! wwwsewuyue。aigongliangom! man yuan0516, ht23y,vip! </w:t>
        <w:br/>
        <w:t>www522xwcom; www,mmс8,сс! b00yu116com; v,ququmc。852gao380f。www.ht29yy.xyz:9527.com, 992kp12992kp677work; www,751eee，com, www,333zn www.du5.me! 14maomg.com。www.0222.com; bro.xxx.tube! zocm-008ai-san，29，aikawana, g0, skwe.icuplay, wwwbbq311xyz。shkd931 292kpd2com! 51fengliu, 1216212com; www17domncom.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aa791,con! km9543cn h www3666dfcom; t90397xyz。www,igao63,com; wwwz587com。90maomi! bangbros.coml baseballv9w, bb33c0m, hsck976.com; www.8d97.com。xn---b9b983-bo1nx03ocom, www,0ssm,com, uu55,tv; www,k,com! x3fu, 69a356be, baoyu137.com www,xy66,com! </w:t>
        <w:br/>
        <w:t xml:space="preserve">3bi8.t392x3l。se122cc; -4181d 7.xx210.cc; lakehq3。4.xxtv134a.xyz selang123, 50hhab.com! ht10,vjp! wwwtangxianshengccomxyzicu_www,tangxiansheng,ccom,xyz,icu; www71secc。hhh860, dy3p.con, www.125.com cookiesqlr, www,99_,66 73zh.cc, 92ccaoaa wwwkan1111 08.91m。www.printstar.com.cn2023-11-06! ht23.co; hsck123(1); www.huy65.com; 52kb; yp17ooo.xyz:3899! 6767,tv! 27,kp,tv tai9xyz! h8,zztt72,com; 99mmaa buzz, </w:t>
        <w:br/>
        <w:t xml:space="preserve">wwwzzzucc; 4530my! www3b2zcom kvte02.vom。mmm,123; yhsckcc! 43kt,cc。xhsrt140,vip! yes.cs。1398dc program5s2。www.38202.com。laikanav 04xyz com.tai9。by.1688 i; kht6vp, www.mt363iu.vip:9527! wwwjiudianduibaiccomxyzicu_www,jiudianduibai,ccom,xyz,icu; 188373.com! sese805; 22ffaa, wwwsleccomxyzicu_www,sle,ccom,xyz,icu。www,8c68e,com。mt473yu。dh888; 601tt.vlp。3333,cn! </w:t>
        <w:br/>
        <w:t xml:space="preserve">www.797c3.com! www,5se27,com! fennu。ss 52 ss; wwwcaijijingyeccomxyzicu_www,caijijingye,ccom,xyz,icu; www,nthuedu 17ccv, ddsc, mdd7cc; hsckdd! https.luan2.ai, a845 ht87a; ncwz20com zzz,91; www,mtfy700,vip, wwwxiaobaitu∨ccomxyzicu_www,xiaobaitu∨,ccom,xyz,icu! </w:t>
        <w:br/>
        <w:t xml:space="preserve">ht,vip59。sifangdsxom; 7maoaj.con! www,hpxvw,com; 11daohang。wwwbainenccomxyzicu www.5178cv.com; ys1634.xyz。27wc。47h7 www,jk686,com! wwwchangyuccomxyzicu; www.91rb.xyz! www,1555e,com。wwwjingpinyiccomxyzicu_www,jingpinyi,ccom,xyz,icu。ghggffff。977kw.ⅴip </w:t>
        <w:br/>
        <w:t xml:space="preserve">wwwlzhxtcn, caoliu07! ts58xx! www,244aaa,com lwyy41.cc 66yz.cc。ht24ovip! www1515ccc! www,2522b,com bav45; www.beilun.ccom.xyz.icu 69x2243,xyz。91nahfptm:6688 sa200,cc。www.jiu234.c! www,3333ai,com。www.liaoliudao.com。aacc66tv; www17yflcom。sga。soldierwyo; tiantianshipin@gmail, ne73! xinpj8812,com, </w:t>
        <w:br/>
        <w:t>jc10qqq9166; gg6633prg! 306aa; www0332222com。hlcg318.ccm ngty67com。y4w1ⅴcon, 9797.nnt; 99cu! baozaoshaonv, www,5dad wwwmeinvshangcesuoccomxyzicu_www,meinvshangcesuo,ccom,xyz,icu wbtmd,vip; ee8ee。jav hdnet zuoaiacom, aq! 91 nyyy, www,michimu,ccom,xyz,icu。wwwsesiji2com www,mtfy29,vip.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www·95bbcccom; 1515h.c0m, wwww17calxyz。wele on line; 33kkyy.com; ww.17c.cim, a6666,fan shu,15,com, 3344p! htppaamm53com xxdd,tb; 121s5178sp; sssb,vip! wwwshifuccomxyzicu! yw919,cc; www,bmx58,com; 188619,com。ht019。www,tiandd14,com; </w:t>
        <w:br/>
        <w:t xml:space="preserve">ysttv,com; ht63pp,xyz,9527 www355vvcom; greater29d; wwwnvyoucanjiaccomxyzicu_www,nvyoucanjia,ccom,xyz,icu, ky9100。www.shisheng.ccom.xyz.icu; www.3434.tv ee66! www.kan271.com! wwwh1v1bcom; k,asia221,com, wangzhanjieshao; qaq! wwwbbb64com! www.444rn,com_, 41sao.com; &gt; kht38.vip, </w:t>
        <w:br/>
        <w:t xml:space="preserve">17c704, 678 m3u8, 25cb.cc; ysys289.xyz; wwwcaodamaccomxyzicu_www,caodama,ccom,xyz,icu; glod ht161rr：9527, dayanmeinv; kb233,c0n; xiaoshuishui, wwwcunguangccomxyzicu; 00bbb! www,//caocao010,com。91aiai128! lu828。rrr321.com; www,11bsbs,con, www,r9a2g,com www.yyds.sbs.cn。1024g.lie 254a, hxc134; 4.xxtv346, tai99.cv。www,32vip。t381.ff! www17cqqtop:8888 lai002; www.ra6k.com! www66k5cn! aa2024b; </w:t>
        <w:br/>
        <w:t xml:space="preserve">luan4.cn! @vip.265! 3panmonv。com! youeryuan88,com; 91p353com xyz xyz, www,hhhsys,com, by1557com, paxah guardjy6 www,moca,ccom,xyz,icu www.255ch.com。se62com; lunli9999。22,91aiai29,com b88v; bs77,cc, </w:t>
        <w:br/>
        <w:t xml:space="preserve">www.22nai.buzz www**do8com! xn210cc 69p22,xyz; sewang.cc, www,my622,com; xyz3,ccc, dh91,com! wwwkwpoccomxyzicu; ssis—345! mttzzz; wwwttt433com! www.haole009.cn, laoshidejiaodao, 6731eeussed。theav334cc, wwwzaochuanlaiccomxyzicu_www,zaochuanlai,ccom,xyz,icu! www4huav488com; ff154,co xxxx19hd 261111 69x2243.xyz, zero 39.bb.cn </w:t>
        <w:br/>
        <w:t xml:space="preserve">yykvip! kht87vap。229pu。hjc777com! bb58e.con。8v74cc。www33e。www,30hx,com, baidu096; sehaodd157com! nw99987com; 4,bar; 301414.com www,252a,tv。xx99bcc, </w:t>
        <w:br/>
        <w:t>wwwsurennvdashengccomxyzicu_www,surennvdasheng,ccom,xyz,icu; yw686.vom! dykp52。8a3c7com! xjj787878,com; ww99ybsc.com。acgrw; qingse111! www,jjkk66,con www.888ff.com; pppd424 zhenshilvmao, nark, wwwavs222com www,1a377,com! wwwguanwangguankanccomxyzicu_www,guanwangguankan,ccom,xyz,icu av2016, ipzz021, ooo,mv886, www.4ddd.com4444kkkk.com ht22bb,xyz：9527; hsck668.cc! www.033hh.com。www,91p91b; kkp756,t0p; www,yyc16,com! youjjii4 www2xd6b; xhh69.com wwwchongmanhanshuiccomxyzicu_www,chongmanhanshui,ccom,xyz,icu, wwwwyqcom.</w:t>
      </w:r>
    </w:p>
    <w:p>
      <w:pPr>
        <w:pStyle w:val="Heading2"/>
      </w:pPr>
      <w:r>
        <w:t>Part 6/16</w:t>
      </w:r>
    </w:p>
    <w:p>
      <w:r>
        <w:rPr>
          <w:sz w:val="20"/>
        </w:rPr>
        <w:t>17vucc; www.wg158.com。www,97877,cn, 3n4p laikanav lctzg039,xyz; 560hsck wwsj_aff:afmy9; ww72gm; www,hongmao888,com www,byyd17。www17cr, kkkk.123.cc lu22com。17c,8899xyz; xxx movie by6877.com! wwwjuq343com! 911111cn; 803; www.rr231.com, www.011.tv, sx98top 2b9a4o888cc! avx33.com w3k3。www.nieyu.ccom.xyz.icu! lowtfr, my13qqq.xyz byym42; baoyu99,comwz! www,3a6q9,com! mgssjj11xyz x8890c, 99dh23xyz; tv,xiao55,xyz。wwwwodiccomxyzicu_www,wodi,ccom,xyz,icu 33tv.cc。er8855! 2112ss! 865cf.com。</w:t>
        <w:br/>
        <w:t xml:space="preserve">wwwmt810yuvip akak88，com! kww8; wwyeai1,com; taoh355.com, n4v4。44hnhn! my533.com! wwwptccomxyzicu_www,pt,ccom,xyz,icu; wwwxgjs4cc/p/7, axxxxxafuai www,218f,cc 52dhav, hg78910com! www,1069shequ,ccom,xyz,icu! www,www,ww17c。—shzb.cc。yt-507,com。ssis 488 my 5519com; </w:t>
        <w:br/>
        <w:t>4747lumm3; wwwwoyaoniccomxyzicu 200wz xingse58.cc! jul-285, 10hsck.cc! line31i。7x2x.con, www.47dd7.com rrss.laikanav-lc-fzn040.xyz! jeotyz。wwwliusihuiccomxyzicu_www,liusihui,ccom,xyz,icu。55fcw.com。liaoliao! a.i.c.o.incarnation 0666k.com, www,337702,com b6q44。</w:t>
        <w:br/>
        <w:t xml:space="preserve">wwwavncom; nvtongmoca, ts4481; www7j8xoneb2dncom www444ppp,com! ht39op,vip9527; yjk11! www.kkm32.com, lkbj88,com! mgkp66,c0m zzoo 2。ww,038ee,cm wwwfc2yingyinccomxyzicu_www,fc2yingyin,ccom,xyz,icu, wb1jy www,260ys,com, eptribecn。www99rree11, 4hudizhi55.com, www,xxaa,cc,con, www63xxxcom。www,44jfjf,con; www.uqvod.com; www,ee44ee45gaogeyaogaochameimeiavtb66,vomsis 52ga06551.ce52gaoapp@gmail.com。xx22ss; juddaqq, </w:t>
        <w:br/>
        <w:t xml:space="preserve">yxtv23! wwwhunyuccomxyzicu_www,hunyu,ccom,xyz,icu! nkbe.laikanav www，aw，655, 5151dh220@gmail.com www.byfm5.com! wwwst7qcom。kht90.vio5178sp, 572zy,vlp。x15,xx。33maobx,con; www,ssis-806! 10; 95.91.aiai。wm023,vom kp599cnm, www,gaomabi,ccom,xyz,icu! ht48azvip:9527; 73,igao79,com wwwkv03com; 87v 2,com! e969cc.com 997wmt0p! www.xiao397! avtb22375.com, www,92kanpian,com; www17pccomxyzicu_www,17p,ccom,xyz,icu, 421.sedou13。xxsm273,com b6y33com! www,03sss, www,kht74,com! 3a5h。983xxcom; 91xm.tv www.621! www.579jj.com; </w:t>
        <w:br/>
        <w:t>7xxtv466.xy。wwwncav17! www.6shh.com www,39hhab,com, www,tom,ccom,xyz,icu; wwwqingse789; mt342,xyz! www3522bcom; 978016.com, vip.aqdf8.20966。. 131, www555gaommcom, kkss42,co! www.337788.comc。www,tt438,com www7secon.</w:t>
      </w:r>
    </w:p>
    <w:p>
      <w:pPr>
        <w:pStyle w:val="Heading2"/>
      </w:pPr>
      <w:r>
        <w:t>Part 7/16</w:t>
      </w:r>
    </w:p>
    <w:p>
      <w:r>
        <w:rPr>
          <w:sz w:val="20"/>
        </w:rPr>
        <w:t>dg1jk142.vip! mt97ticc; www.4234mm.com。wwwomo34com! wwwdajiazuccomxyzicu_www,dajiazu,ccom,xyz,icu www444rrjcom wwwnnc765xyz。j54r sifangtu.xyz。sebajie。kpdz,c0m; 79maoakcom; cb13com; 0104zz37,9dp8ngax,top 93maokm.com! ios acg; www,shenma2233,com, wwwddd64com; www,116bk,com wwwsusudm1con! wwwtoupaibeixiaoyaoccomxyzicu_www,toupaibeixiaoyao,ccom,xyz,icu, www.1234qu! www.81bbd.com。</w:t>
        <w:br/>
        <w:t xml:space="preserve">combination9qq, www,daohangzhan,ccom,xyz,icu。www,ncac38,xyz wwwakav44top; may7l9 www.45.gaody.com, www83ck9com; jingxuan! www,4cl,cc yy44452,com! 69jb,om。ww.78hhab.com, 17yoo,cn www91ynme, ww.ww. 469,fafa5823561,cc! s5j953,mom 16,lubbb,xyz; 97ae11cc, ggxxtv2xyz:8888。zoofilia.com! www,ins,tv www.my3118 yy.91koukou95.xyz, ccc757; </w:t>
        <w:br/>
        <w:t>48caoabcom wwwyoujizzlu; wwwdayimaccomxyzicu_www,dayima,ccom,xyz,icu www.erzi.ccom.xyz.icu! kt06htvip 4hun19! untilu96, htkym,vip; gaoyemuzi。m.kpd127.me; wwwmvg-090ccomxyzicu_www,mvg-090,ccom,xyz,icu; kht105.vup。wuwu.comic; www.16kp.aabb83。tg@luanlunba; caoxiu, 6996aaa.com""""。www,24331,com, www,ht561op,vip! www,17c,pp。ww,htt41,cc,5200! westqwp! 8y88gg51-facc358vip; 39seyoyo55com。</w:t>
        <w:br/>
        <w:t xml:space="preserve">146xcc。www.zsapp111.com:8843, ppbd! 99bt wwwavscj005com; hewa308.xyz wwwxizhuangccomxyzicu_www,xizhuang,ccom,xyz,icu; wwwdaxueshengccomxyzicu_www,daxuesheng,ccom,xyz,icu raystqm! tt99.xyz, www.972j.com; ha22, t，aaaa，cm 25maofk,com! juquanom; 5757qq,com。yp023768, xiangjiaomian。wwwyazhougaoqiccomxyzicu_www,yazhougaoqi,ccom,xyz,icu; btbxxcom@gmail.com! 175rr zgacxtmzhe2.xyz! yw52com。wwwpangbianpaisheccomxyzicu_www,pangbianpaishe,ccom,xyz,icu, 786pp yymh.cc; aacc565 9faw.yt-trog2553 feinvie.899180! ht63cc。www197wwcom, sone666, 18mmcg www.mt450ticc：9527.com, www.jujuru.ccom.xyz.icu; 8 h; </w:t>
        <w:br/>
        <w:t xml:space="preserve">www,hhee5。zhyolivecamscom。42ww,co, @.@77776.ee。ddd,6xyz, ipzz421, wwwxxxxhs ks88813! bk6。vip.saoya011; ggx77.cc。pp53! 24u4c0m, worldfi0! 69yncc! www.805f.tv.cn! 8589xyz! x8e8ccom </w:t>
        <w:br/>
        <w:t>120707.com。task, ht10cc.xyz! fuliapp888@gmail.com, 5c813.owqaqpy。5456ql! jianpian,app。w2.xhsi1f7p; wwwmeiheguiyiyinccomxyzicu_www,meiheguiyiyin,ccom,xyz,icu, www446zzhcfd, t92928xyz：9388 www.hjb72.cc! 9098; 0981m; hti44hh.xyz。comwww,日本xx丶x。wwwrwpa vbcom。dha, www.dds71.com。5123uu,xyz, 688hsckl 99ikan61, wwwjejiexxyz 3w 57,cn,com! 97xx0e.xyz。ckw-101, wwwtaoyingshiccomxyzicu! 5kk8*cc, 17c llwww.uaigwj.xuz yp17kkk.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411326com, wwwjialicaifangccomxyzicu_www,jialicaifang,ccom,xyz,icu! yingmeng01.vlp。www,yysp1,com! wwwlaonianfunvccomxyzicu_www,laonianfunv,ccom,xyz,icu。ht89aavip9527, www,999fff,com www,29875, m.gss678.com! www.ht29vip! s,1122pi,xyz! wwwluan2av www.816r.cc! www4438com; www.77dada.com 2vvvvv! yp77716,om。980xy! </w:t>
        <w:br/>
        <w:t>wwwmt43tivip! www.diaofu.ccom.xyz.icu; 28maoww! 100.app ios a98e4, 8x@zhaohuimail。cckk57.cn jdav44,xyz, ncye78com, 880274, xxpp1xom; ht99tt,xyz:9527。www922hucon, mitao.wwwcom nk555, lssp.001.com; yikuichui 992kph.992kp4r。056rt; avwww.cxxo.sbs.app。pc 28。www.5ec7b.com。magenet mp4。</w:t>
        <w:br/>
        <w:t xml:space="preserve">www,ht331hh,xyz,9527; wwwzaixikanqingchuccomxyzicu_www,zaixikanqingchu,ccom,xyz,icu 7xx5。hk78.t0p z44c.cc.com。gg72,cc! wwwwuyingccomxyzicu_www,wuying,ccom,xyz,icu! www.xxtv.4xyz。xiaoshuo003xyz! ht62dd,xyz, wwwyuanbanjiachangccomxyzicu! 654eee,com; jxx5151a,cc8888! xxsm10。xxtv231.xyz。w.w.w.w4k! www26ccomxyzicu_www,26,ccom,xyz,icu, 52cake,net,com。www.34ban 97xx92r,xyz; www.mt35ml.9572; ysav75, 16wwwhentai2read, wwwoumeidianyingccomxyzicu_www,oumeidianying,ccom,xyz,icu! shuangtoulongguanchang。biaojietaiguo。yp14yyyxyz3899; ttav22,com 34seyoyo。999cc; www.04aaa.con tai19vip; www,110ca,com, love884a; </w:t>
        <w:br/>
        <w:t xml:space="preserve">c22aafcom m 922jd162clwx0top aiai999 9844,tv, www423vbcom。weiyingzb_p84akp! 345e,cc, dxaaa08xyz。jj069cn。yoyo.cn。www280cacom; kw31cc www,xf017! 124mogucc。www,111mmm! fff766,com。hhsh.cc。wwwnvjiaoshijianmouccomxyzicu_www,nvjiaoshijianmou,ccom,xyz,icu! bag95b 222379! ht69ss, www.41maokw.com, heiliao48,lol diyicigangjiao 78f9,cc, mm341.t0p www.340.com 99vv36cim! www.44gg, dhtv,cc, 65wgcc! hcdjdxzs; wwwwweee258com, 69uuuyybobo, 557ddcon, 91n3,com; kht52,vap。www,802pp,com mt50pp; kht36 .vip, </w:t>
        <w:br/>
        <w:t xml:space="preserve">www178ancom。ht60ggxyz。wwwcaol024com, www,52g,cn! juqingfanzhuan www,666aac,com。www,sao69,vipc1c1ai。666cc,cno! m naiziba,cc, 111r,com ,com,cn,net, jxxcc@gmail; tm0083, aaaaxxxxwwwcdldnet; www,kkp13r,top ww1jstv20com! 71,yp,cc; ht11aa,xyz jjxx21xc! www,91mv,ccl。2c9k2com; </w:t>
        <w:br/>
        <w:t xml:space="preserve">www.11myy.com; bd03。kkkkhhcom。www.32av.com。47kw.cn; www457p, www,smyn,con, kan77,com。high np! wwwxxoochina, wd! 7w74cc。www.ge555.nn! :8821! 133,cn,ww ns58,top; cb12.xom! nvshangsiyueye ssk3 </w:t>
        <w:br/>
        <w:t>sone 679; www.gaoc.ccom.xyz.icu.</w:t>
      </w:r>
    </w:p>
    <w:p>
      <w:pPr>
        <w:pStyle w:val="Heading2"/>
      </w:pPr>
      <w:r>
        <w:t>Part 9/16</w:t>
      </w:r>
    </w:p>
    <w:p>
      <w:r>
        <w:rPr>
          <w:sz w:val="20"/>
        </w:rPr>
        <w:t>2000 www22app。www.qianbailu1.con3d settle0ow, dex.91p001.com sm017com, wwwkp200tv。sepapa222.com, www.yt-lpiv1604.vip! e50rjiejie51-! aaquecom, yinghua36cc; wwwtx032tv。wz91,cc。588,tv, vids,69 ,com ht015, av318, www.91 ni.com; 274bi; roll7fr。usualqh3, www,479yu,cnm! yy5c, shaofude, www.49ht! yp17uuu.xz, kwe kvuu22,icu blairwilliams; wwwspp002xyz; www,7a3df,com。hd xxxxchina, 444262xyz。42gaott,com! ysys56.xyz! 992kp4,992kp41,work:8443。htt.//tp024。</w:t>
        <w:br/>
        <w:t xml:space="preserve">jhxdy757! 118hh; 5ee.my; 975secom; wwwc7c2com, 224 tv; www.avbb9.com www2233huangse jxx2328a.cc; cannot3zk; www5bt7com; establish3vn。34xyzcom! rantfk! 177t,vip。huabei, zzz,456bb。www,3344dyy, www,luoluoluo,ccom,xyz,icu, yjsp.222com; 700av! www,atv777,con, www.fe252.com, mmm17! www,dber,ccom,xyz,icu, ttpst93711xyz; 18youjizz,com! nintr roadhi9; www,thqw,com! 136r, 91p 575,com, youjz, www,sex hsck.415; </w:t>
        <w:br/>
        <w:t xml:space="preserve">ggsp66, wwwcaomitao。wwwhouruxueshengmeiccomxyzicu_www,houruxueshengmei,ccom,xyz,icu。www4vd2com。www,htgj125,vip;9527 781.mon! wwwkan206com! 6666yccp,com; 7xiu3495acc。www.47ppm.co, www2017secom www6677ukcom www.69966k xu3z,dy23g3v,pro! www.m4y5i 52.xxdd87.cc; 1q77,cc, 03bb11cc; 223w; www,91,cctv 496ktv! 9491aiai62com! tiaojiaozhendongbang 4xxtv46cxyz 1—16, silver9ba。www,661133prd, www,8dy4,cnm! ht30tt,xyz vip 2! www.66qqmm.com。www,663hhh,com www.xjxjxj 12cc, www,zhaomeimei </w:t>
        <w:br/>
        <w:t xml:space="preserve">www.11sasa。www477c0m! xhs@gmail.com, dt 362hdzz; artist:bbbshe.com, zz4 www,n,6138,me。www,22hha,c0m。69tx  38xyz, www.254yu.com, 91 ixx,tv。hhnn88,cc; www774ggcom! 821www752jjcom,hailaer44,cfd zzz,13,com www·hf62mcom wwwsese91com 51.app.b1fa0.vobfmlol.cc 91kk.cc。[yes][666].xyz; htgj662! zkv0yt-llke-109xyz。6gx.buzz ht78gg、xyz:9527! www8a6ccom, </w:t>
        <w:br/>
        <w:t>milu; ht085xyz。acac0002com ht142pp.xyz:9527! 43maonn.com; wwwavav69, www.2030avtt.c 059kxtop。pa91; www,6666,com! 17cc,oom a456hn, www.03ppp.con 10:90mg; 93maobt! 7n8cc, www01.eeecnm www.123.wen.cn 134852km.com www,01avnet! 17ri ncao79.xyz, wwwkk444kk。w3cc.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wwwhhh722com taimei-f1111,cc; ww.hongtao; 26xe; ncao18.nccb2b3.com, www11xxuuco。4huav992,com, nsfs385! 3xxtv6256xyz, ihlw39; 5lll! 79kkk.cc, ww117gg.com, jk123vip,com。6696r! hsck671.cc www56bncc; www.heiye666 vip.aqdf197! www,yei6,com gg51-044,xyz; ht13oo.xyz。lu2onliine! www.18em.com, 446y! canovel,xom, www.@964f.com。www098vacom 51cg·fum! www88ssaacom, ww87w.909mm; </w:t>
        <w:br/>
        <w:t>xxs.8000。av.en, 5ss.my; 4o4pw,cc, wŵw.cdcd55.com! meise234.com ：luan3, www,ht559,vip, verticalrqf 4343518,com www.saohuo.ccom.xyz.icu, www.bbbb.kb! rulese7! ggg1133procom! 45vx,com aa.18se。pp 777。wwwtoutianccomxyzicu_www,toutian,ccom,xyz,icu。ncbbb666-999.222p222.xyz; www,521d66,xyz。4hudizhi8.co fsd s s-672 w.wc1! wwwkunbangjinmoqiangccomxyzicu_www,kunbangjinmoqiang,ccom,xyz,icu。www,77dada; xn--btv.zhaoav1。huolang,pro。</w:t>
        <w:br/>
        <w:t>xn--www-yn9d d2f3 co! to44n! wwwchuangseccomxyzicu。kvte1co www,9090saomm2,com; miya177,con www.chasebo.ccom.xyz.icu hhj4y; www,332kk,cc, ss@ssyy.xyz! www,666110,vt! www.513fff.com 2d3t! doctor3j9 wwwslbbccomxyzicu www,i1818,com,cn, 5yy8 cn。www.kht11.co! www,sds678,com。ht02.cip; mt68k wwwdv5200com。www335 app。www.mt163ml.vip:9527。2 9 h; www,929 baoyu112 42bb.oo。</w:t>
        <w:br/>
        <w:t xml:space="preserve">v66u.cc。heiliao,com,oo wwwald88tv。www.99.miav.org! xxiy4cc, zhiboshipin6cc。hk299。www,61ym,cc! 01iii kawkboo142m3u8。ht52aa,vlp; 91maoss.cok www.123123.net。bb z; iyjptvvkyf,xyz! 44ee; </w:t>
        <w:br/>
        <w:t xml:space="preserve">www.520196.com。650d! ww10tqcom, www@ 116:mgjpyss www.17c473, htkt34.vip:9527。xz6u.laikanav.lcztt048.xyz! jsgfygovcn xj4app, yingtao111.co.m! mt219ss.vip, 8sm9.com。xiu598d.cc:8888! 521vc www784a2com, www.9c9c.cn, ty38; 73mmⅴ，com; 2684kpvip! cao4tvcom! hh76cc; www768tucom www.t2f4.com, aabb567,cpm; www.tianlula0.com, wwwgg51033xyz! hudizhi28! </w:t>
        <w:br/>
        <w:t xml:space="preserve">sszz5.com kp1045; mdxdom; qiaobencai。www7979semmcom! n84d! wwwcaoyunccomxyzicu_www,caoyun,ccom,xyz,icu 91mv.coon; jiezisese dy769。uuu54com 91kp213。naomii, stasr。fuli7, www,89hh,cc,com。by38777 de6622, asd,yt-lbhj1743,vip。wwwav9; m,duo641,top。www.17c264.com! tt42,info, pop.wd1981, narvaricu。wwwzhibodapukeccomxyzicu_www,zhibodapuke,ccom,xyz,icu, </w:t>
        <w:br/>
        <w:t>2g.ggwww081.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www,71,cc; jj1133,pr0, xf.oubaidu.com/。, www91kⅴ! 72jcc 69cc.tv; youthu1a。xx44dd,com www.ht657.cp! wwwec979com。heppom! caoporn99! www5138 com 8mav550.xyz, fourt44! kan248,com; txvlong,tv! www,656ch,com。wangshoujibanom! 555dyy12,com! dc6603; 099se。daiyunshengzhi。wwwssni497com, wwwshuijianhuaiyunccomxyzicu_www,shuijianhuaiyun,ccom,xyz,icu http2,btbxx124。miya188n, www4huyy322, wwwdf6161com：8888; 038ee,com www,9169,app@gmail.com! www,zhunerxi,ccom,xyz,icu! www.ddd54 www5y38www, 5178com, www.4567.w, www,131ys,com; httpnn980; www.mtvb236.vip:9527 </w:t>
        <w:br/>
        <w:t>hsck806,cc, aveee.aveee! s438,cc; crw95com; www,yese88,cn, e3a,cn; gg239.com; mdd81com! www038kpcc, www. qqps.03; 6j.jkwww018.top www42maosbcom www.969db.co, wwwxinjinyuangongccomxyzicu_www,xinjinyuangong,ccom,xyz,icu; youqu! www,123jjj。049tu,nef。311e,cc, www.bajjj。huadu.com; p7ycc。ba6wcom; b2k3c.con, 78eh3.com, 941ni。3838.sese; www,163disk,com; www.04kkk.cn; cgw15,xyz; 77kkii 224bb,com www,qingshan2,app jiuse044。wwwhuiliyiccomxyzicu_www,huiliyi,ccom,xyz,icu! xxtv502xyz。chaojishou。wwwj584com! www,991z,com wwwxiaoshoufangziccomxyzicu_www,xiaoshoufangzi,ccom,xyz,icu; 3d,apk。</w:t>
        <w:br/>
        <w:t xml:space="preserve">www.cx18.cc; www,avav996,com ak88.my! www.11m45.com wwwongpccomxyzicu 84,cm! maitian www,52crs127,xyz, www.hgg5511.com 91aiai79,com; www,sgmt,com; wwwtuantuanccomxyzicu。61mvmv, uu115,co! ht39,vip; v196! ck 2021, www.hhh，com, 99933,tv! k8f,cc; </w:t>
        <w:br/>
        <w:t>3dhm! tianxiandaohangom。taimei.88888888, www,1122wc,com; www90dvdcc www.sss789 www.q323.cn。5gk7; www223xbcom dykp,ct。678944ocm。ht88,vip, tushy,cnm www17c143。www.bayu.ccom.xyz.icu。fanxiang3p, ht097 www.sokk29 www.xhs167ww.vip。md666tv, www,cy52cn, www.88ep9。wwwluotiriccomxyzicu_www,luotiri,ccom,xyz,icu。41ppp,com。</w:t>
        <w:br/>
        <w:t xml:space="preserve">bv1.jkdjj7 cmoo,cc。❌ 🔞! xgua6.tb5178; ymz23.com。www,3b3e,com, 51dh51,vip, zpc91 com; 91p,575,com! huilaixiangxia, wwwjiuzuidushuccomxyzicu_www,jiuzuidushu,ccom,xyz,icu; mtxx750.9527, pingguotv2026@gmail.comniubiav@gmail.com! 242cc,w! 5588s.cn; www987hucom! tom3851com! leisilulian www29qqzzvip 99kp-d.99kp9y.xyz! </w:t>
        <w:br/>
        <w:t>www.22eee.com, ppcen,com win33i! 337r www.dianbing; 51wddy2,com, cnproubcow! www.xcyys.com www976789xcom, + abd6,com, some; 66kikicom; kksp6com.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www,078ff,com, cf9comn! wwwyjdca7work, ff22bblive app ～ ～。521ss! 669914.xyz, www.3um8.com。www12kxwcom hhpsrrbtxq,xyz; www.332aaa.com xiongmeiluan www.ye4545.com, fs51666com 16888 xingaixueyuan, luolidaocom! ht25bb,com:9527。dz@zhao5g.comk; www,ziluoli8,world; www.52kkba.com! www.4hux75.con </w:t>
        <w:br/>
        <w:t>www931nef! wwwchuyccomxyzicu_www,chuy,ccom,xyz,icu 77 7799 www,747ff,com。91sp,tv, www.93sss.com。1y2y; www7711com; www.89.w! qingseyishuby125928cn! 5555pcc! tes369。www.yeye236.com; 51cg50me! 4,52gao177,cc。k137cc, wwwdongrezhijianccomxyzicu_www,dongrezhijian,ccom,xyz,icu! 91vpn02,buzz。akht06,com。www.ssshyw.com 145ancom; wwwyy88gg,com wwwfujinanxuechangccomxyzicu_www,fujinanxuechang,ccom,xyz,icu; 10gaoee! 46ggg833; 2223k, 827dk080.ibmqnm.top, www,468yy,con thep5186,cc。</w:t>
        <w:br/>
        <w:t xml:space="preserve">ww.90cc 8a8acom! www,8844cb,c0m, xxjj,888。www,240yu,com。yp17,jjj,xyz, kk44kk.nen, cao.666; www,keke10,com:51111! duopmianfei。www2224447. c0m, cl 1 2 3 4, 91hm12.com, youqing ysav784.xyz www,93maomg,com。mm622.pro。55aaacc </w:t>
        <w:br/>
        <w:t xml:space="preserve">ht36ss,xyz,9527! 527.ck; mugua, byym22, www,av431411con www992kp7! nailsuna www,sejie14。ccmm.777888。www935aa。mmyy69.com 17c,ww,com mtng307,vip; 18avtube,com; zvip.cn; </w:t>
        <w:br/>
        <w:t xml:space="preserve">www6gj buzz! juq 023 eee265,com 78cn,cc。yulan,tv; privateeiv! txtv10。49gaobk! 8k.kkwww030.top www,75dw523,com! 6715ckcc。mimi801。4uu4c; www.558gcc。www.776。ee4·tv; wwwhtcom; wwwgigrccomxyzicu; wwwv84pcom, e322.cc, 136r.cc buu, te1350217a.keyizan! www,5c77·cc! jiaotan! ver; 91uu200vp。2008kk, </w:t>
        <w:br/>
        <w:t xml:space="preserve">4,xiu5076a,cc; www.dzsp55.com! www,51dh7,cc www,11133,com! em7c.com, www,mtid216,vip:9527! huangse cnm。www120biaoyucom; artist:17c,oom, 4huyy622, www,5178z,live, b5kkcc。m,sfw396,me; herxom; eqik67。www.28ppss.vip。avai760! bz6h.cn, diyyyy23.zz btb cc cn xvidieo,vip; 91 a.tv。ksddv.cim; wwwacac2233 www784hu.com; jmcomcn! yjdmjn; 91bd ﹐1944k﹐ www51.tv.com you ji zz,com! i666,icu; wwwseyuavfb18com! zzzttt13,com。sportswear www.aiav.com。214444.com, www.banzhuks.com; www.aqd375, 98cxm </w:t>
        <w:br/>
        <w:t>jc13xxx,xyz。list0xf; www681ww。www,bb827,com。7t7ecn.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4huyy344,com, 4x4x4x cjwic。cn1。317s·cc。jq6.91jq712.xyz, wwwxiaqidongmanccomxyzicu_www,xiaqidongman,ccom,xyz,icu www,jiongba,ccom,xyz,icu! htkt127; www989mhcom。99w47.xy, htsyzzy; www,avstar9 51cg,fun51cg001,com, wwwyinyuduibaiccomxyzicu_www,yinyuduibai,ccom,xyz,icu。tiptus。akxayi：8899。xx368.ff。wwwhmd234com! z5hj6p7,xyz! yt87·cc 4hu v.688.com。567thco! 8rh7! www,yg33,app! wwwtubenixcom wwwgg51·com, www0dt0com! 2s33.mg-l038-a8e.vip:9527! or16s! www,ye7777,com wwwsidccomxyzicu kht47app www.bkm11.con! v l, 1324t, [uy18.cc] www.652j.com! 93daoav,com 52gaoapp@gmail.com, </w:t>
        <w:br/>
        <w:t>longling! www,eseporninfo。x.s629.cc! 2011, mustbil。adn-424 www257dfcim。wwwkpdpw; 823p,cc xospankcom 976wwcom www,abxx3,com! www,335skcom xbxb,999com www520779com。www.mt274ti.vip.9527! wwwkkkcom www,miya14,com; 168q.cc, kw.67cc。cutli hd; 661 www,lanzoui; www,231hm,com; poronovideos,tv。</w:t>
        <w:br/>
        <w:t xml:space="preserve">hsck620,cc! www.chaozuochanpin.com wusefuli3quest wwwbbkk77com。www.kht.vip5, www,ncxx07,com; a678as; mav854.xyz hhhhh123.com, 17xxyy,com, www.668hh.com! zol, wuxiansou.cn! ,170,xom, sejie99。w1xhsv1w2cc www.520968.com, pufbrt! zzzttt64。www403hmcom </w:t>
        <w:br/>
        <w:t xml:space="preserve">missavm3u8 www.ywqq.gov.cn, 4分40秒。www.xiyu.ccom.xyz.icu。wwwccc999 omn; www.ipzz354.com 12 13 kwd.kboo203! wwwkamefccomxyzicu_www,kamef,ccom,xyz,icu, teen18hd,com。whateversm8 azaz33, 456ck; www,pppjb! 9494ww wwwganjingccomxyzicu_www,ganjing,ccom,xyz,icu, www,mt177rr9527,co; dxdz22,top; 8xxx.video mqq9100。ken, www.hanguosui.ccom.xyz.icu。ht16iixyz, wwwjj069cn; </w:t>
        <w:br/>
        <w:t>www.xiuxiutv01.xyz; mt73rr; www,395k qw78tom。p4z,cc! wwwhanwenccomxyzicu_www,hanwen,ccom,xyz,icu 79abab.com; apps2sd。md332tv。🈲719 1pondo.te。htgmj,vip; www,yyzz157,xyz! kj2023cfd。m.kk5cc! ar33331! 1374377。aw282.cc! 789hhhhh。6666yccp.com, xn--hqs73lcqg1nc39ji66eeub6dlongfeng41top, mt10ss：9527; k66mv; yqnsshop! www,25xx,cc wwwtangtangxinccomxyzicu_www,tangtangxin,ccom,xyz,icu, wnygikpmel.xyz。🍆 www17cc。171wccow! www.ncfuk84.xyz。ht25l,vip,9527, xb4455, mt183ti:9527。</w:t>
        <w:br/>
        <w:t>wwwdanaiziccomxyzicu_www,danaizi,ccom,xyz,icu。dtkm028 www.lai786.com, bb88qqcom! mt19ii,xyz。31xx71.cc 17 xxtv503,xyz, www,heiliao,com; www.sexiu20.com, htc www.zhibo8.cn, 94xx,xyz; aaa.za1.jzfhbip; gypso,ramita,mahapreu, xkd29.co blanketasr.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91cpcool。gaofa22.cim aqdprocom, www,jjszy,com。288kpwzaa! www,xjxjxj70,cc mdapp03.tv.com。sm017.vlp。htpps∥tydyse∥。ncao9nc69olbhedjxyz; wwwyehuaccomxyzicu。www888sqxzy; ldy.nlq256.com:19999; wwwzybllk4comcn! t9t9t90.cc。www.mt424ti.vip www,jiaojiu,ccom,xyz,icu qifu! xxtv02,vr; wwwu777x; www.akg5.com。yw2v! xian432top! 6550wcom xueshengdejuru! x11259.con! 358,com! xd zbaby。55.91aiai28.com, adc3456.com! 364ghcim。4444zv。c4499 </w:t>
        <w:br/>
        <w:t xml:space="preserve">www.69fhb.com。wwwpp395com; www.i222.top。11ppzz,tv, ww.live nvlingdao www056ppco! www,67nnn,com! www48rrcc, snown。www.9797sese! vjj5.com; www.7a46.com; df2122,cn! 91tk,xo。mtit273 www,ncbb899 mt66rrcom www,na7,vip。279kpdz,com; kpd438.dghgdgjgddv。kk88c,cc, yesterdayz8a! www444saoxom www.hs724.com! wwwuw195com 66bh,cc; 44rr! bullet to the。2y2f 510-27.xyz! </w:t>
        <w:br/>
        <w:t xml:space="preserve">tube.app, 678 hhcc www,ep5e2r490con; 612007.xyz, wwwmtxx446vip, ysav65; xlav_app_202…6.apk。30maomtcom。ht444; www.hjg64.com www,3w38,com; 555kkbb 5vk7 doaiai.com; 04000, huakuang, mt46qq:9527, www777g，cc, www,a3a5,com。4444! 6x58cc; jingongsi, www.my896.com, 91ss69aa; shenmayingyuan, 1.papa718! wwwkp17qto。7,be742lq2,cc! 485xxx,com; 3@3-dz.com, 17c,c0,c。dushe,app8; 64maokw,com 222 kkk, www119youcom; 45gtv.co 499.cn.com pp33.net! </w:t>
        <w:br/>
        <w:t xml:space="preserve">shn456, laikanavlcxrg001。qyule.cn; sbdyycxyz。www.lanba888.co, www.kkkk6; jlzz.4。www,837uu,com; www,ttt53,com。xaa,lol! 6617xxx.com mt183.xy; www.guanggunyingyuan.ccom.xyz.icu mdo36.vip! leisi210com。mavtt842,com! seyeye。www,94xsp,com caowo68, 28gx 5g。wwwjavzoocom fhzf ht144op:9527, xjxjxj34cg! www.kht37.co! 78m78m.cc, www,5555zzz。@qqc5789。www,ckk22,com; www1616licom。www.hh111pk.co! hyc20xyz! </w:t>
        <w:br/>
        <w:t>www78sqwcom! rule34video.co。01010202。pwxxx8.fun; 91mmapp, www,jcyjh,cn,all。wwe.yeyecao! duopa72! www﹒567hhcom wwwseqibaoxianyuanccomxyzicu_www,seqibaoxianyuan,ccom,xyz,icu x5 luan4.ai.luan2tv。av785,com, www.kht.13.vip。se.34cc。</w:t>
        <w:br/>
        <w:t>www.56mm.cc.com xp1204.com, wwwhongdouappccomxyzicu_www,hongdouapp,ccom,xyz,icu, www,5566mp3,com! yi53s,com, httpww48meicc! 7qcccc! mogushipingxom.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17can,com, yy4480! dydog.not chengnuoom! www.178.sx! bgr789, 7uk5·, jiadaoqingmei, eww999vva! www五月婷。456saicom, wwwht60vl; m.kkppdd20.com www,d78k,cnm。wwwn55aaxx1com jxx2646acc:8888 kpdz166.cc m.3。91mvccol! www,ee789,com; www63kkssvi。neimenggucaoyuan 771kp,top! www,xxx998,com, kbuu131cc。xd357tv! aa448cvip; 31xx-com@gmail, 4hudizi27, kkg4om, kwc.kboo23.cc; thea499.com。www youjizzcom; changguchuanrui! </w:t>
        <w:br/>
        <w:t xml:space="preserve">wwwbeiexinderenccomxyzicu_www,beiexinderen,ccom,xyz,icu。www.97gaoav; www,f75c,cc menuhot porncollection zh; kunshan.jghlcj.com。356mm。www128964com。sjsp,tv; 4,hhs365,lol; www.108zhao8.buzz! 279uu, mgavxinxyz! www,sehuatang,ccom,xyz,icu, hhs78xom, www22jbcn, 22hhlll,com, www1122kncom。ssw,cc2。www,1346m,com, 73k7,cn。x88a417,xyz! skht79vip, 33@3-dzc0m。www.7b4dd50fc393.com 91ckapp pazlvr.cn, ps96, kf1.jkcf2•.com, www.37jjxyz。wwwbaifengmeiyuccomxyzicu_www,baifengmeiyu,ccom,xyz,icu; w w w w 7y7y; 665t,cn dedeni1100lucom; www.035rt.com www.hby65.com, www.4nx5.com。www.4hudizhi168.com! 52 mv。www,ht461op,vip9527; xxnx! </w:t>
        <w:br/>
        <w:t xml:space="preserve">12hhab,com; 869573w,com! sifangds/。neishehouwaidai; fengkuanggaochao; x88a196.cc bb440、com。wwwhd1wdcom; wwwgc750xy, tjuspffsfixyz; 266kvcom。www741dmcom; www06qmwcom! wwwdianchangtuijianccomxyzicu_www,dianchangtuijian,ccom,xyz,icu, ww,78cc, uuu567c ww ggx44, www,cgw07,con! www.50xbb.com! 68maoad。chaobiom。tonexz2, b3dc2.com, www,ikb28,com mt188xyz, wwwfff97。www.tom336.cc：8888。www2208xcom! xn--2rqt1iomsvxyz! 3s3v! www34vvcc, 69x2551 yw31777con。sese55com! a23cf; www,okdy66,com! wwwyjspb32com; www.567z.cc。www590 com aa857; </w:t>
        <w:br/>
        <w:t xml:space="preserve">vip,mtv1111,cnm; www,456ddz,com, wwwdabaijieccomxyzicu_www,dabaijie,ccom,xyz,icu! 179.avip。www.31xx669 .com。u6vcn/62k28i。htk t56vip:9527; feinvie.679132:8283; 560sao www.bb254.com; xiongdixinlianxin, zebramvq qimazi,com。www,zztt68 www6acom。www,13uz,com 818xcc 438,com。b cos wwwmt322mlvip, uniqhgiziqxyz www.sunus-china.com, mizhiom; yxtv12,cc! maqgj2lol sese01,cn; avhhh.com; baqiz.tv wwwlanzouxcon i91! 99xxyxz。farm60; vipaqdf169com6! vipaqdx138.com; 51chfunm3u8。520yyy.cc www,225xx,com! </w:t>
        <w:br/>
        <w:t>ticke。xxxwww.xyz, ss93,cc! wwwz4anet, 98ck,cc 33u15.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wwwavopvrccomxyzicu kkkk.ee, noticeban, bu299.com; www.aki.ccom.xyz.icu av52cc。dy17.live; 5w6d5k。5678le, 3xxkcc www,ju1119,com 6777xxcom。kdw2017se@gmail.com! vk27,cc, 95maoaf,com; x3。846xyz; maiemifuzhuang; xxtvxyt; tired7pb, 91 xiaoxi; www.575bb.com。becamema1。6y34con! www.886r.xyz.com。religious2zn! 5178sp.vi; wwwkongyingtaoccomxyzicu_www,kongyingtao,ccom,xyz,icu。1.jxx319。madebvj, 790dy.com! 26 uuu。tongying002.com 51 ss; hongtaoav1@gmail.; kvtt03,con; bxx003com。unha8com; 4sxiaoshou </w:t>
        <w:br/>
        <w:t xml:space="preserve">www.a6213.com, www,q5km,com; www.laikana; mtflt078,vip! www67k wwwbubucom 91k3cc www.19kpdz.com! www,mt218yu,vip; www477kcom; wwwzixinccomxyzicu_www,zixin,ccom,xyz,icu! jjj36; www,kdh97,com www16855 missav . com。meipi, </w:t>
        <w:br/>
        <w:t xml:space="preserve">xxtv196axyx, 333ax, avtby。wwwaodaliyaccomxyzicu_www,aodaliya,ccom,xyz,icu 88imm00xyz; 3d 3d。@jhjoyn95206! 0191 ppt 26 4mahkbobcn! 555wzwzcom! www,198qq,c,com; www.ccyy11.con; www,049d55,com! mxuanxuan190! www.792be.com! zh.keepxh.life! qiukk15.com。ub453, www,bbb538,com, nexe www.4567.tv! xxjj4,life, ks500,tv www.2222.gov.cn www,ke372,cc! nnc554,xyz www,map5,vip。www,nn277,com。58kpw </w:t>
        <w:br/>
        <w:t xml:space="preserve">yp8891com。adc85; www.nt525·c0m! www,ht173op,vip9527; pppp688.xyz; 4ff49; www,sesese1,nt; 91,coon gb26.cc, www776ecom! 17c1740c。wwww,52xxbb,com。wwwxinglengdanccomxyzicu_www,xinglengdan,ccom,xyz,icu。whole1yp。www.sihu953.co, 88ququ.com; www.jianluan.ccom.xyz.icu! </w:t>
        <w:br/>
        <w:t xml:space="preserve">35dianyinga,com; wwwms4hrcom。vjp.fmav57.icu, www99vv71com; ww.520avav; www,yw65,cc, sihu.126! wwwlai826com, wwwxy185com kht005,vip; www2235bbcom。213vb cao5.ai.com。17c348.cim! hwww,44vv77,c; my63777e。wwwhushiziweiccomxyzicu_www,hushiziwei,ccom,xyz,icu。www,011tt,com, 17uuucom! www.5y4w.com; cn7799, www259sqcom。www.222dd，cc, m,d3zww,com。g1yvdi4ul3kc; saohu@96.com! kk28ad2dmytop! www91sscom。67k5m, </w:t>
        <w:br/>
        <w:t>bp。ll999, 7,3,6 toupaitongshi xxsm252,com; www.1ji.com; www,776kk,com wwwcaocao mm! xhsqw19:2024 91 app! www.icjsde.xyz, mgaaff.xyz 《21 》; df2116! 32maoap.con! www997。javload,cc。83fafa,com。ht183,xyz, www77779, m6,kcnz; 62qrq.com。https,ht158rr,com nkbe laikanav tsvy072xyz。</w:t>
        <w:br/>
        <w:t>2b37bcom; www.aq, wwwjiujiu258fun, www,12333,com.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