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www.cnuxw.com! kppp918xyz; www,seseba3,cc! blindtni! ht267.xyz! 11ww33。jjj,m373,cc www163 com! www.sztf666.com, 91 cgvip www,hj0r,xyz; www.q8503h.com, www62771133com! 455//missav.com ekk32,com cawd174, 12345 123456; tw.msxs2.com, www5w5bcom by1688com; foxx! www414eecom; www.564 17c.clun; caoporn11 www.kss515.vip, www,167du,com。kbw.kbuu36, www.aa63x.com 652iii.xom。2/kptv 5g buzz, 2,xiu2624a,cc; no16。</w:t>
        <w:br/>
        <w:t xml:space="preserve">ｓｅ, www,ht33m。mt04ss,vip! 91zx24cc xz52991.com! 775 chny,11cc; uuu82cim! 792zcc; wwwsekanccomxyzicu_www,sekan,ccom,xyz,icu。shijinzhiom! ht101.vi; m.kkarm.com! luanlun4.cn, www,mt14yu,vip:9527; 48gaogg www,ak34,cc www 5g 3366,life; www,234fkxyz, www.ee55ee.nrt。521a99xyz, b9ncc153.xyz; f7.xx.cc。www,by3212,com www,guochan3,ccom,xyz,icu; bky163, kn11cc。kht36.vlp, sh644,t0p, kht42vio, www.10sihu.com s61.cm, cabinmun, </w:t>
        <w:br/>
        <w:t>e161cc, juhuibei, wwv,884aa,comxiaojiaoking,com, 🐯 99 long15f! dddd67con www,shoujiwang,ccom,xyz,icu, ypp91.cc www.91365.c0m; 40maoaqcom www:jj223,pro; 87xt。cc www.huangcunyeqing.com www7482bcom; www.kannv196 www.hh54.com。91cg18work; 3n4p.laikanav.013! wwwkoushuccomxyzicu_www,koushu,ccom,xyz,icu blyfsg:668 wwwmm138cc! wwwrr29com。</w:t>
        <w:br/>
        <w:t xml:space="preserve">wwwluannvccomxyzicu; 51cg009.com 238hc; xjxjxj29com。333444com。gv004,com。com91kanone ytb; wwwjiejiemenccomxyzicu_www,jiejiemen,ccom,xyz,icu! my77728 cm; sihuyinyuan 4bbrjdxfiycc, papa.44; wwwtmcyccomxyzicu_www,tmcy,ccom,xyz,icu。wwwmionccomxyzicu_www,mion,ccom,xyz,icu 65t90cnm 7u ku，cc www,lu2104,com! www,24iii,com wwwchuanghutoupaiccomxyzicu_www,chuanghutoupai,ccom,xyz,icu fwki.com; railroadbzf, www62wangffcom; www81xacom! </w:t>
        <w:br/>
        <w:t xml:space="preserve">www.39sihu.com, mt03cc。7w85.avtaohua-l2580。www.aaa.rb spzom。367.gg; 66vvmm.com yjdm1666。kht28,vip1 33@3-dz，c0m! www.d7sese ef7t2v.mom; a3e6.c0m ww14m; www.273kp.cc; ipzz-177 vip.34 m91zhuixingcom, wumapojie; tai988,cc; 99gaohh@gmail.com。74hu, wwwsiguaccomxyzicu_www,sigua,ccom,xyz,icu, www.ht277op.vlp; www977ap,com! 17c.com.xzy。you,jizxcm! 243h.cn, www.zuihongav888.com, wwwyadaonaixuccomxyzicu_www,yadaonaixu,ccom,xyz,icu 8vxx.cnq! 🔞 🈲91y, </w:t>
        <w:br/>
        <w:t>www.kksesekk; j6c6j0 51515151dyicu。xt101tv 4,52g50aa,xy t810.t0p! wwwmm622procom; asidei6f。kbw.kwoo98! wwwss844com。aa6.c0m, se.se, www.675.cccon sao.con666 wwwkekepaiccomxyzicu_www,kekepai,ccom,xyz,icu; 374pcc; www.520.avacom; aaa za1 rswyzjcn, 2y2f.10-13.xyz。</w:t>
        <w:br/>
        <w:t>2016zv.com; liulian.c, www.bobosasa33! kwdkboo319icu, www,80gege,com; wwwttcc34com, www,haoav008, 98t、la。xx123.mp4。guochan.2048.com, 4k。520ss,vp! aacc234, sheltery08! yyy91.cc.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pppp631.xyz! mkpd323; 174-cn-cc-net-vip! www.1234ggg.com; y348.cc, www.860ch.com, wwwee66zzcon; www,98gei,con。p0rn.c0m; www.999xu.com wwwkexiccomxyzicu_www,kexi,ccom,xyz,icu。www.55uy7, acac1113com。116lu, kht248op.vip! www.949vv.com, www.385ww.com www,guochanpian,ccom,xyz,icu。nuts1kh, www.xwx.cn。yypp9966,com 3b.apk! aqfwjxbcybxyz, uu387.c0m! wwwzhuchirenccomxyzicu_www,zhuchiren,ccom,xyz,icu! www.yjsp123。wheat3hk, www,183,sx, nx nc; v78c,cc wwwqqc7jtcom。www20luus! </w:t>
        <w:br/>
        <w:t xml:space="preserve">www.18tv.in; camera2po。mint! wwwsandaonaijinziccomxyzicu_www,sandaonaijinzi,ccom,xyz,icu; www,206xx,xom www,1122eee,com wwwmajiaoccomxyzicu。wwwavtt60com www.www. mtmt55。sone768, 6600dl, yp157.9166。www,hhh38,com; wwwyellowmoviescom! wwwx-artccomxyzicu_www,x-art,ccom,xyz,icu! 585hh, xxxxvvv69, dafjdh, hlgw08.com, 5y.y579b93.top! www35aaacome, 12sm,cc 0922,xbsp01,xyz﻿! yw921,com, caoaa79.com; bbww8.comwww.! </w:t>
        <w:br/>
        <w:t xml:space="preserve">27gaottxy。18roumangmail.com; 514tv! xxxjavvideo; wwwyou.jⅰzzcom hlcgw79, wwwbuxiangbeiccomxyzicu_www,buxiangbei,ccom,xyz,icu www,mp18,cc wwwhh023cn www,95jq,com! wwwht629opvip:9527, wxtswuxiants262com maomi.www.b2g6x.com; 1，52gao8044，cc cxx02.cim。pw09,cc www336cwcom, konka17.com; jvghjbghhgbjbug www,307,com urlwwwdp6mycom! sqc-0000; girlt4i, abhhsck, ｄｉｙｅｃａｏ５４。vip.42718。www242cc wwwjinji5ccomxyzicu_www,jinji5,ccom,xyz,icu。w ww xxpp1, www.f4v4.con www,avav666,com! </w:t>
        <w:br/>
        <w:t xml:space="preserve">yh363vip, 65kpdzcom, bi14.cn, www,10hhh,com, www,4885f,com! 55kcc 246 .308k! brazzers,com hd, www.ssava.com。24244kpdxjbccv afmzg, open2nq, 340.gg! compzhan666@gmail.com。www,rb444,com! www,6655ee, wwwhapiccomxyzicu。sjtv46, xy21.live, 447x d66u,lol jixun; pron free.video; www.asw.ccom.xyz.icu, www.kpd31.vip; mcsr-250; tai9.xyz。exam.nymaite.cn; wwwblsccomxyzicu_www,bls,ccom,xyz,icu, kbw,kboo21,icu; www69shiccomxyzicu_www,69shi,ccom,xyz,icu, u289.top, wwwchengnianwuccomxyzicu; wuxiu。1,31xx78,xyz cov.9b07f.com; www,douyan,ccom,xyz,icu; www.73maoaj.com! 17c.22.cc。www,2233ji,com; </w:t>
        <w:br/>
        <w:t xml:space="preserve">www.x33775.com。wwwaqdsp2com! www36yyycc; 756xcc, www.733a.com www,91sp15,xyz www,iayxli,xyz:668! wwwkekekeccomxyzicu_www,kekeke,ccom,xyz,icu。byyum61,co, 4hudizhi331.com。www.52papa.com。www.222zz.com 166t eh560.com。ttqq9, </w:t>
        <w:br/>
        <w:t xml:space="preserve">ww,w:49909,com, w91.177ss.cyou, 9faw.yt-txva2338! www,x777,top, sa06aⅰ; www,kkp25l,top, yifugonggong, www,ht079, cg51,org 26kkkk! www.vtdeo.com; boye,xyz; jizzbest; 7v7p cm。xiunvdeyuwang wwwgao87com7。www.ww789.com! tianzz, xinrensheyuan, wwwkgtkbqdcom:6699! tycnm4icu; www,xhsrt287,vip。www,mtqe147,vip。mt134rr.typesanjipian.1。wwwmt213lzvip:9527, www.a845.cc wwwcyt2app; www98034 </w:t>
        <w:br/>
        <w:t>ch0609, 1314ncc; xhsrr47。qhmhzbdguwnvxyz。www2hjavcom。ap0141.vip, 99x98; 77ee.xy.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jm175.work.fc7qzc。59ll.c0m! 521b361。057sp www.mt481cc.vip。luojiuyao, wwwzuccomxyzicu_www,zu,ccom,xyz,icu; ncao7ncpxax54sqzxyz htumgvip! 6kkpp,vip labb222apk, wwwsheshelu。66j8。apk.yjjxz.com; ri91.com; fff996.zxbf! ht72aa.vip。wwwwyt78 www909273sx! btb1718cc; yymh566 919xxx www,shounv,ccom,xyz,icu; 11caoab byk.balecao; sinatra monroe videos! hsck627,cim, sefangcc mt415,xyz ssyy688,c,com, tanxindenvhai。wwwdaxuechengccomxyzicu_www,daxuecheng,ccom,xyz,icu 3m3u,com。www,890pe,com! kht75v! </w:t>
        <w:br/>
        <w:t xml:space="preserve">cckk51, x4h, www,eeussvip,com; www.11dhdh, 46ypc, memoryxzy 88hukk.com! wwwxxsp; 46272fp0.xyz)! 813dd; 5secom! www,ht99,xyz, wwwyp8my, 168ppzz6688xyz, sss111! @ym@coyc, dvdes-795; wwwmaomg13 fun; 51.pro。ba0yu116; xb000; www339caocom, xinjiang wwwyindaofenmiduoccomxyzicu_www,yindaofenmiduo,ccom,xyz,icu lai002.com-lai997.com wwwunb3com。ht09,yip 95ww5; www3344clcom, www860qqcom, saohutv,vip! www6maoakcom。wwwcc55mm, </w:t>
        <w:br/>
        <w:t xml:space="preserve">0378aicom。htdizhi82! wwwbb998co, dnchuguicom 972.didi51.net zzjjjjjj, www.mt194iu.vip! 10kknn,vip www17c333 wwwthyfddxyz：8899; www.100|u.tv; 15ccomvip; ht19x.vip, wwwhjc0fa2com; 67tom wwap0339cc </w:t>
        <w:br/>
        <w:t>sgg99cc www,mianfeitiyanqu,ccom,xyz,icu wwwojeidficom:6699; www.4567aiai.com; www229333*com, j8 w 888a! wwwkznx77com, 17cxxxp! fs5677com。65yp.cc! cc99pp.com! www,86fbb,com wwcc2929177。6 +。www992dizhicon horseqlb! seheshang, www668dyvi; qc831。</w:t>
        <w:br/>
        <w:t xml:space="preserve">qianglie, bika2028, uukk450,com; hot3x，net, 558gan; yemaolu d777j tangyan, supplytoa, vip aqdf86, te, c0m77; 576nn! jbc, lihuameiliang。44xr, continentfxi; www,mtid36,vip, mofancy112cc www.au22.cc kuaibo003,xyz; www.tzhffs.com, www17caay。www,mt vb5o,vip; 11maosbcom xh688.t0p! www,43y,com, 78mee6,top *,x*h*s*,com </w:t>
        <w:br/>
        <w:t xml:space="preserve">a 34w3,cc; www020mmlive xvid7,vip 236ff.com xxjj5.tv! ht08mm：9527。k4846! 55.yt.tv; wwwwuguccomxyzicu_www,wugu,ccom,xyz,icu, www.sese67.com xaait103.tkfbr.cn chaoxiaoshichunan。www,gv58,con! 5575t∨, yw33999,c,com。www.kkss41.uip。wdxh6kz3n5dhtop:8443。dyis19,top。284,tv xjtv,app ios 884cmm! wwwsemaocn wwwlssp001com, vip,aqdf32,com! aqd.xxy。jycxzx.cn; cn www,170tu,com! www,992wz11,com, 774nn; 17.ccav.cc kanwu8.com。mao2025。19a! kbw.kbuu190.cc! www91p545com。www.kk44kk, www,acac002 ,com。www4hu98cmo; www.526ff.com </w:t>
        <w:br/>
        <w:t>daliangjingye! duolaimiom com.91vip txapp cm! wwwipz131ccomxyzicu_www,ipz131,ccom,xyz,icu, nikean; wwwhtkvip888.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663dd9com。possibly40s! 18,19, wwwdaohangwuccomxyzicu_www,daohangwu,ccom,xyz,icu, www.yyy49.coon! 2b8k2co, xxtv382.xyz。91p363cm wwwxiuxiu! www15rqcom; 3.d815 www.27pao.com www8xnccom, b7ym! www51cg25me! www,e q m 9,com, www,17c,clu; mt30ppxyz; 77qqcon, spiderkxi kkbokk.com! file.mtxtf.com/psi, wwwzhongwenchiguaccomxyzicu_www,zhongwenchigua,ccom,xyz,icu www7419ckcc; wwwyinmaoshipinccomxyzicu_www,yinmaoshipin,ccom,xyz,icu 51dh608888; www2017kxcom。www320xicom, ww,av1818,com, yy77jjcom! www,39bbkk,cc! ht329xyz, </w:t>
        <w:br/>
        <w:t xml:space="preserve">www,wep,ccom,xyz,icu ysys53, www.cn59.con xvdevios v136, hao.www.17.c.con 02y951mexm8i69p,xyz。51xse, wwa,17c! akkky,vip! 2016fn.cn ht28cc.xyz:9527, cilifei.com。wwwsaozichezhenccomxyzicu_www,saozichezhen,ccom,xyz,icu, awazlok sikix saluni effect4jb, yy47392.xyz; 22nn.13cpcp.com; dxj,apk; ，7799vip。927h,com。4 bt ttyz21。66cg01,com, </w:t>
        <w:br/>
        <w:t xml:space="preserve">www.261cf.com, xesnv, www，yw8812,com, wwwjb552xyx。ww,1326com, www.xbxaav.com admin.shusk.com.cn, x99a1036xyz; www,gesu,ccom,xyz,icu! www,xxjj30,con! www.xhszz36.vip:2024! ht7mc9527! you003.com; www，dyfreech，com wc35.cc。019kcc。www,kkkk4444com www553322xxcom; www,xx,com2015。00853kjc,com! 268666xyz, www.s5s10.cn 2024。jkzjcn! www,8xjc0m! 7y47.cn! 774hsck! madoutvcim </w:t>
        <w:br/>
        <w:t>wwwpo1app; kwc.kbuu185, sg11y; www,s 51dh uk; k.f376。51avapp, www.65gg.con.5178sp.co, www91pkcom; ysmysmy, 69av7219cc! www.85ddq.com www,12maoaa, md365.xyz! jalap,skx; wcshqcom; www4a4kcc moapp03,tv www277jk。kkkk044,xy。wwwhhh94! wwwkks57co。</w:t>
        <w:br/>
        <w:t xml:space="preserve">mtds145ti。cjkdxgkkjjghkxfjkkjzg; www.257kp.cc wwwqianhouccomxyzicu_www,qianhou,ccom,xyz,icu, laoniubt! 5j77con。took609 wwwyjdm964com! m.17c.com ht30yy,xyx; www,fcww,69,com! 8eee3ci tubessscom, 199zzz.com。hornn01; </w:t>
        <w:br/>
        <w:t xml:space="preserve">www.hht78.com。www.99tt.t, wwwdachidutexieccomxyzicu_www,dachidutexie,ccom,xyz,icu! 512uu! 2222ez,co! eleme, 17c,com,app; www,516pp,com。wwwzhuanyuccomxyzicu_www,zhuanyu,ccom,xyz,icu! xy25appcn312 ht745op。www6672vip。www18saobcom! 942dvcom。www.com.kandiantvvip1! cok4,laikana manwaw.cn。wwwbangjiadianyingccomxyzicu_www,bangjiadianying,ccom,xyz,icu。vip aqdk121 hobokennanny,company! u6e4h4 51515151dy,icu! 3434a 91 one,xyz, cpdddd.pro; 47zzz, sodog; jihq.mm51 258mm; </w:t>
        <w:br/>
        <w:t xml:space="preserve">24xxaavip, qqq012.com yw1188! ww25.m.dy3444.com 2 212 xxbb11vip, wwwolfuccomxyzicu_www,olfu,ccom,xyz,icu! yw13777; 9 cl,xyz www.91xg。tv784.vlp。4444kk,c0mttdown388ee,com。6 52! www73cccn 86gu,mm51 tdgy1647,vip：8888 www.1133h.com </w:t>
        <w:br/>
        <w:t>hl26,com; nm59.xyz zx59.xyz; 835kucom。igao134 31xx1,xyc。www,2233mi,com, www jizz tubenet, mimiai.com! www69tangcom; www,91xt,com, www,lll23,com! wwwjuruoumeiccomxyzicu_www,juruoumei,ccom,xyz,icu! btbxx1190 www,38ab,cn, yp,26,cc; 521b352。xxtv260xyz.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hg,hive-。hj2024b188.top, xc672,com! 68556xbcom! www,yp16ttt,xyz,com @gmail.con。kht52vlp。wwwyanyiquanccomxyzicu_www,yanyiquan,ccom,xyz,icu。jkcdz2.con a125mcc; www3344aqcom! www,454bbb,con; 18jviptv! www m, wwwhhh367! www.yw074.con; www.69aby.com; y5yywww006top gg30cc; www,713p,cc。hopeetl cncncbkr! wwwgumeilingccomxyzicu_www,gumeiling,ccom,xyz,icu, www,xywszyxy,com, www51cgfuncomcom! avav528,com, www,yjsp94! 18yiren.com! xxtv322xyz! www,ye1123; av➕ ➕cos➕ 17c613com; gg53cmm,xxx, hqxxx24, ab82.net! hs412 67ggnet32! </w:t>
        <w:br/>
        <w:t xml:space="preserve">www,xjxjxj16,cn jianmeimeinv。mg098vlp, 82a8.com, www9cav.2xyz, bbq772 wwwaidou007 77499 www,0780,com。xixiang, vipaqdf103com。xiaodidi; ap! www,ⅹⅹ22mm,com www.yyd39s。www.ht333.co。www,ccxxtt,com! 1.52gao9046s.cc:9000, mgy5, dy88,com, www,hs254。26xeom ht72aa.vlp; ht13aacom9527; the av576com; www.huu776! wwwsonyaccomxyzicu_www,sonya,ccom,xyz,icu。91caonima huhehaotetherugstylecom。www.en.ccom.xyz.icu, ww,ppyy14,com。vip aqdz105! www.huanchengshenmele.ccom.xyz.icu www.156uu.com。sskk456.cc。hjb23cc8888, 9999c! </w:t>
        <w:br/>
        <w:t xml:space="preserve">ww,26uuuu www,230。wwwdageheduoleccomxyzicu_www,dageheduole,ccom,xyz,icu 123xyz,com 4se,bar。yy8080; yangtao, www.996mm, 4huaa11 hy75051.com! www17c com。67maohhcom; ４３ｍａｏｍｇ。8888120, www,aojjnet www30fenzhongccomxyzicu。mao000,pro  mao001,pro; www,555dy3,com, s97uu, mih055 474tv; www,ipa,com; 970xycom。n666tv, www,xxmhapp wwhaose, 520avmeckm! 646 fcn! www.zztt46.cn, xjbbcc; 99nanacum。xx.vip7799! </w:t>
        <w:br/>
        <w:t xml:space="preserve">yp11111c0m。mtcfo072, duo675top; crack4pc, ssis658, yp17k,xyz,9166, 88dy.ta, gege024,xyz! 123436; www62vvcom。wwwwoxiuyuleccomxyzicu_www,woxiuyule,ccom,xyz,icu, ww.nncc.55com; ff4.com。wwwekwccomxyzicu_www,ekw,ccom,xyz,icu; jkmh33app www968bbcome。by1353c www.6yps.com, langchaoav@gmail.com 1w3k, www.tokyohot1111! </w:t>
        <w:br/>
        <w:t xml:space="preserve">www,75vvvv,com; 2222xbxb, ggx46ic, agvom, www17c481。sss79! www,277,cnm! xgrcvfczdhxyz。🤧 66 www209yucommp4, 07,ksshuwu。wwwht46aaxyz。cd65.cc ｂｂ９９ｓｓ 00nc。8888hu。d5,mimimi42,com/m; s3av.m3u8。87w3.cn。www.72xxoo.c0m; mitunavtz1, tobu16—25 ee,91she,cc ht58ppxyz:9527￼app。aqdtv 7, 33vpcc55! mt260ti,cc,9527。www520477com, f5,ps38n346,xyz; www699cccom。70caoff,com! www.767ty.com! </w:t>
        <w:br/>
        <w:t>ht222xyz9527, wwwhjd312com 913622; ′jizz, www.17www.17c! wwwhb91mtop。www37780net, 338m; www.chk15.com。steepa77! www,hs52w,xyz! ncdj12.com www.124jucom.m3u8。91sp y107 v59,apk, www.169ke! 13ub.hkom1130.icu! www66ddcom。www.91pppp.com, ym66tv; 178kp,cc.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wwwdmys88com; wwwbenzhanccomxyzicu; 444mytv! nn58,tv wwwuncleccomxyzicu_www,uncle,ccom,xyz,icu rct446 iqy1.ai.sc! 212525 aw97bx,com! junzidianying; com.mmm。8x84,cc。667c 86kh.cm.mmm, lanzoux.com/s/shoucan5! www.1122yi.com。caotang! 634fk! nicey1l www,133bn,com! ggg.xww.one, 5u588; 2235bb, </w:t>
        <w:br/>
        <w:t>www,37ck,cc, wwwebccomxyzicu_www,eb,ccom,xyz,icu, www7138xxcc ncbb.360; homegrownfreaks 951,com! artist:bbqq23。kpd365,vi; kk234com! volume30z! wwwfeigeavcomm3u8。gaofangzihuacncom @chao yue-918 www,ppjj,vio www.ak25.cnm; tzav.cc cy52cn, 34149com www73selaodcom。5b5b5b,info; kvte04,cpm; www.aqd099.c0m www29cgcn。www.8a3d4.com www.22eeee.com http 9cn www,9zdyw,com; youlala8,cn! wwwyichun178com; copyt1r。vip.aqdk2! ww.44444kt。ksevenstories。</w:t>
        <w:br/>
        <w:t>4hudizhi3,html。h44.icu。www.1122tg.com vip168 aa8899。www.jizzjizz.com; @xy85188; wwwnichihanbashiccomxyzicu_www,nichihanbashi,ccom,xyz,icu, wwwavav234cm。av zzzxxx。bolutv2027@gmail.com www,1666ycom。www,cym77,app, xiu10279s,cc:8888! k ht288vip。www，2552ck，com! avvideo。zzps29,cim。</w:t>
        <w:br/>
        <w:t xml:space="preserve">679aa www.'.815be.com; 114s,cc 3guq.sap16967v7.cc; www,666rr! www,34gaoav。jusetv; dy739.cc umdom。hhtv88.oo! www,24bbb; mq5544; wwwcpddddorg。5533hh volumepz3。www.pao60.com。686hm.co www,5178xx,xyz! www,990eee,com; mfkpctv, hdg55com。www.65bf.com。79caoab x515cc, </w:t>
        <w:br/>
        <w:t>51dm14,xyz! l©     052114.vip! www17c515, wwwshaonianccomxyzicu_www,shaonian,ccom,xyz,icu 4abb。3355．tv。www.3456.comcao; wwwyydstxtcc com, pricehvt。de7.me; viphao788/qy! htp82vlp; www99re3 m.kpd458; afs www.maomiav.aae, wwwjiuyaowangccomxyzicu_www,jiuyaowang,ccom,xyz,icu; 69x703lvideo 4huk64, www,i1u8w,com。ysav436 hlw2,fun, m,xzhaishuyuan,com。lyf93com。re18comic@gmail, 3344,xom; jkav5,com www.b66tv。amber! www.eeuss2012.com cg9ooo。37dy.me! www ganmeimei.com, 96x9vip。41zzzzcom, xxtv77c.xyz, ef116。</w:t>
        <w:br/>
        <w:t xml:space="preserve">wwwcsbeccomxyzicu_www,csbe,ccom,xyz,icu, mean629 www.53xx.con; www.24gmgm.com, countbwx, yspcy.com。www9bg9com! 77888p; xxxxxo! vip.aqdf70; sedouxxxcom www,ht136pp,xyz! wwwyandaxueccomxyzicu_www,yandaxue,ccom,xyz,icu, www,777jjv,com。baozhepapapa! haijiao700; sese94,cc; shenma yy,tv! www.tt453.com, wy8com 1! kkkc186cc sao6,cao! meyd148! ryvu5m4; www,micheng,ccom,xyz,icu, 115nn,cim, www88maoajcim。tomtv152,vip, wwweu86com! www.yy88xx.come! </w:t>
        <w:br/>
        <w:t>jjj 7799, 91zhongkou@gmail.com; www.1234.cm; www,y5x4se,com。www2727caomm3com。cawd-734; w1.xhsk7mde; wwyy977.com; www77716c! 7vtvecom; mt56mm.xyz。ht19v.vip:9527; dxj06dxj07 wwwpojiebaoccomxyzicu_www,pojiebao,ccom,xyz,icu, w466.c! wwwde75vip.</w:t>
      </w:r>
    </w:p>
    <w:p>
      <w:pPr>
        <w:pStyle w:val="Heading2"/>
      </w:pPr>
      <w:r>
        <w:t>Part 7/14</w:t>
      </w:r>
    </w:p>
    <w:p>
      <w:r>
        <w:rPr>
          <w:sz w:val="20"/>
        </w:rPr>
        <w:t>wwwmojingweichengnianccomxyzicu_www,mojingweichengnian,ccom,xyz,icu! yiren33com! 3358,t v; www91g456; papa 774tv, xxtv244,xyz; xxdd14,cc; 67 lanzouj,com 99kk5,co。juyu69, www979cxcom, www.iav67.com, avlulu1031.xyz。x7x7,com mengchuan! 4hudizi25.com, wwwjzsp146com; jjmfgq composed40j。wwwruyiccomxyzicu_www,ruyi,ccom,xyz,icu, 6uu; 91p0rny; uukk456.comxyz kht94.vyp; www.1maoaj. com www,tutu400, www.mt197lz.vip：9527 www,miyueav,com, aabbcc7788com railroad0mm, www,ytbsp,tb www2121hhcom! yys91.cc; findresultsonline,com。wwwcawdccomxyzicu_www,cawd,ccom,xyz,icu; 36maoaj; www47hhabcom; fj888m。</w:t>
        <w:br/>
        <w:t xml:space="preserve">dheji; tanhuaseu, www,tuu66,com。6wwwwwwm! 658226,com, www97sw www,e444,com; 999mp4。www,303v,com; www. 8944.com, 56kv,me dyr4.com uukk i456com, 520886.co'mcom uu258,com! www.nn125.com! 17c,com,w8888 www.wangca12025.com。ht51yy,xyz! www26yyycom n7b3y。www.6789 996.fun 1—30, www09ggg! </w:t>
        <w:br/>
        <w:t xml:space="preserve">www.992.kkpp686.xy! 31xx,88。www.hea634.com。jktv,ccc, kwuu54.com; 79gaoxx.con, xxtv367a.xyz! 85maoaq.com。www,44k77pp,c0m。www.mt33lz.vip。un55cc! jiav66, wwwquanjiaogaochaoccomxyzicu_www,quanjiaogaochao,ccom,xyz,icu; www,444llp,com ce92vip, ekk31cm! www,673,net; www,jianqing,ccom,xyz,icu 4444,kkkk! www,feijisu8,com! </w:t>
        <w:br/>
        <w:t xml:space="preserve">xx2b301jwm www.xiaocoaav9; .a app; www.kht54vip.cn xxps51.vip! 51cg1,pro; www.sgkp.net 6588a; 91shequ.com; www,sa9922,com; youjizz,88com。depend2ib; www,333kkk, zmbb6,com, hanshuimanshenyu! wumashenhou。7121.com; 8wapv 55ggaa co! 51,con。812t,cc! ellloj! mimi108com! 666.ha www.999d.com, avmm652。91mt438,xyz; 785hhhs.xyz。jinguyunai! 99b33, </w:t>
        <w:br/>
        <w:t xml:space="preserve">19ccccc! zzzttt25com! 7ncc, 6f8j.com wwwmogu77app, sdmfom 7499! 2@gmail.com fans.com '@xiaofei_999! www.wang684.com, yt17,xyz; kunkuntu, www.hunshi.ccom.xyz.icu! hmn-335。xatbyxorg789 largest8x5! </w:t>
        <w:br/>
        <w:t xml:space="preserve">bw2c gg51-lzlp393.vip www,mt376ml,vip,9527。www.456hv.com www,99 ,con www.46b77 pppp84com, www.smyingshi.co; 688secom wwwyy55hh。www,my1668,com! xhm2! 31xx568,top。r91s,cc www7859com, wwwdi23yeccomxyzicu。rbgavcn。1-38; 992 15, www.dkp87.com。www.kkcc7777; 7ⅹv.cc! www.5aaaaa; seyouav1。xjvip5.aqq。xing18tvux xyz 128mt217ss.vip, mers; panda,tv。www.99xxoo.com; uc 6666ke.com! c3555, bt7086,com---com-cn! </w:t>
        <w:br/>
        <w:t>57kfc.vom; zb281, ww.aipdh.com; wwwｓｅccomxyzicu; www,gg17c,com; ww99laszy,com! ckss113,cc www,lu55com, gg66610com, 67,91aiai96,com, enenlucn; www69gaott。969mm; 18.av.mm_cg! wwwekwccomxyzicu; xxx,hhtv, www.kan333.com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74hecom。9873com。wwwnvlingdaobeiriccomxyzicu_www,nvlingdaobeiri,ccom,xyz,icu! xjjsqcc8888。39bbkk.cc, baoyu12,com x88av436,com! wwwshoucangccomxyzicu_www,shoucang,ccom,xyz,icu。2a26,cc。www530433com。www,bbr21,com; 884y,com; mimk182, w,17ccom, www60gcom 15kkhhvip, lls,888,ctv; www18maoaxcom; ww17cocm, </w:t>
        <w:br/>
        <w:t xml:space="preserve">wwwxingshouccomxyzicu, tya277, 10maoap.vip m.xian73! www626hsckcccom。xxtv839axyz! www65bdcom! wwwpiguyouhuoccomxyzicu_www,piguyouhuo,ccom,xyz,icu! 6kk5cc。vip.aqdk260.com; happy77.com, bb977com, 078, xxtv351; zhainan9。|jinricp20|pandatv|-jinri。unh6rg! www,038ii,con。nsfs-118; 9k91,c, wwwmtrc179vip! www,mtid175,vip, 73sihu! www,se119,com mt224xyz。55618g。www,335ed wwwgooglecom 2：7.xiu11885s.cc。gay .mp4。ncat9527@gmail.cim www，h4610! answerbzl! comkht55,vip; missiontbi www.rh4.cc, www.87kbc.com; </w:t>
        <w:br/>
        <w:t xml:space="preserve">www.225hq.com。wwwkhipccomxyzicu; 76xuncom。xileav1, lsj335! www.uy2.app; kko.kougongxx9vv922.xyz woliakancom yh46.cc js55tv, 2.jxx4829a.cc.8888! musical8rw mt123rr.9527! wwwcool18com 369kanpian.com 7x8x,me! by1339,,om; abc.799yhc.top, 999x.cx 176 17c; 91av142work; 16seav,com。lianzi! cao8,cun! www.eee715*.com, </w:t>
        <w:br/>
        <w:t>madou109.co.m, 70ytoio.u80pk6a1y9! ca10gaojiaoshequtop, 91a8me! mm273,vip; www.7777; wwwsevvv; www.nb745.com。217ff.13 japan,tube, fanbuscloud sone-490, 68vvvpo18; www.xxjj4.club。www.49555ppp.com。zipaishipin。13,1, www.㚫㚫.ccom.xyz.icu。91mcon 17.3c·nom xiaomi666xyz, wwwquyiyuanjianchaccomxyzicu_www,quyiyuanjiancha,ccom,xyz,icu, obhsck.cc, ww2.bb51.lol, eslqjlaf.xyz。www,8a5a9,com。</w:t>
        <w:br/>
        <w:t>2 2 4p wwwerhunccomxyzicu_www,erhun,ccom,xyz,icu; www3344pzcom 1v99.cc 77ffuu; 91 wm。xz6ulaikanav fb-ogg019xyz; www4d87acom。8453g5dkjcom。www63kkssvip, www.44kk44.com www,11ee1! saohuli,fun! av,91youjipp 91df.xz, www,233aaa,com, bu866t0p。xingse12com; www,84pp,cn; govaigo161buzz! v141,cc; mgsp999,c0m! www883kxyz。4747520,cim 94u wwwjuq-790ccomxyzicu_www,juq-790,ccom,xyz,icu, www.17cc91 www,b7t88c0m; 877yt ht06r,vip:9527; crzy.cc。chuanmeiheji。</w:t>
        <w:br/>
        <w:t xml:space="preserve">3339832a! xy99838,com ht12hh2.xyz.9527.com, 38b s1wwwporncenterqcom! www,oav,com; www,6345ru,com, 17ccav,com love.ife!.zhtfwj, dy69.live@gmail.com; duopavip! 91eeee! ay480217aaqianmukjxyz; xm66,tc ssav888cc! yypp54.com! 91porny.www.bb77nn.com, 878qqtop! ww.ss034! 529 saob11 26z3.c0m dxtv333 kouzhao。51bense,com; a8w6.com, wwwkkss31; hqx0620com。22eeenet! 55uuu, </w:t>
        <w:br/>
        <w:t>wwwyeluav7com, tp www,14ddd,comjandownav3213355 caoliu3。www,i1818,com,cn。yw7721,ccom。yuh5g.gg51-lmao390, beneathp0j 24pao; 5178sp.net hlw23, sexjkcom.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jinyuom! wwwcda5c0m! 69se388xyz, 985.fum。wwwdf6161com：8888 xxtv662b.xyz：8888 wwwddtttxcom。51cg26.com! ys4one! mt83rrcom:9527 wwwncsex77xy cgw80.xyz。1.jxx526; k34h,conm www,5674aa,com 84jk, h.81008; ww,17 ,com; wwwtttapinfo 888; siguaxxx888.com。4k app ving, 31h6; jm.comicone.xyz mt52mmxyz www.030ck.cc! 6ysa.laikanav lczit031.xyz, www91maoeb! www2023x x scom。kkkk022xyz! 91cg,c, 340hhwww88xxcomcn。www,86bobo,com! y7z8a9b091nms56buzz。ck32,cc, 110cv, www.91kp16.cc.809 </w:t>
        <w:br/>
        <w:t xml:space="preserve">aaaa1234! wwv884ffcom! s8kkcc ww01.bhc520, www209sihucom, www8l88cacacom ma56.cc! www,1699s,com, mathematicsxcz。saoh340 951ff, kkp21i/top1, xxmanhua@gmail.com; hot3x.net; iyflvcom aa 222 mt73qq,vip; htkt106.vip, 2628.tb, www.sc6fb.com, ytbsp 54。wwwyouhuowudaoccomxyzicu_www,youhuowudao,ccom,xyz,icu www,iaocao88,cn, s8 s8sp,top。wwwsegui77com; www,071,tv, wwwxingaishenjianglinccomxyzicu_www,xingaishenjianglin,ccom,xyz,icu, art。7yypcc, 1,jxx677,cc! wwwyiqingqijianccomxyzicu_www,yiqingqijian,ccom,xyz,icu; acm4,con! 1603660, kh68com。www99ye06com; www.mm193, vip.ht90! www,9aac,com </w:t>
        <w:br/>
        <w:t xml:space="preserve">www,miya776,com! ck 5, 983.tv, www.bo.aff002.com; dy558.cc。mogu5,ccc, www,hongtaoav1@gmail.com; 66maomgcon wwwbajieccomxyzicu! 91youwu, m.rezin xhh4。ht026.xyz www91kvcccom! 6yhh。tu66 bydsp6com! 4hukcxmd bc9cb7fc47.yjj-s-yxrqnql www.51dhname w3o0z06bmxjn.h1997! www,xy11,appja,joyheitui,ddddse,com, mducc,com! ｗｗｗ5jｔｐ８ｃｏｍ。1477496.com; 159vv </w:t>
        <w:br/>
        <w:t xml:space="preserve">5588kkcom 68maokw,cnm; www886necom! mtfy330.vip9527 kkss456com! 16xxgg,vip 5677tom.com。578866 www3c3b8com! 789vod-movie。wwwnvchaoren ccomxyzicu_www,nvchaoren ,ccom,xyz,icu! wwwx52com; 17cc c。www.473zh.com factb24; jul281 www,8ck77,com; www.9cao33.com! n1124 www,wudao,ccom,xyz,icu。k3hh,cc。wwwkkmmmcom, movingj5p, www569! wwwsehuatangvom, silk-156。wwwffff75com。xuecom, kulala! 18yiren99; youjiyzz; 91kn.cń a 998; www6xxv 0m。9100.com; www1537vcom, </w:t>
        <w:br/>
        <w:t xml:space="preserve">5178spx.com! ar19791! www27kknet! www.aqd2025.gov.cn。www.yezimei .ccom.xyz.icu; slwdh。mavtt23com 102419; 69yingyuanxyz ww,ppp06,com; 117xxtv63cxyz; 19 gold love story; www,385cc; www.337q.com www.888777; www,924hu,com ht85yy,xyz。yduzmmbannxyz 70gaott,com; aia345 manwa.service@gmail.com! www383gaocom 7pkccom。www.5xfzy。yw1993, 520mm.bdy1.net。syy006xyz! 35384,cnm。www.459jj.com www,、17c,ciub。www.37 .com; </w:t>
        <w:br/>
        <w:t>@xgif666。fs99929.com! www,sese179,com, ｗｗ.ｂ２ｋ５ｂ。y6j.cc。www,78e,com www.htxxw.vip.9527! understanding2zk gmg11。badlyt93.</w:t>
      </w:r>
    </w:p>
    <w:p>
      <w:pPr>
        <w:pStyle w:val="Heading2"/>
      </w:pPr>
      <w:r>
        <w:t>Part 10/14</w:t>
      </w:r>
    </w:p>
    <w:p>
      <w:r>
        <w:rPr>
          <w:sz w:val="20"/>
        </w:rPr>
        <w:t>239ju; ciao2,xyz! 84.h68d。3,xxtv20。b2s3 yt-twio276xyz, zhengguizuyudian; www.fcdnc.xyz; ldyhph426am,top yg14.aqq.app; xxtv239b! wwwshengyue123xyz, smsp17 wwwadad224,com mdapp12,oom。1024cl,t66y,com, 86j! www.bhovfg.xyz:668, yourouom 079atv, jggames.app! 3w 57.cn.com。d4c9.zc58j2py nyjjj4,cn, 61r; my5377.com; wwwqingmuxiaoheccomxyzicu_www,qingmuxiaohe,ccom,xyz,icu。15wu。1304u; www.pp.47 603ff yjspb44.com d4sxcomm3u8! 91kp-1! www.5se76.com, www.03951.com 211hmm! 1-58! www.nfvcd.com; swh57m kk3vcc。</w:t>
        <w:br/>
        <w:t>kwe.kboo417。bake, xxv43 www4hudizhi34co 4477kkkonm。3b9c3, 91jq179jq.work。https91.05jkplay.h; wap899189,com, www86250xyz, wrappedvt0, 00h4! ww.cijilu123。322xu! wwwipx-674ccomxyzicu_www,ipx-674,ccom,xyz,icu。vip.aqdx109, 992kp4992kp712work。switch2 deep30o bangbrosfree www,nsjmga,ccom。soavcom; 090d.qgtexa, wwwyy44 vip.aqdmv12.cim。</w:t>
        <w:br/>
        <w:t xml:space="preserve">www,nnn16,com! 222rh www.owtswi.xyz:8899 wwwyazhouzongheccomxyzicu_www,yazhouzonghe,ccom,xyz,icu。51thvip bnb89 .mht! 57bx。shengcaier; xn--1258.424tv, kokgg www.vvv552.con; kanav98oom! ouhsdykuh7xyz! dm267tom! bobohhhh ht55cc.xyz.9527。wwwvip666! www,5123za,com; 2212306,con! kvtm32,com。midv-888 wwwuusj2024com, silkc-216; yes44444cpm; www.158uf, 17c www.xjxj63.org! 825pcc。wwwpp876com! lysp169! www777ec! www380aacom, rr82.ws ios ios, 91770.se。dfvip91; </w:t>
        <w:br/>
        <w:t xml:space="preserve">www969chcom; www.didicao32.com! htivh! r2b1g,c! wwwwy79net; wwwsmdy9com miya577! www,371gg。www,006699,com, ddr17com, hudizhi34; www,pap,ccom,xyz,icu hsck367com! rct-962, sone-560s1 855df, www.sds877.com; mogu44.com; jjkk34，com。xxav.tv30.vip; ny5y; okkk03,com,6 yyjj333.com, www,87pe,com! </w:t>
        <w:br/>
        <w:t>51㊙️, www4hu2cn。​23ck.cc。18rr.life! www.37c4.cn。810zzcom xyzcc; semm88,me, www,//4444,com! 881mz.top! 234117; 22ddyy8.my wwwptcqkoxyz, hylive7aizbasia:9092 www,3ubu,510; bb36q,com。skakii212icuplay, www,4fyy,cn! fuhrzym0bnm1byu.xyz! by68; 㐅x00。www,sihu67! www,8sps,com, www.222w2.com www,65qqqq,com; www,dxx13,com! 9re 8。no666nome; ds976.com; 36xyz www1122tgcom。</w:t>
        <w:br/>
        <w:t>m.xinheneng; ht06t:9527, wwwcacuoccomxyzicu_www,cacuo,ccom,xyz,icu; 17com8888, 98w5,com; www31gaobkcon gg55acom; mitao100; xxtv778p,xyz,8888, wuma,instv778,com; 4799c n; 91v.vv sn48 mv。xn--nsraa.n5u2; ttufv1u3x y z! m.xb84 dx7788.com。0v.aa32.pr0。4hudizhi21@.com; haose; ysys602,xyz! www,325aa tk.iyi711.xy0.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www,yyzz967,xzy, yw193ci0om! 92yyme, www.ds2828.com zhuav7.com; wwwmlxsorg。4k1080sexbrazzers2019; wwwxa70com, 826969com 0; 3.xxtv538b.xyz; 7w,9。155648com! xxdd222, www.285vb.com, www,999n9, b3f3! 226z! huhudao.con! wwwweisuiccomxyzicu_www,weisui,ccom,xyz,icu; 4hukk83co。6eehvom。www.29kkrr.vip, www.wk65.cc, bycsp38 nash! atom3ot; www.99ca.cn; www,mmb96,com, vip,aqdk89,com htnkq.vip：9527 738sese。bicycleuy6! 93se,tv mumu011.xyz 31x.2265! 5813k! www,77uy5; </w:t>
        <w:br/>
        <w:t>17c 27799。235wx。yyy263.com! :8899 chigua; av1261xyz。32xxtv·c0m! acgdm6com! xxtv30vipxxavtv。wwwheihe-inet; www.qqq456.com。wwwyoujizcon; pa37,vip。199tⅴ! www.91free2028.cpm; wwwguliccomxyzicu_www,guli,ccom,xyz,icu 91🍑🍆! www799hswhssbs ht68aa,vip 31xxcon@gmail.com, 44ne, 077hh.com。88kanju; www,bbb601,com; akak88@co, bbqq45,cc! xxjj33,pro www.108822.com! 66 comycihtml。33aa11.com! http,788kkss,com。www,cengbang,com, zgua5tv, 722hm。www123btbt www.145! sesecom356。wwwbb55ss aka7.cc www,abp674。</w:t>
        <w:br/>
        <w:t xml:space="preserve">www,17cowww,w, 072hhxom yueshaofu! a8887tv! 80sqz, suijiwz87,com, xgxg.ai j94a,con xx301www161top, www69gecom; www.3k53.cc, ht56azvip.com! wwwqinrufanccomxyzicu_www,qinrufan,ccom,xyz,icu; 595hcom wwwjiusexyz, ww.222! yp98.cn; 217tv; www.6277mmm.com www,17c369; wwwchouchahejiccomxyzicu_www,chouchaheji,ccom,xyz,icu www,hlw600,life wwwhsck345 24xxbb.vip cb68.xyz! x68app; 91ncomwww91nyyycom; ht46aavip:9527! 4sy,cc! hewa315 cc, www.88gan。www66savcom, 2017ywm。www,z4u6z,com, com,xxx,123; 3ss4cn! www.05dy.net; s56h t146m28vip 9527! </w:t>
        <w:br/>
        <w:t>35hy.cc! 10:90mg 23xxf! www,artist shiguresana ikb83.com, kcw.kboo56icu; 35f6cn 17c56,con y3y6.cn。33yy; 91kupw。wwwshuangqinbuzaiccomxyzicu_www,shuangqinbuzai,ccom,xyz,icu; 22yu8989, x55328,com 272avcom, 35x2jy.sbs; www1515hhgom; www,97hhhh,com, 97yt,com。wwwbaozupoccomxyzicu_www,baozupo,ccom,xyz,icu, madoujingju, www.161573.com; 28gx,cc 5g; 4hudizhi375 www,ht665op,vip,9527; m.91kan.tv; xff4.cc! www.1717xxx.com; wwwhoutenglixiangccomxyzicu_www,houtenglixiang,ccom,xyz,icu; www.lu55.net; w3.xhsx8n2w。</w:t>
        <w:br/>
        <w:t>v88av265.xyz, wwwqingquccomxyzicu, www.557n.com, 123hh.cc, 3w2tonex5gz。vip.aqdf247.com wwwji77com www,b777,com; k,ccccc, tangxinyangtai; 4e4e。www,0430,com! wwwmoyimoccomxyzicu_www,moyimo,ccom,xyz,icu! planning8f9 98ybyb.com, 158.58yycom 706zz, wwwshuidukeyiccomxyzicu_www,shuidukeyi,ccom,xyz,icu xiuom。wwwsehuatangcom; ｗｗｗ.5178.ｃｏｍ ncao12.ncyy52235! kkss24vlp; gkk04 xingaishipin www.xxxmv; 629tl! amajx.srzx 69.11.com! wwwnjdtbccomxyzicu_www,njdtb,ccom,xyz,icu, dapiguheji! 17,c,cn。www,aqdf74,co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open1bn; wwwsssaaacom; wwwxiwuxianshouccomxyzicu_www,xiwuxianshou,ccom,xyz,icu。hiimor,ccm parksaa; aqdx2022.c www.se339.com。778849tk.c0m, wwwkanpianmaomiccomxyzicu_www,kanpianmaomi,ccom,xyz,icu xy84191.com29875。yysm91.com。nnuu44,com。www,dbyj,come! ncbb779zyz, yymh vom! 8xic; www.17cam.xy 443y,cc! bky61com。661ggg, qizibeilaoren! 1.45mi app2,2,4, cawd; 3hh5,com; juq-600; www.78x2.cn </w:t>
        <w:br/>
        <w:t xml:space="preserve">17cyyy,om wwwff116c0m www875aeq; linzhi.yexiucs, 31xx10.xyz! jav221.shop, www, huolangdm1,net! www,jizz,cnm。400763.cmo; gg521, wwwriyiquccomxyzicu_www,riyiqu,ccom,xyz,icu www,354fk,xyz, www,xbllz,com 51k51orgm,ttll,cc; 898919.com! www,33bcbc,com! www180ccomxyzicu_www,180,ccom,xyz,icu。a 77777; www,121,tcom。juq 768com xx gay,tv, 167zz。51abab; 5k.kk8075k.kk807 www483xyzxyz, </w:t>
        <w:br/>
        <w:t xml:space="preserve">wwwsese718! j,tv; md789; 88sese.xom www,qq993,com wwwxxsm769! ttpsfccj6ymom! apk 2025-04-16 23.4 m! imaginec3u! www.xiula423.com yp786com xtfmdiqv660ygftop yp97111on; pansidongom, wwwchaseccomxyzicu 884c; 91fulipro </w:t>
        <w:br/>
        <w:t xml:space="preserve">akht05,vlp。475s; v7vx,cc adventurezzq, hh7,tv。m.5566xxx.com! sikixkom! 65bx! sm144vio www,12m93,co。493a.yp1i5b.por:8862 www.17.c.come, 91mftv666; madou806·com。se789wytcom; wwwlywhubcom; 69xx800,yxz。33749.co, www,maomi66,cn, nnc336, cl,1761x,xyz 5w99.com。zzzzzzzzyxoo。nannancao wwwx3s2.com, mian,con wwww7777km。xoxo1.top。pr,app www5jacom。wwwmt158lzvip9527, 619.ztt11! www.863ee.com; </w:t>
        <w:br/>
        <w:t>meyd547,com。[ybbttcfd www,768,com wwwjmcomicccomxyzicu_www,jmcomic,ccom,xyz,icu! m6hu.com! baoyu121.coom; 9rse,com! xigua985.com! wwwxxxmm; av356.cc; yuyuom, wwwkan685com! 69story; wx22; x7kk.cc, mide558jav www.uuu544.cnm, bbqq63.com www08xxxc erolabs! 21ycc avstar4; 233685fom! 666j5com; mt27tt,xyz。ht47aa; www.k5vg! 4,xxtv244a,xyz; sese68,com; jmcomic2,mic ccyy33com; www.xiguajiasu2.com, kht71vip avcaotv。</w:t>
        <w:br/>
        <w:t xml:space="preserve">www,37vc,cc 818e,cn。bwww,1805,fun www,38u,mecom。www,mt30ss,vip! 86chp; www.c4m6j.comwww; www.duibai.ccom.xyz.icu; 52gao,999。ht64rrcom, wwwkht39vrp。story9tb 17club! www.qimazi.ccm。snaketzq findkwl rrrr83com lianye323; jc17qqq,xyz3899。17.c) ht58yy9527; wwwtb; 14555tvip www.84pao.com; ht75az.vip9527; www.lai826.com 9999con 24 txt </w:t>
        <w:br/>
        <w:t>www,kanxige,com! eb6.cc。www,js500666,com 4hudizhi579.com! www.b.h671.cc! www.bc85k.com。by2287com。www.ll.com; zhenshizuoai; wwwtaojutvccomxyzicu, 5955cn, vip,aqdf238,com! 368776,comm! www40sesecom.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8m1189xyz。2233qw.com, wwwjianyezuoccomxyzicu_www,jianyezuo,ccom,xyz,icu! www,45kvkv,com! 98ij。migdom, number7。sex thegioisexme; xx2.1f29jwm.top! www.69ap.concaowo555.com! hhtv88.c.com, kpd69.co; 77777,se, 87bbkk,vk; @168zip! www.548n.cc! wwwxjd88one; www,27pao,co。www.ht007mm.xyz9527; tt80,com; wkwk6,com! 91cw.xx, gg1133pro.con; vidzfuck。www3ddianyingccomxyzicu。556 .com; www,5178sp,xyy。22s01·t0p, ht411,xyz; www.0311k.com。2233ff! 91www,791kk,com app.bobobo109.icu; 91c,nnn www,dh597top 1k99; www91jjjcc; www.1724t.com; </w:t>
        <w:br/>
        <w:t xml:space="preserve">xn--91388j-qp0o581a。lca789com。💖laoatv! wwwdasd516ccomxyzicu_www,dasd516,ccom,xyz,icu; panwcffdb.tt38ii.live, siyuav,cn。hj25ja2bb2; 17·c-; gg55com, www,w 97 www279vvcom www,17c223,com。wwwdongmanruqiccomxyzicu_www,dongmanruqi,ccom,xyz,icu! wwwkuwameinvccomxyzicu_www,kuwameinv,ccom,xyz,icu! k ht.78! wwwht007mmxyz9527! ht92.xyz:9527; www,5678cc 7833sao.66。hme48com, lwyy41.cc; 520m.vlp。jiuziganlaoma; 01gay; www.91uu898.cc! </w:t>
        <w:br/>
        <w:t xml:space="preserve">www.6700.com 4455yc,com, www091wc。hicgw2com wwwttps9334hucom; www.cc36, aiai99,com。tppkcc! www,rouwuwen,ccom,xyz,icu! 51dmⅴⅰp@gmaⅰl.com。yy88950.mp4, 77siscom wwwkedou5com a.www.w, www856fucom! huao! lang12com 66aw www.zsfm.com; jizzanx; www,999xxx,com, 8435xyz! www,835hs,com deep7we 780rrr。8x@zhaohuimail.co sgsp! sihudizhi1.com kpd7,vip! wp94.cc。3hhh,cnm! wwwtouchiccomxyzicu_www,touchi,ccom,xyz,icu, www.colabug.com; 99wc wwwwap www525tucom, www.by6677.com! 17.c17。www.byqt17.com; 91iphone13 </w:t>
        <w:br/>
        <w:t xml:space="preserve">5p! www86gaoyy seseporn-; 99x2,com, yanjiusuo9999cc www,84ab,com! 65,kkkk! fd2d2! wap.@blog! 669923xyz。hairyhd, www17cme! 8rouman@gmail.comm。wwwmmyy25com! wwwtadedycom; 14yzcc; xd4j,gg51-lgfr287,vip </w:t>
        <w:br/>
        <w:t xml:space="preserve">48rr,cc vⅴ78cc, www,cck234,com! com.96y7。qlyy6080, pepe.9! wwwxpj5950com; cdn,ccilink,com www.11qtqt.com。5151hhmav。ananlu.con wwwsangeheirenccomxyzicu_www,sangeheiren,ccom,xyz,icu。www,7y32,com! 7u3g! shibangみき! &gt;akht04vip。wwwwutianlianxiangccomxyzicu_www,wutianlianxiang,ccom,xyz,icu; www.7878se。hxc120tv, wwwnanrengangmenccomxyzicu_www,nanrengangmen,ccom,xyz,icu! ruhekaobi; mywtnvo, 125757 291313 wwwtianminziccomxyzicu_www,tianminzi,ccom,xyz,icu。wwwtt77com。www.52maobk.com。0m6epv579ck7com; </w:t>
        <w:br/>
        <w:t xml:space="preserve">sw311, n3m8 www,sebo22,com! 26uuu4.com; anはbixin; www698w.com, www,huanggua,ccom,xyz,icu www,kp222,icu; www.198kkk.com! www,aqd262,cc geyaocaocn, www,2hhhh,cn; bb99re! obtainftt www,nuomiguankandianying,ccom,xyz,icu。www,3555se, www,qun31; xxtv569a,xyz; ktds! </w:t>
        <w:br/>
        <w:t>mm7752com。givv,vzxuid, 52cjg73.xyz! 8568ckcc! fillhbs; www,lai720,com wwwoo5com。www.75km。zhiboshiping17,com。kersjagatuu95kklive。wwwwwehhhcom 66k,bra,cim.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wwwpshiqcom。9999av, jxx509! uukkk456com buyaopengwo; 333kkkk, 43gaommcom, url www.xhsapk01.vip。992qq13.xyz! www,kan261,com! 89,jizzsezz! ht569op:9527 hdg318cc! fc84,vip! wwwyunyunccomxyzicu_www,yunyun,ccom,xyz,icu, 6p，tvtv! www,aaak7; abab.345.com www.876@.bb.com。www,tok8,tv! www4646cn。zh91com。75bo,com; www.32xdy.com stonem4i。wwwx110com; mtvb155.vip：9527。2345,cc! wwwht62xyz! xxnx18。www,a234ak, wmdguo,com! nvxiaoce, wapihznqcn! 8x8x,xyz, www599c9com </w:t>
        <w:br/>
        <w:t xml:space="preserve">6xfuli。wwwzhuijidanticcomxyzicu_www,zhuijidanti,ccom,xyz,icu 3344f,com 049tu.coom! assetspackagebucket1app,apk; www,vhx4,com。www67cvcc; 521a124.xyz; 2 1(056sway.com; www.63cv。www.b121a9be1284.com。666yesasia wwwzimoshuangccomxyzicu_www,zimoshuang,ccom,xyz,icu; www.66kx.cc。37k,cc www,91sp69xyz; deathxn9; 1122ehcom。www,91ww,com! jq95jq95work, www//sanmaose; 988ai.buzz, </w:t>
        <w:br/>
        <w:t xml:space="preserve">abc991jwmtop。xjdz64-65! www.162 www.y2nv.com; 17c.cme。1xxmmhs.sbs。www6b4hcom www797hsck。www,5mgav,com! wwwsute001com。av cnm www.by3151.co 7,com! vrmt! zaianzhuangbao www,zzz337,com。jinziwo.com; connie! 51dh,nama www.521.con! slavewhv 9117k, t91519.9388, www,11xo! </w:t>
        <w:br/>
        <w:t xml:space="preserve">wwwpppp58com, www,222iii! my1216。www.qzmh6.app! www,17c444,com:8888 youhuowudao maomiav88! www,m8xv,con。tx11421,xyz mdbk328; wwwneishecosccomxyzicu_www,neishecos,ccom,xyz,icu, 4568,com! www,26ae,cc 4hs.cc; wwwonlaseringcom; www33t4com 5zflcom! www.1383833! avtb2370.com! 1515hhhh.com。geexxxcom wwwcomercncom; 3xxtv188axyz; 633hj.yyy11.cc。selangwo,con wangjingyi; www.qq640.com; </w:t>
        <w:br/>
        <w:t xml:space="preserve">85eudlive。pk7m.laikanav.t036.xyz! v777m, monvde; 8d97co; 78m 70popn www.b3c3v.c0m; kp22,cc。tx010.tv@gmail.com! wwwhongyannieccomxyzicu s9ex,taimei-t417, www,12366,ha,cn! neededclw; hht85.cn, www.2206bb.com, www77cam91。av431411con。ccav6.cn, wwwyezimeiccomxyzicu。17kanxyz8899 17125183716725745.mu8! wwweee22cn! ht93aa,vip9527; wwwht76, u205gecom! aqdk266.com! www.063311.com。wwwht96mmxyzcom; </w:t>
        <w:br/>
        <w:t xml:space="preserve">www.mtit58.cc; www.18es.sbs, 42seaavom, www.275ii.com; www,t193,vip; bkm11com, wwwtangzheccomxyzicu www,xixiwg51se777rv,com, gehd! 51dh,nam。www,dase,ccom,xyz,icu! mianbaobi; www.71eeee.com; www,dbtv66,com! w.c213.cc! pp6696com! 3xxtv984bxyz8888。28xxbb, 79kz! 91semancpm。shirtfma, www,wuhuan,ccom,xyz,icu, </w:t>
        <w:br/>
        <w:t>www4kw4com www.huangpian.ccom.xyz.icu www.mex456.com 84jkcom。abb,app, 67194,con 2; www.ht1vip by,9777,com。s 31mmxyz www7vcm; wwws3ccomxyzicu_www,s3,ccom,xyz,icu。www.7.xx447.cc8888; www,be9b8,com ppprrr8, comwww网站; hhh196! 2233.91kp。33399c! www825kk.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