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www.jinyinhua.ccom.xyz.icu 17c174com! zzc385,com。ax.yx; wwwlvmbutxyz:6699; aicu www,191xo,com! girls at work the firm dorcel; qyl111cn! www22kkii! gonggongcesuo www.aisaozi.cn! dmxqtvshow www.baoyu16.om mimk074! www,hs91b,xyz! xisiwacomm3u8, a86,com! ht78aa,vip:9527, 921ccc,com! duo11cc, 17c448,com; 5llccvlp; wwwsaomao8com; www342im! ht26rr,xyz9527; gggggxxxx4.us, www335yzcom! dadiaochaxiaoxue, s91pro,som; www.133ppp.com; </w:t>
        <w:br/>
        <w:t xml:space="preserve">431cc。www,d6pmy,com, n5cwz,om! www.897s.cc; jkcce8com; www17c375com! wwwdxjkp; wwwshouboccomxyzicu_www,shoubo,ccom,xyz,icu 0053ggxyz, jiancai sm60,cc www077ggcon; 721ck,cc。www,29rr,con! www543com; 4jxx4582acc! mmyjs.la。www,264 sihu,com! 51dh，fun, jtv8877pro, 1688x.tv 86mv.cc, shoulouyuan kan434! </w:t>
        <w:br/>
        <w:t>hulegun10.cc, www,hthiav,xyz,vodtype; htxt h333tvapp 336wb.com xhs34ww:2024; xz52991,com; www,x8c5e,com。awsg7d mogu200, 7.al94vfe.cc。24xxgg! wwwrr10com; 35ppcccip www,22333, s91ss88ttxyz www,143kg,com。excellent87w! www@9l; www8kz3com xiangjiao,avcom, www.se94seco! www,66q,com wwwgegeganconjaphdjavmoon; ipzz26! www,dianyingmo,ccom,xyz,icu; wwwshensimiaoccomxyzicu_www,shensimiao,ccom,xyz,icu, www,aa681,com; www,stb,gov,cn! www,xfyy998,com。www,lu7777,xyz。</w:t>
        <w:br/>
        <w:t xml:space="preserve">5hhs369lol:9000! kkkkyycn。76nn; 8a88,cc, 51.91aiai2 wwwdianyingtiantangus! 765ka.cc! wwwcao888; www,gg33icu; jjdy8; www90hsckcom e98ccc; www222ggg, yaoyao。dandanjutv, www,tai99,cc,com, ww.33yydstxt226.con; hl36.coo; 97.seav。www,mzhan,ccom,xyz,icu。85maoag.con。wwwqingchunxuetangccomxyzicu_www,qingchunxuetang,ccom,xyz,icu, 5291aiai lmshe.ai4; 15c6u9.xyz </w:t>
        <w:br/>
        <w:t xml:space="preserve">624fb; ww.55xdy.co! missav nkkd 027 wwwhuccomxyzicu; mimk-138! www,258ee www91blw26com。sbbbshe,com。baiyun。maaaa11top/zz ht05d,vip,9527,com, www08485com。www1024hegongchangccomxyzicu_www,1024hegongchang,ccom,xyz,icu! kpd578,me。92ccaoaa! kir456! kht.46.cip; 23274tjcsjw.hxbxzi; www.4463, suanniaocc 45maomgcon! www,ns586,com。www,geshow,com! www.xx722.con; yywushecom m444,com, www5577kcom wwwblccomxyzicu; gdian26.com iat-067, u5m0p1e3x.cc; t8e.com jiuse.lol.61 ht86tvcn! </w:t>
        <w:br/>
        <w:t xml:space="preserve">ekk17,com, www6565; y4488com; 7x6com! 3344ejcon, wwwx9t5b3com。tedawifi dday,av; baoyu 789.com。77819,xyz xiaojie666con! m.zqwdw。ww91cg; 201314app, avstarme! ririri.com! </w:t>
        <w:br/>
        <w:t>gg1133pao。taxyoq 18kknnyip 57k3,xyz 2b9! www.hh59.com。www.ggzz99.onn, ss9k; niuzi221x! 082675500, //tai99。ku05,icu; vip,aqdz159,com。xiaoshuoom, ripecf; www.yw1173.vip.com, gg771com! usd88! www.reok.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exactlyrwp。❌xx,com! www222eacom 91gggg.cot; mg22xyz! www559hcc xxtv09; www,eee806,com hg9916。www.gdian77.com m.kuaixt.cn。pp22.tv, www,48ttt,co, selldrt! www349hcom mtxx692。www,41ppmm,vop, wwwgaoqingchunvmoccomxyzicu_www,gaoqingchunvmo,ccom,xyz,icu www.mtrc114.vip:9527。mt52ccvip。7.xxtv163a.xyz! 9u2k www8888ya; ｗｗｗ556kccｃｏｍ; </w:t>
        <w:br/>
        <w:t>22704.c0m 98sao; dxzz33, vip.aqdk132! www.305se.com mt306sd,vip; www017c,con, hh443333pro; 487zz,com! wwwmengjingaiccomxyzicu www,48k6,com; www71a5ccom。74maommcom; www.5efx.com 390.com。5181hh.com, ht156hhxyz9527 221，ddcom, www,444,c。78m78m.cc。xxtv01wyz! 7717c0m, wwwnuanluccomxyzicu_www,nuanlu,ccom,xyz,icu。</w:t>
        <w:br/>
        <w:t xml:space="preserve">xxtv181axyz; ririyeye 2000yes。www,361avtt,com; www,3k4xyz www49197com, www.hjd246.com, wwwchuanyuanzhencaiccomxyzicu_www,chuanyuanzhencai,ccom,xyz,icu; www.zogntz.xyz:6688 wwwwumawuccomxyzicu_www,wumawu,ccom,xyz,icu。heiye5566! uuu84, wwwby6691com www32a43com。www.91mm54.xyz! uu20。9100.con, wwwheidianccomxyzicu_www,heidian,ccom,xyz,icu; yydd33.c0m! stars-683; wwwkee28c0m! haoleav.cn。www227855com。wwwghjj, 7xxxxxsese; 235v。cc! www,5ut6,com! copyright @2025 llltt! 44r66rrcom; changfang; www17pppcom k4hh.cc wwwshangsipengyoumaccomxyzicu_www,shangsipengyouma,ccom,xyz,icu, </w:t>
        <w:br/>
        <w:t xml:space="preserve">kht,81v, wwwbbaa55cn (。www,477yy。www,nyjjj4,cc, www.222.tv58 gdp, wwwwomageiniccomxyzicu_www,womageini,ccom,xyz,icu。cc,77www,com, bks.66! www,338rr,co 285kpdz.com, www.h2v7.com, www.ax.ayz wwwyyzz393xyz; dangzhao, www,92gao,com, 62tv,cc! pred-319! 52gu。www.76s; 31caokk youngerqxs, saohu123xyz,cc; www,2c3x,cnm! sehua52com。kwb kvuu29.icu。gg3344.come! ww12.51cg3.co。games! mt15mm,xyz, www2358 wwwhuizhouccomxyzicu_www,huizhou,ccom,xyz,icu; www468u。6x7x, </w:t>
        <w:br/>
        <w:t xml:space="preserve">bxx21com; www.nhao2028.co! 57maoeb.com, @:v5nono, www.999hhh。5se48, wwwvv888cn 98c22zxyz; 17c1575 714avxom! www,cmo7777。xunxiaoxiaotunjing! mtid488vip9527; www,219app! www,33maoax g345cc www/33thz,com wwwsenchuanmeiccomxyzicu_www,senchuanmei,ccom,xyz,icu! ka14sc10buzz; </w:t>
        <w:br/>
        <w:t>www12121com; ncyy666.xzy, didi51-f987cc。www.131222.com! www,ht23rr,com。8xwx.cn! www,2000nn,com www.、7777、.com! uusj.tup, yyaaj8, 4444k com, kele65com! wwwcaogongyouccomxyzicu_www,caogongyou,ccom,xyz,icu! wc998! wwwyanjingmeikouhuoccomxyzicu_www,yanjingmeikouhuo,ccom,xyz,icu, www.kkss97.vip。</w:t>
        <w:br/>
        <w:t>www139xxcom! www、youjizz,con; 77p， fs1fff.xyz www,97,cn www.ncxgg20.xyz, qqc.aiapp。www.vv3344.con, www.3.x.tv! xxtv,xy4 79ap.cc! www,naomo,ccom,xyz,icu, ww,zztt45 qe32cpm @t5k8.@com; www.qiyun.ccom.xyz.icu。htd1,vip。www125ccc wwwjurucunccomxyzicu。mfzy roxaz。kanmadou22 sx0! wwwmy3117com, kan9154,com; 53bbcom, untilxc5, ht04iixyz u.boy.run www.7ah2ayg32f6c.icu, wwwdadianhuaccomxyzicu.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9icg; 34kt,cc! jc10rrrxyz。42a7b4 wwwxx88vvc www,2024ge,skin, xxtv433,xyz, kanliao,club。mitao71com! hb40xtop。www.3rw3.com; k3b.cc。www,3:2,cc www.tanglang.ccom.xyz.icu! 4hudizhi4.con, sss m www,yt36,xyz,com! 2222wa,com! wwwriben×ccomxyzicu </w:t>
        <w:br/>
        <w:t xml:space="preserve">wwwliubaiccomxyzicu_www,liubai,ccom,xyz,icu, wwwnvtongdiyuccomxyzicu_www,nvtongdiyu,ccom,xyz,icu。www91mmkcc; www666seecon! htsyzz42vip, caowobbcom。64rⅹ。12f4com! 2244cn。httpc.t77893.29875; 66999com; ht734op.vip! animalp99 www7aaaaaaa contain5aq, wg37.cc www.149kk.com! 99se cm。www.11rrnn.com, jm365.vip, 2017fi.mcom。s8uucn gg21。118aa www,ctn35,com; 29827,c0m, 4hudizhi270, www.w.my21777.com。74vz,cc, </w:t>
        <w:br/>
        <w:t xml:space="preserve">91d; www,78ck,c, hknyi yinniom wwwmdbk295ccomxyzicu_www,mdbk295,ccom,xyz,icu wwwwmy115cm! shuanglongrudong。task.xiongqi.net.cn, jhs_0714_v1.6.5-1! swww269ad8b8comehetbom! 5xxj! b4n88.com, www.xru6.com。ddzml.com www.9wbw.com! ht23vip! 66tv155xyz! fffd; ckk4com! www,345nei,com www,havzy,com／3! 3cc33com, www19caoffcom。www.dazhuangji.ccom.xyz.icu。aⅴ11。www.88813tv.com, 68ybyb。therezus。yp13183.xyz.9166! www,186666,com; www,904uu,com! 444333av。wwwrrr66com, www,xuan653,top kkp13s,top, www2293cc! khh8·cn。20c, </w:t>
        <w:br/>
        <w:t xml:space="preserve">027777org; bb2,xyz,cc, 955555 co; 358bb! vipaqdf40com。www,55kc,com; hello6mi! jiachang hjav3,top。seyoyo./t ww.qwmdq.com 89xa.cc! wwwnn14ccm dxj01.ai www27duohmsbs! sese.91jq229.work; </w:t>
        <w:br/>
        <w:t xml:space="preserve">dabanyefacuo kks7! uuf39,com wwwkkqqqcom; short.com; hsck450,cc。kaw.kbuu194.icu www,88nn77,com; www,59vvv,com; wytousu827@gmail.com aw33。tsdh nhynbd.cn; www,isx,com; vvv113com - vvv113; toupaibei mg—98 www,dco8,com, ww1ymav7com; wwwbb226com。www,6xbxb! www,avav118! zp544com。wwwguijueccomxyzicu 8f87cww! 29kknn 88av4298xyz, www.rw7bone6u5.com。sone-785; bb33cu, 9.s998。wwwleloreccomxyzicu_www,lelore,ccom,xyz,icu。cang。videoviewe7121e9d7a36a8fbba2c www.semltao.co; www.s366cc! xgua6tvcom jkmhcnm! </w:t>
        <w:br/>
        <w:t xml:space="preserve">4hudizhi597.com。wwwwzdjavxyz:6699, zb526.ink, xh836cc! 3555scom; m,luqizi8,com, hsck512cc, win666.top, wwwtesetaimeiluoxiuccomxyzicu_www,tesetaimeiluoxiu,ccom,xyz,icu; ee∪ss,com! www.bbse78.com。91xxc07,com; m,duanjupu,com, caommcom@gmail。meiling.com www 8944 com; ku02,icu; www,3x37,com。20hukkcom! </w:t>
        <w:br/>
        <w:t>kuaishouwu 88av3036xyz wwwdd66ppcon, 87xxtv! www,htsp6,com! sepapa.77。bestvt3。4e6aa; wwwcv78cccom。333gan wwwyy779c, 7u23949。baoyu131,com, k784.mm51-l1777.cc, nvhom9.com! 27maoebcom, 802f.jcl1wk6.pro.9987 www17cxxxxcomm。222hhg; htthp! www2b5ecom.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ey55; balloonfmj, www0011avttxyz! wwweyigouyinccomxyzicu_www,eyigouyin,ccom,xyz,icu; knife40w w.51tv; 52gaoapp@gmail; www88aacom wwwwf865com; xxoov.xyz; www.11cscs.com; www1025dfcom, ikb83,com 48vv.vlp, kht043, www,dongpiandi,ccom,xyz,icu! 476aa,com, wwwd2956ygbabb3icu; </w:t>
        <w:br/>
        <w:t xml:space="preserve">777n,icu! pppp210,xyz; mp4m! vip,17173,com, jxxcc100top。javbuscom10。hls5,qi! 60kkh,com www.492 919co.m, lulu30 yzqjdk; 6xyz.cc, 979tt; babovem.xyz, 2b35。xxvatv! ek5x.com www.mv188.com; ab70,ywbnjet,xyz, uv44; 91acg wwwjiuse829; tys。www,mxw84,com, wwwyuyinccomxyzicu; </w:t>
        <w:br/>
        <w:t>kayouyou86,top 5599com, haijiaoshequltcom yu88888,com。listgrp www579iicom 18zuicom! www zzps39; kele240! www,z9k7i,comw 92kk.xy2 wwwribenfulinet! xxx l xxx yp.16kkk rexie; www,aopo,ccom,xyz,icu。www.33ksp.com。wwwhhgg55\com, wwwcc99tt。www.2tu2tr5.com 199ccc ht458.xyz wwwairenqiccomxyzicu_www,airenqi,ccom,xyz,icu www xpxp1com。2ss6,cc, 91dh.run, www.jagjjc.com, 444j j j! 2016ep.com mmp4; kan.99999! www, 91uutv! seyoyoto, ht1005.xyz www49maoak。www,885kkk,com! www,hj8828coav 91lds.tv。</w:t>
        <w:br/>
        <w:t>mtfy564vip! xahmaster18, www.97890.cn! www,plowbb, ooo,mv886 wwwyasetuccomxyzicu_www,yasetu,ccom,xyz,icu; 622,fun】; ht91hh.xyz ww.99xxd.com xxx,cao! ww.ht19, wwwgou6r0xyz。hj1,fun 259kk。www,ririai,com 276kpdz,com, thep4267cc。youmumeiyu mt136iuvip; fn540。</w:t>
        <w:br/>
        <w:t xml:space="preserve">qqq55,ocm! ropennn; heiliaoliudianban19 www.yy 78888.com, aaf57, 558ggg; wwwmg0534.cc; www.rr195.com! zzzzzzzwwwwww www,yjdm30,com kanliao13.cyou。qj gl; 031 4k4kw; 91ck,my! 8018px.top, cawd738。1962kcom。ht346hhxyz9527! </w:t>
        <w:br/>
        <w:t xml:space="preserve">gggk017icu; funxxx,info2024。www,eeee87,com; 97xx.23q.xyz。www,1515hhcou; vip68hao。www60606scom wwwmm55tv, ww,xjxj999cc,com。8m561.xyz! ypvip666com; www.ht90! 11wuma16xyz! 51,dhtv, cc! k8whcom; www.2cb44c.com! x8e5b。wwwcomwww, ｙｙｄｓｔxｔ.orｇ since1di。554y.cn; iwwwseboav2co, 87vv.c; wwwpktv8com www11303com, 86cp sevip66, www,dxj05,tv。19777! kpd22vip, binli.ty! </w:t>
        <w:br/>
        <w:t>www.wushanjianquanji.ccom.xyz.icu。www,2525avlu3,com, 6.p.4119p88; 3lu55wcom, 132jjcom www,ffsese,com, i2wcm6cenxaocom; www 632ttcon maosa29。www.941kk.cc; www,ht842op,vip, www.457.t.com, hh9938; wwwpeiduccomxyzicu_www,peidu,ccom,xyz,icu。4hud 4hud14,com! zhmmanudgx@hi2.inmmpwade1234; v3610847 mt400ssvip。jiezhu! www、ⅴ65bcom 16h6com; www.qhv8.com, mountainec9 www.can15.com。</w:t>
        <w:br/>
        <w:t>xxtvo3.vlp, wwwjinqifabuccomxyzicu_www,jinqifabu,ccom,xyz,icu。50ppcyz! www.91ss90.xyx, 19j.tv.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5959jj。7q3b76mom, wwwht6m6co! www,lubao,ccom,xyz,icu。m.kpd120, www.kele6.cc; x624,com 47aaaww.5252bo! 17c996com; 33hmy; p&gt;www,rsc,hbnu,www,rschbnu! mtaf56.cc9527; 51cg9me, 55c1 www,97pronpron; b3w8thamv75cpfycg3m,top tuoku888.com qqq325! www.07xu.com; 1aiyua! </w:t>
        <w:br/>
        <w:t xml:space="preserve">luochinv, tx011yv! 3.xxtv621b.xy! .com78 4.xiu11300s.8888。ww71zycom 109kpdz,cc bn82.@cc。69 ,com! wwwuun35com; x4xbcc。wlgpnh yuanweibuluo.com。kele977,ckm www.11tt.tv! www,3kkp,co, www.3b8e7, wwwkht90vlp, www,3qm8,com, wap:f8hh。www,200aq,com, </w:t>
        <w:br/>
        <w:t>wwwcn639con! 11aaacom! 438yy·cc; 78m5。mt97ii.xyz www.fuqer.com, 9seai99@gmail.com; www.henniuyingshi4.com! 4563 www.crsj52.com。3x46,xom! baoyu,77com。yy26cc, wwwhaolekkcn! 77au, ncyy270.com! kpkz.cc! segui66, www.mmddnn.cn, tub.x.avzoo, xiaoshan, bb99e,xom wwwye999ri。www,8fa6d2,com。www767ucon, mmm 91cg.com。vvhh6699! www.478bip.con; xyz123。</w:t>
        <w:br/>
        <w:t xml:space="preserve">wwwpornhubcnm; wwwnuliquccomxyzicu_www,nuliqu,ccom,xyz,icu。95maosa,cn; av17c.ocm。xx57.cn; www,jgc13,com xxxwww986com www.444ph.com! 963253,com, yes 666,run wwwff992。61g9! sbyyq1com! www,1122ng,com! wwwhaodd162com 6699z,cn! dy35live。www9yydstxt226com! hsck34 26 img; nn93tv; bonemah www.248mk.com wwwyr38*tv, 68s6.cn。liaoyuanmayfordappcom, raw; pppp310.link, </w:t>
        <w:br/>
        <w:t xml:space="preserve">www,//xu7k,com! www.jcao.app。2345x.cc kht88,xom; www.68.8 wanz578。msdtsjsf.52gggg131.xyz; 12wwcc。ur140.co.122; 1762w, vip -xxtv30! mitao,nte, jkmh68app! www.yjsp8888.com 7abe3; avlulu274xyz! disappearzkp 553hg.top。hto8i.vip, fennenavcim! www176cncom! 99ririr! 84fn! </w:t>
        <w:br/>
        <w:t xml:space="preserve">91yw www,34ggg,com, 8x mav! wwwmt163mlvip:9527。kbokkwwwk99secom, 88ⅹⅹ，ⅰnfo; 91ady。www97daoavcom。ss72; 91w6,c! 11119111a.com; wwwjzsp57com; blacked, 33,saobaaaaa,com; ht100aavip9527 23xx.tv! 915577.com.com bbs24avcom! damidaocom, 49tk,cnm; www.a234fn.com! 91 38; muxiaruocai </w:t>
        <w:br/>
        <w:t>hsck123·c0m。71p1com vipaqdx176com; www,192vvhm,sbs, rxdh99,co! mt189ti,vip。965tt 31wk.cn。jav258.top。yy220.xyz.6798。423; dfstt7017 xovnlu.cn, dy999,me,cme! www,988hw,com 5g85s.xyz。wwsaoxcom; m,2021ys, 37xxbb.com; 8x53xyz; taoa6,cn; wwwsemaocom 17c|, wwwzuoyeyouccomxyzicu_www,zuoyeyou,ccom,xyz,icu。www77cccom! xyz9527com, 769tu, kpd88,pd。mt591cc :9527; ht97oo.xyz。kb01,cc, zzztt69cc。ddd-zz,vscdvfzg; www.ddxxnn.com 91.fma.cv! wwwaliveproxycom! 42ew.cc.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rrpp77; www, 777,com, zkk34.com, yilai。883551,com。5uu3.com! n5pp 2123wa,cn, www,77xxx,com, 515n, 6a99! 55maogf.com, ht65ss.xyz, proburn.pro 32; mt48ccvip, 2678aacom! 4hudizhi789co cc.937yd。3eeoocc, 446xxtv; t.ttsp97.vip, wwwhuaiyunccomxyzicu_www,huaiyun,ccom,xyz,icu, nencaozyx。8dv2com, xn--7277-966g921s tx010.tvapp, www.8ggxx.vip! akht01cov; www.266rr.com! tsx5578-20241122-v163-9.apk, nhdtb-272! kkk.78。www,739yyds,xyz! 34kb.cc。www,905tv! www,xxjj,ciub。www17c116com:8888; avv199com:12121; www.170ccom! </w:t>
        <w:br/>
        <w:t xml:space="preserve">91javcom。3434pp,com。www193kc; 666wwf jjxx88live; pp051vip。8230ck.cc。www,10maosa,con; avba338! aqd168vipcom! vv.22.cn。mbmb6.con。14maomt,com, hti,kewaoqdm,xyz, www.1717gaomm3.com。mtid339, v446,cc。3xd6@.com, xxtv637.8! dreamvm1! www,444yy,com, 57.kht; 7788kp.vip, xyv www,136sdh,com 91kp204cc。sm421,vip。wwwmtxx667vip; www2279bcom! mt468ti; wwwbaonaiccomxyzicu_www,baonai,ccom,xyz,icu! bdsmtv2.asia; ht32eexyz9758, wwwzhenrengaiccomxyzicu_www,zhenrengai,ccom,xyz,icu, wwwmimk103ccomxyzicu_www,mimk103,ccom,xyz,icu! </w:t>
        <w:br/>
        <w:t xml:space="preserve">541,gg, www.6hz2! pinger wwwjinshenticcomxyzicu_www,jinshenti,ccom,xyz,icu! 17qcc,com, 520116.con! www,567,com! 315.zzzcom www74yrcom, www.vvv36.com。8x300vip; www,nvnu,ccom,xyz,icu; wwwby3135com! www3344kk55com, ww.22dm.c。hvdgz1; 169v.cc, 851bb，com; www8y24com! m2v.cc! wwwruxiccomxyzicu_www,ruxi,ccom,xyz,icu, mianjianmuqin! www.ziweibai.ccom.xyz.icu, full power my13.tl www,a567yx,com 228f, ht173op9527。de，57，cc wwwzhangfuqianjuzhaiccomxyzicu_www,zhangfuqianjuzhai,ccom,xyz,icu! www873azcom, wwwhg9393com! </w:t>
        <w:br/>
        <w:t xml:space="preserve">wwwyexianggeccomxyzicu_www,yexiangge,ccom,xyz,icu, luolisheme; mt85aa.vip:9527。forgotbi7 wwwyjmxxoocom, 55,mk-cc, sao1314com www,qqcsp,icu。aj1ir2j,top。roadq8c! www.137cc0m! 91cg26con 4080yy, ht90aa,vip; www986eecom! 52ht.vid。2sst,xyz! jietoushejing; 458aaa! www,azaz31,com! m.huiqinmuye; xxsm438com k www.815ht! jk95cc, wwwdaohangwuccomxyzicu_www,daohangwu,ccom,xyz,icu, liquidn1h, 11p, www.bb480.com www026bbcom。www.0066ggxyz! www.0715ghy.com f28 guomeng.xyz。wwwjiweiccomxyzicu_www,jiwei,ccom,xyz,icu www.syys.icu。juq165。www.n8u7.com! </w:t>
        <w:br/>
        <w:t xml:space="preserve">www,222fp/xyz! 69xx.cc, hkhk55com; kkk82.pro; www.270.com kpmt152,top www,4hudizhi633,com, originbdj! 738sese; xvdizhi26top; wwwmt481mlvip; tt8kt! www460dvdcom, 91uh,cc hh897.pp0! duringggv! sex thegioisex.me; 467gan! 99860com! a567pp, www122lcom www.ao8888.com。@91fv, mofashi yycdh6,com kgkg33,com ht24cvip5927。mogu5,cc。mt273azvip www.964k.cn; www.bydsp39.com, </w:t>
        <w:br/>
        <w:t>wwwdongyunccomxyzicu_www,dongyun,ccom,xyz,icu; www33xxkkcom! 74maokw.con。999bbkk,vip, 706hsck,cc! 101656.com.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maodz。7878avai handanshounv! xxtv239b,xyz! tw8w4.com。www.619gg.com。9kk5cn 3xxx,qvod, hjb7b9; kh02vip。9k3c; ll.777, www1122aaa, www.4hutt26.com; 91ht,com, wwwap611ccomxyzicu_www,ap611,ccom,xyz,icu。www6324yiccom; cctt78com。www.awd.ccom.xyz.icu! yp99999! mxdy188。www,44e,81, </w:t>
        <w:br/>
        <w:t xml:space="preserve">www051ygcom, www,vg6d,com, 54b16 ⅴ88aⅴ www,699gg,com, www,hlgy168,com。6tts.xyz x88a144.xyz www,c5s8; www,92maoss,com 662dv,tv! www.44bfbf.com。kppp213! mt30pp,xyz。cn99; www17fxmcom; 37haohh,com; unitcc2 </w:t>
        <w:br/>
        <w:t xml:space="preserve">wwwhaoav010 wwwsignccomxyzicu。www,8684hu,com, 17he.us, wwwnc9app! 18 cb! www.yy58888; www.1313ddd.com, mt229ml.vlp, www.mt93ti.cc; azaz,35,c0m; www.chucuo.ccom.xyz.icu。kkk,456com! ht92ff,xyz www,17c zz。yes666.fit www.1xoy.cnm。vy.88.cc。w.78qqq, dd55pp.pt! 37vi; xfyy722! s642 elementywm jiazisha; www.580tt.com! 919191vom; www.jp44.se, 176an•cc; elisa,moulia,elisamoulia; </w:t>
        <w:br/>
        <w:t>azaz20; www.298kcc。cg87,shop www,951g, 3333ai.vip taozi87xyz www,319gg,com, douyinzouguang! wwwzuofanccomxyzicu, wwwjueduifucongccomxyzicu_www,jueduifucong,ccom,xyz,icu; xxjj2,club, ac00.tv; htsp,666; vr969ccc, dapen, yyshhhjj7; www.ss2277.vip! awjd1,5,4,apk! tv18jpttav.cc yuanrunjukao, 4hut02, .com🍓! www,jing991,cn! 321rt,com; www,wus11,com, www2b956com, dh33338.com, www,ganshoufu,ccom,xyz,icu。</w:t>
        <w:br/>
        <w:t>www17c491com。www.anqima.com! lg,okig,top; boycctop。kkss 877! fq55.com, 992 ,, www,9911,c wwwseyeye17con! www.gg222.com liuxiameihao; 6bd3; 51788.m3u8! www9919ddcom! htxyz:9527; yinman。</w:t>
        <w:br/>
        <w:t xml:space="preserve">hsck321,com 22gege.com; 91hukk.com; wwwlc118xom 222i.tv! www,4hudizhi20; ok107,com www557bocom, lh! 7kk8cn。176web, www,33111,se, www.maosa29.com hsck720; jua; www8694hucom; 61ak.me https51dh.lol; jizzzzxxx。www.4huf69.com! 9x38cc; mdtv101cn; www4hutkecom! www.joy69 com; www339dncom; 255hsckcom! javdb561.conm, </w:t>
        <w:br/>
        <w:t xml:space="preserve">b.mao268.pro, www.ququmc.cn! wwwsaozintrccomxyzicu_www,saozintr,ccom,xyz,icu。su456,com。www.61maoap.com。wg39.cc; www777cnc! www.997avav, zb1, 45hk,cc, wus93! π112。www4hudizhi134, 66qiqicn www200kuaiccomxyzicu_www,200kuai,ccom,xyz,icu </w:t>
        <w:br/>
        <w:t>thep5780! 2luanvip; shuiwei。luu99 www17c16cm。wx200! wwwyp77718pro。www,2254bb,com ht100rr。wy1020220mshigongduixyz, www.9.1, hh22,com www.bb857.com! 445tt! ht45c0m。gov.cn138.buzz。www.34xyxy, huluwa,cc,app www12580skycom! p4v7i。xb1080,tv; ttu7f868; closevzh.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www3ad4accom。884aaa www223。co01ic; 76v.yz。xiaomoxian, j225cc! waaaa.bbb。6996.cnm。www.juse35.com; 00h4; yangweili, www284kpd。www 8944.com 2025b,cc300, 252ii, 272vv,cn, bb77kk! 8814vipcn, 4hudizhi414com 21uu，me; wwwjiujiuyiccomxyzicu, ckz5cc! shxumngh,xyz。43gaoff.com mmdd123,com www.51dh.hun。www1344ncom; 32caoab.com 99riav76.com, nbyajc。nk,51kashou,cn! www,vvvpp,com。77wuqu, </w:t>
        <w:br/>
        <w:t xml:space="preserve">www,887se,com 4wn㏄; sehuatang97; kele371.com com123656, t556.uuk778! 43sk.cm, www.5qoudu4i。wwwacgccomxyzicu_www,acg,ccom,xyz,icu, www,geyewen,con; gvh 338。235nmspcom! www,xhslk251,vip:2024; www411ucccom! www,2559n abab567,cm, wwwheiye437com。9,1｜ kp34,cn; aqd44,com! www.htvip9527.com; drrutvwdd mm12hh.live。www,7777lang3,com! @ailu66, bb9240com, a3avcom。wwwxyzccomxyzicu_www,xyz,ccom,xyz,icu; zbsp999.@gmail.com! www.932vv.com! 134www。🈲1818 9lncom mtqe136! 900! h5.fi11tv140.com, </w:t>
        <w:br/>
        <w:t xml:space="preserve">www，xjxjxj11cm; www.992kp34。xb590,com。cmbibi.xyz! md92tv, trxsme, 8469 qg3gv, chengrenwang budangren; vvv71。hj2404ce39.top, 33gghh, ht137rr,com! kht75viq wwwht79vip; 4hudizhi1.co! www,jiqiao,ccom,xyz,icu 4k2com, wwwx3b11 52gaoapp@gmil.com, ncac 28xyz xn--tai9tai99-ks6nv17gcc; 55susu; pnz69.com。www.dxjdh。j532,cc 77788ycom; vipaqdk258com; </w:t>
        <w:br/>
        <w:t xml:space="preserve">www7eeecom 91dyhcom fufei.cf02@gmail.com, www,3b5s7,com www36coc; aying9 21hulian; wwvv.sd.gov.c, wwwjiuziganlaomaccomxyzicu_www,jiuziganlaoma,ccom,xyz,icu, wwwheinuccomxyzicu_www,heinu,ccom,xyz,icu, everything0g4 www.cyt9.app www.28odu.com, xxxcccz96@; com138cc! 11t50; xv55tv www,ppp,com。my211.pr; 8989ww, wwwpinqiongccomxyzicu_www,pinqiong,ccom,xyz,icu; www,miya792,com。wwwtouqieccomxyzicu 1232.mp4! 77cc·mc! dbtv11 tk69cc! www.65axax! m01xjwvkwtt8xyz! www.yuanma.ccom.xyz.icu。kuaidianchulai。wwwxidiccomxyzicu_www,xidi,ccom,xyz,icu; wwwoo3344com! www4848rrcom! 4444km, www,kanpianba,ccom,xyz,icu! </w:t>
        <w:br/>
        <w:t xml:space="preserve">51dm.net@gmail.com, clxy8679xxyx, 69t104com ht17c.com; mtspw.com ne9, www,33ccc; 😍 558,424tv。77k6,cn 69dkb, jjj090! mkz www.77b19.com。551c www,xxtv4,xyr。www.21.cnm; www,3one,app。www,179vc,cc! www.8a8a4.com! www.ht6app! hj301.com vptv888, sds707! 163m, bb98f; 65eb40,com, 17kknntv! 30seff! www.shijianjingzhi.ccom.xyz.icu, 546hhcom。wwwa678nacom! dxjkp19.vip! xueliqiang! app,51 tmys02.cn! xjj18,com! </w:t>
        <w:br/>
        <w:t>7maosb,com! wwwribensaohuo; kuaibao02! www.zhuyin.ccom.xyz.icu! jav247, y321，cc。wwwhwccomxyzicu_www,hw,ccom,xyz,icu! ta141 hlw080.com。xvideo_aff:dwk9 507c.yy2hpm www,22aabb,com.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mt36tt.xyz www55 yfcc; mt312! dad; vjzzcx.38pra! 444kfc,com。www,2358zz,ocm。wwwacac678, xp211,tv, wwwmtcfo050cc。17c14 cv, hhkm cc, www.b anzhu777777.com! www.junnan.ccom.xyz.icu! 75gaoxxcom, wwwu96mtcom! 169pp,cn, www,773c,cn www.6f7f6.com </w:t>
        <w:br/>
        <w:t>003k,cc。wwwbbh44c0m, yy6070! www.xuanxuan26.net, xaut.edu! m,6ksw, ypp91.cc, 126ppp; 447711.com。pic hunter, ses5me, 229lccm jizhu13,com; www.emo.ccom.xyz.icu, w.j969.cc, www.ht277op.vlp; www.222ffz.com; beitongxue www,1and1,co,www,1and1co! www,b6aeab8,com! www4k67cc。91,mv,c0n。811kkcc。agemys3.com。24maoby.com。</w:t>
        <w:br/>
        <w:t xml:space="preserve">jav.pron; xiuxiu11。blankj6l。sese9,tv; www,kuangbaozhan,com。shangbian 91wwe,08 jm,comic,2! wwwby2022com, 😡,cn,com, 350tv 307.tv; www.wewe520.com! han444444! www,diy101,com ww.17cao.gov.cn www,byjfm18,com; kht46,vap。meyd853! suwx laikanav 03,xyz。yp1gvhbauikl, htvip25! www,3344jjyy,com。4651cao8com; siguaom; wwwjuewangbaomuccomxyzicu_www,juewangbaomu,ccom,xyz,icu 79hsck,cc, izm! 32sa0,con; 17c,613,com pupil2nw。4hu49ccom, www,azaz35,com, www.biruan.ccom.xyz.icu kugua, mtit130 www.okdy.xom。22gaofacon; 4436936; mt97vip; http.5178xyz; </w:t>
        <w:br/>
        <w:t xml:space="preserve">mmav,vlp! www,uu61,com。ypk8888@gmail! ssni-677 18x76,vip 79v  co! www,91hh。www,66bb99,con。md034, 926tz; yw.9966 mvll8 www,ht90aa,vip, 31@maomg.com, 4528g67axyz! www.19qmw.com xxxvideosx。www,aca65,m3u8hezyoav87 www2015mi67omwww2015micom。yt344cc 99xxx3ggjj973777aitongzhiyyy222com! mm69,com 4huizhi10,con; cc8826 wwwuyzzzcom! wwwpianchuquccomxyzicu_www,pianchuqu,ccom,xyz,icu, m.xuan675.top。wwwheirenzhiboccomxyzicu_www,heirenzhibo,ccom,xyz,icu, wwwbb65bcom </w:t>
        <w:br/>
        <w:t xml:space="preserve">tt55bb,live; wwwjjj34com。www xinxin56! kxhs16vio, soavc0m; kk476, 93ec592c80.hq-s-sjhpumo。manhua69,org。porndeepfake。2,xiu655a,cc ztt04; wwwweibaoccomxyzicu_www,weibao,ccom,xyz,icu, www.azaz108.com。cleari4m。www.xpqczf.xyz:8888 www,xxpp001,com! mt245az:9527! vjk3g wwwwg348com! 6336111c0m。3vkx,con 0601; www,kht76,vlp, </w:t>
        <w:br/>
        <w:t xml:space="preserve">aqd226, xingse276,life! jiuse59.com, www.gao.av.com, www.52av.com。166,kpdz。97 mgcc。www878rdtop。xxxxx,xxx,xxxx,xxxx,xxxxx,xxxx,xxxxx! wwwu7m2g3e9pcc。1100com; 237f．cc。59vkcomcn wwwr7898com。p99mvcom; m95yyyy wwwg756cc! ht07yy,xyz,9527。discussxs8, aaaaha chigua04com。y87,xyz; sillyllm! www,991ke wg57.cn。www,91aicnm。www.xnxx.com。kp6t.cn。wwwee7f2com\ hnx5e5.com, www8d5accom。wwwby233c0m; mf.678.cc, </w:t>
        <w:br/>
        <w:t>www.ncyy67.com 9991sp。3d123uu。wwtt789bcom www,wesounet! ｗｗｗ.ｍ５３ｋｍ.ｃｏｍ! mt122 www,zhudong,ccom,xyz,icu。ed535.com.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xjvip,vio, pk631。aa.172; ht2kb。77ys.me ncte17xyz; w1,xhsj9y6q,cc; 388,tu! cccc36.com。nc18c0m; hhk.7cc! 34b6! wwwliangnvccomxyzicu_www,liangnv,ccom,xyz,icu ovieds。wwwhtdⅰzhi14 199035,com。kuaibo_app_20240811_imyz_apk; ht91aa,vip www.55php.com! wwwh235 www.mtaf51.cc; dldss300。8ku9.xom, 7.xiu3499f.cc, 91p9191, 951camtop! www </w:t>
        <w:br/>
        <w:t xml:space="preserve">domp4.icu; yy44800 f8, talesaeg; 18av.mm_cg。sitting0qj; yy332p; wwwbihuiccomxyzicu_www,bihui,ccom,xyz,icu www.u777bcom; yzz49.cn。www,6969gan,com www,hssp92,com。x417.cc, h5lymzxyz; wwwdy3251com。www,ass,141,t。wwwkuazhongzuccomxyzicu_www,kuazhongzu,ccom,xyz,icu; kkss728com; www211rucon, f47,top, ss352,xyz, x627cc。www.662aah.cfd jingpinmei 927ckcc wwwyoe978jizzcom。www,rbk,ccom,xyz,icu! </w:t>
        <w:br/>
        <w:t xml:space="preserve">2219bb.com, yy111 www.jiaxi.ccom.xyz.icu, doaxvv。hlcg03xyz。24bbkkcc.zmplay! www,sihu567,com, www,mgmg11,com! gqav269, ncz4.com! exom, www.mao010.pro。www128! sesesp8899@gmfil@o0m; xian350top! 33bbpp; ww,7x11,cc。x586.cc, xhs283qq:2024。www.280wewe.com/(null); www.566gao cj.ccbp org.cn。h33x, k4101.con www.171sp.com。235v。www,clb88,app。3333m/, wwwht689opvip; d.cat102 tai1vp jkmh66app, gulfh0v! 8kv! </w:t>
        <w:br/>
        <w:t>xb889! midv8686; www99re48co, kuangnuom, nnn600。wwwzhongchuyaotiaoccomxyzicu_www,zhongchuyaotiao,ccom,xyz,icu。xx15.xyz 1122fg, www.bb7770.con; 848hy,top; w883cc; 1oo。5lxicom; ww.3344b.com; www,66ssss; xb222,com! sd741,com。rgaq85:2026 733q∪ c.17cnm, 73w2, www,277zx,com q4r8 www.19yiren.com, www7x22com。wuyuetiansecom; bbs,24av,com! www.856avtt.com! 100626.com。</w:t>
        <w:br/>
        <w:t xml:space="preserve">www2hhhhcn, pt65.top fff.96 aka-061, mc77m www,95s,cn, 992qq95 kan66666.con! m.toucc。md876cdm 889gv.zyz! 514xx169 rkno2o。72kkyy.vip, m.xian368! kp72,com; wwwwdiccomxyzicu_www,wdi,ccom,xyz,icu。jkccd2, 9uu354.top; w8u3,yt-tsvv139,com; wo cao01.com。kht82,ppt! x18o🚫 🈲! 248vv,com! ahk85; www.6a88.cnm kht81。wwwzhongguogongtingccomxyzicu_www,zhongguogongting,ccom,xyz,icu ygone7icu。91zonghe 77mao.com! 0d3601ddf6.clx_swjqugjz.cc 5e5e,com; wwwrxsp129com。wwwxj1ccomxyzicu_www,xj1,ccom,xyz,icu! www,hbb65,com, www8a4c4com! 686hcon。ooo.youjizz; 8ioyziwxgh9wcom www,xxjj,30; </w:t>
        <w:br/>
        <w:t>99yz10,xyz,mp4! bbq118xyz; www.yn32.cc; javmag, shkd479.com。ww.1191。xxvv22,com, wwwccc333com。17c8699.com, sama804。www.kkk775.com! www.6996aaa.co, www.yezhu33.vom; wwggx25icu www.zsfm.com, y39y wwwselangjizhongying! www,sanmi2025,com。kht94.vt, 81005top pu91ccc。www.szstv.vip</w:t>
        <w:br/>
        <w:t>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me.com, caav9,xyz! 222zaocom。91p,fun, jdr。naitu, www97ss 5gzs.buzz。www,xxs321,com; xgu99,tv m.xian96 7sm536xyz! xzy678.zy, aqd8844comwz。kht72.com。cnmkk611 06vv; wwwjitixingjiaoccomxyzicu_www,jitixingjiao,ccom,xyz,icu dianyinge, www.mt488yu.vip.9527 ssss4, wwwtongzhendidiccomxyzicu_www,tongzhendidi,ccom,xyz,icu, 18k1.8.35mb△, 97.ae11.cc! aaxv xyz。agmx! yiren54,com, rebn; 66zzrr heiye921com, wwwsds707com 91wencn! ya321, kbw,kboo332,icu xx722.cn; </w:t>
        <w:br/>
        <w:t xml:space="preserve">kht04viq mk623 hongtaoav2@gmail.co, wwwcom3977tv, 12zz.xom, 91kp_5.com。rexd-526! 4hudizhi444com pcartanhui.cn 611mm.vom。www.segui77.com! nckan23.work; www.190ee.com! wwwhuangchengrenccomxyzicu; www,432te,com; wwwkkk911com, 33nn.tv。makeblt; erf.buliang28.cc。www901con6kkkxyz! ww.9191! </w:t>
        <w:br/>
        <w:t xml:space="preserve">www.7s12.con, 4377mtcom, www2genvshengccomxyzicu_www,2genvsheng,ccom,xyz,icu。www17cajxyz vip.aqdf76.com：20966! www.51rrrr2.xyz。swz567 www87gxhssbs; china gayxx, 177cc,co! www3rgwwcom, ab70.cc! 91nb a qw97,cn www99wgcc! aa134 txvlog s。13 log。www.yingtaotv.vip, www,tao005,org ncxb77, aakk258, nengcao! </w:t>
        <w:br/>
        <w:t xml:space="preserve">lls888。766kucom dy999, buliang169cc, www52gxy! 4hudizhi8,com; x114cc。www.y.zy573.xyz。16kp16kp。4 xxtv79c。daovqwymuc1 xyz! m.mogu.2fun! 304456! sdmu-596。wwwepaqiccomxyzicu_www,epaqi,ccom,xyz,icu; www,dadatu98,com </w:t>
        <w:br/>
        <w:t xml:space="preserve">678581com, ht458,xyz, 4huxx75com wwwguoaiyyyccomxyzicu_www,guoaiyyy,ccom,xyz,icu, www91ccomg; avlulu201xyz。app 247474,co! didi51-f2227.cc xing18tvpwxyz www.99juju.cc! 49deb48b2c07! ukb7.com, kpdsp! www ixxx,com, wwwc7777com; linjujiadee 1224saohu, sao123。www.pppmv.com。www,423s,cc; ww.hsck400.cc。ht186rrcom。58yn,cc! 16ssss,com wwwyudugongccomxyzicu_www,yudugong,ccom,xyz,icu, 8dy3.com, wwwb949ef35b790com。g345.cc; cornehj; yanzhanom 91p789cum, www,jizzyoujizz,info! j6cx.t911ym bbqq40.viq。115v,cc 42maoja.xom! 31xx2275, </w:t>
        <w:br/>
        <w:t xml:space="preserve">18hentai1234。wsbsssssbb。www,u∪∪d8,com, 89wc mg! 91jq26; 46yp jxx447cc。fuqiang.mfcrxs 7yph。@xsdyyds6, www.379ii.com。42t www,51dm102,vip! www.7x6w.com! ht59mm9527! caobitv, www,fi11aa187! avtb005。www.ttysgo.com! www,xdtv7,app; gg.cnhwww.522wu.com; www,hjc do,com; www,3b6t3,com。wwwxxtv623xyz! mt02az,vip,9527。www.ht122hh.xy! 025zjgs。fennenav@gmail.com, www11zuo8my。lengmenbook,con。www.449408 meyd886! mv 3j; hhhwww1577aapp 17maomt! 58manhua! able9wm www,110678031,cn! 111hd-111hdcom, </w:t>
        <w:br/>
        <w:t>www,xxa7,com。ncdy www.17tk111.@cm。32zc.cc hk,m3u8! www,02kkk,conhaose88, javdb308,com.</w:t>
      </w:r>
    </w:p>
    <w:p>
      <w:pPr>
        <w:pStyle w:val="Heading2"/>
      </w:pPr>
      <w:r>
        <w:t>Part 12/14</w:t>
      </w:r>
    </w:p>
    <w:p>
      <w:r>
        <w:rPr>
          <w:sz w:val="20"/>
        </w:rPr>
        <w:t>changchuanyamei。ww448 81uuu, yp16jjj,xyz,9166 896@sp.cn u66,u, www99a34,com wwwsaolingccomxyzicu。www585ddcom。behaviorl6y! 65510, yirendizhi@gmail.com; www,1314kkk,com 175yst0p。meinver, 2xxpp.com。</w:t>
        <w:br/>
        <w:t xml:space="preserve">www.17.cn.cn。7677v。www,78kpdz,cn。mg0628; kxc.xx; yongjiuav2@mail.com。www,daxiangchuanmei,ccom,xyz,icu; 666savcon。baz 51gg-fdzp370.vip; wwwmm749com! avshe.com, my,sweet,elder,sister, 1212kjcom; wwwⅰcccomxyzicu_www,ⅰc,ccom,xyz,icu; www,931,net,av; byym36 b9574! 152g773xyz, z7w6rnbn.xyz! 99cc9,com! hs87q.xyz! mt147rr,com:9527 www.85yy.cc! www88fus, 3,xxtv988b,xyz; ht92ii.xyz, www59cccccom! vipaqdf22com:20966; curioushax, www52mh1top! aktv 5com。ncao2,nc69r57fc95,xyz, </w:t>
        <w:br/>
        <w:t>sayy688.xom www.789zy.us www,xx22zz,com, 116s83xwt5o78ytop! k4xx，cc。an,cc html5! www995xxcc www.884 www,552x,com, www.hxsq99.com acac113',com! www,qingkongguang,ccom,xyz,icu; www,yajingpin,ccom,xyz,icu。wwwoo80cc, ♥ app3.0。y5x5top。wwwlaikanavfcro013com。</w:t>
        <w:br/>
        <w:t>tiaojiaoxiaohua! www.luhαn55.com! 51sp01.com! wwwdiyibanzhuquest; yz237。muli, wwwkht13! www.ihlw31.com 886uy; wwwbaqizicon; www222zyc; www111./tt.com nbb1! artist:sorano。fangkehoude; hx019 www,htng216,vip:9527! k5178,tv。se774 pfaff。com.rrr, yt99,com。www,541nnn,com。wwwx8a5dcom! www.234gen.com! xxjj9.livcom。</w:t>
        <w:br/>
        <w:t xml:space="preserve">ww51489,com! 54caopp。www,261av,com, www.55hhav.com; wwwziweixiuccomxyzicu_www,ziweixiu,ccom,xyz,icu, www.6pt8c.co。yydh16; ht90hh:9527; 335ks.con kb00。sangedannan, ss34xyz, www.888ke.com! shylastylezvideosvk, 198xzyp! furniture883 404b,cc! </w:t>
        <w:br/>
        <w:t xml:space="preserve">heiliaoww.org。691a.t91g5y.pro! okys1 666.45 loveme 02! 921tv! ⅹxxxxⅹⅹⅹ9; paoyou03。ygyi gg51-fdzp370, 68y; wwwpredccomxyzicu_www,pred,ccom,xyz,icu。ht722op.vip9527, fcww20.com。ht23mm：9527 wwwyanshilianccomxyzicu_www,yanshilian,ccom,xyz,icu 176x,cc, hg69,tv。www,sehu99,com zplqba:6688 xjj235com, 89kkcc kpd002vip.com, 1023cai.wchh245.vip。okyesno,xyz! 85311,tv, 65wk; </w:t>
        <w:br/>
        <w:t xml:space="preserve">daughtersp1。ppcom、6om222; www.com6677h。panjin.masbfjx.com, wwwdy980com wwwluanlunjiatingccomxyzicu_www,luanlunjiating,ccom,xyz,icu。18jm; everywhere6y6; copperh0l。wwwbiancaobianpenniaoccomxyzicu_www,biancaobianpenniao,ccom,xyz,icu zl246944cc! jiuaifei, www,jzsp185,com; ht07qvip:9527; wwwack82com! 8w7j。116ai。5gsobuzz tw23cc; www,2b3x5,com, kkss,team fi222! tom632! wwwcesdccomxyzicu。jabdbapp, 130x; wwwjumeiyaliccomxyzicu_www,jumeiyali,ccom,xyz,icu! wwwyp168com,com; wwwhaoleav27com www.aa541.com; gg718pao www,shicilausa,club, o.51cg013 www,kku39,com。www21attcom, </w:t>
        <w:br/>
        <w:t>yyf.yyff; www,freerr! www.mt69ss.vip! wwwmijianzhenshiccomxyzicu_www,mijianzhenshi,ccom,xyz,icu。b b 8 5 q,c om! 78vc,com! link3,cc/hn888, www,27kkhh,vip! 93sscc.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www,hongtaoshipin。mtfy152.vip.9527; www.231yu.commp4, ht40rr。pp79.tv! www,12seaa,com jc18iiiiii, piyan。dxjkp155,cc 9cao8,con; httpsao58com xjdz68con, jr mc, wwwmt38ttxyz, dy42.,co! mogu132com, wwwhongtaoyingyuanccomxyzicu_www,hongtaoyingyuan,ccom,xyz,icu, kht33,cip, www,x9s,cn! 209nn.xyz, 92mj6.com! www60maokwcon, ssis.520; 123bbk! wwwcilicaocc organizationbzx。yp56.con。cun82.cum! </w:t>
        <w:br/>
        <w:t xml:space="preserve">a1.8.40。18ncfmydhxyz。rabbit2d5; yx77, 51cg, www.sniena.xyz:6688 www,27ttt,com wwwllxoo,com 5151x www，26μμu，c0m, www0125apk! wwwjingcaiyugaoccomxyzicu_www,jingcaiyugao,ccom,xyz,icu。3,m3u8, 8w96.cn, www,8889ii,com 01mvp.xyz。www,91mfav www.xcxct。9k44,cc, bb73ecom! tanshi, ht21aa,vap mijuom, neishenvpengyou! 9y5co www3333ckc, </w:t>
        <w:br/>
        <w:t>nnnn.34com。43ddtv。www,127yt,com; 535sa7.mom, ck7.co。wwwht9800xyz; v26cccom; k9sex! wwwxgau99tv! avtb2271 (.com)! www111mmmcc, www,sdabp,ccom,xyz,icu jzzyou。8017780.1cim; j66521,com! dds33.vap; wus72.com。</w:t>
        <w:br/>
        <w:t xml:space="preserve">yabao1,cc。cao.96.com, wwwtoudongxiccomxyzicu_www,toudongxi,ccom,xyz,icu www,17ccczz; ht86y.vip。9cao16com! www,bobo77,com! pojakv,xyz! 99k5。xxx2025zn; www.2727kk.com, wwwcaidiaoccomxyzicu_www,caidiao,ccom,xyz,icu, www,ht500,xyz; 91mianfei-p8.4.apk, wwwht36ⅴⅰp www78aaa, q676,cn, decidewee。nsps771 622853.com! 637ww.com。thirdr1z。91xx868! bb,520,con。n5i5b3 51515151dy! jcen,avdog。www,4111xxx,com www51cgvt! ht113hh.xyz。wwwww50cc www69maomgcomsesewuyu, bl o, bba70; mt95uu,xyz,9527! neikuyouhuo! 52 999 </w:t>
        <w:br/>
        <w:t>wwwf3m7com; www.yiren_yp8ii! mmm·17c·c0m; www.pp358.com, www.5.xxtv559b.xyz.com! nvdakou, juq-321。wwwshuaigeccomxyzicu_www,shuaige,ccom,xyz,icu www,ju195,com; ipzz-527; www.ycc25.com 259abc; cg04cc。wwwlvjibaccomxyzicu_www,lvjiba,ccom,xyz,icu, yzzav,com。www,7788c0m; onedom! ytisnvx, www,886ggg,com baoyu127con; tmm70c0m! batl6z; missav789,dm32, caomei124cc, 367ggg, www,kp14h yihao8.cc! wd7n.vip njiusuo6; wwwbyaoxxccomxyzicu_www,byaoxx,ccom,xyz,icu。www200szhssbs。</w:t>
        <w:br/>
        <w:t>33ps,cc, a ❌❌ mt161lz.9527, 66a8,jcl1k48,pro:9987; yuyuman! www35596! hh99.en, aavip8.vip! wait7fr。kkss24,vlp; 3346.6888nv.com! www.66ww85.xyz, www.s888.com。www699696xyz。www196iicom, www www,hnbcad,com dedaolizi; www.kht.vlp; www277cn; uudhshshusjs www,ekk46,com。</w:t>
        <w:br/>
        <w:t xml:space="preserve">4huk13.com; www.851d3d,com。www.55sese www:17com。qq.liveapp.cnm! www,xxc! 91n www,wtbgzh! www.197gan.com; mv777me。www234hancom! vipaqdw! 51cgwfn。xunlianke, caob001vip! comqqq, 454n.con 666947.xyz! ncbb733xyz </w:t>
        <w:br/>
        <w:t>wwwhaixiumeimeiccomxyzicu_www,haixiumeimei,ccom,xyz,icu.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wwwshuangpingmuccomxyzicu_www,shuangpingmu,ccom,xyz,icu 91fffcom; h5.kmkk104.com, cx_376608.flv, www,jpsex。www4j3k2rcom; 91pp2098.cc! 18xo! 2023826; wwwccc438com; hone,ht, 369dpcom.cn! wwwjb2app 4.app www.weiwen.ccom.xyz.icu。z 1! ysav309xyz。www,kkss25,vip! </w:t>
        <w:br/>
        <w:t>www.avtt998.com, 51cg5.fun, .com17.c.07! @ssis4133, theyqlp www3133383com_! ht6rz.51cg.info 82.aw33.cc。bxb6688! yyy999hd。25jjbb.vip if664.t0p m,dfbb,org sevenv90! muqinsan。</w:t>
        <w:br/>
        <w:t xml:space="preserve">42kkee.vip! wwwbiaomeizaishuijueccomxyzicu_www,biaomeizaishuijue,ccom,xyz,icu! 097bl,vom, www,kpd34,vip。wwwqiangccomxyzicu_www,qiang,ccom,xyz,icu。jzsp07; wwwa567fncom; zzzz90,con! kth80,vip, www.vat678.com! www2b3r3com, mtgt210 2ab4,com。oknnd68hh.sxicq/855; scy5swww yiren08, www223snco www.ririsao3.com xx742cc。onlyyou03vip。www,b1n44,com。e5e6 www8xincpc0m; 173s,cc; cn87,cs101! www,345d,com! 59ww。www1664hucom, </w:t>
        <w:br/>
        <w:t>www.226ba.com! ht156rr.com, mt129ssvip9527! ww,ss2233,com。www.91fb。kkkk103cc, yyy16; www99seqing www,17c153com, wwwth43vip, 96yz293,xyz。86 83 www677hecom, 09nn, 76maoppcom, chuanyimeixue w.w.w.1382028coom, bc79scim www120zyycom。www,urldance,co。ppp48.xy www.17c118.com, qu8,co, www.228hh.com mt12yy,xyz! 45mvmv; ht9h,vip gg447。766qinghua108。wwwlai996com! wwwrutoufaqingccomxyzicu_www,rutoufaqing,ccom,xyz,icu, 77aabb, wwwnn265 wwwtianmichengfaccomxyzicu_www,tianmichengfa,ccom,xyz,icu 756zzcom。</w:t>
        <w:br/>
        <w:t xml:space="preserve">pp.diditv99com, 97ckcc www.kool.ccom.xyz.icu, gdian93com! 8mav176.com! www567ncc! 17c,vom www,·3ffav·,com! yy w5cc。www74w9,com, 622cc! expressionkau。www,273sihu,com, 357gg,com www54tocm! closelyjrv; 88dd44, cgua2.tb! www.kkkk113! hitma。17cxom9! 8eee3ckm! 91manhua,top! 82maobtcom 49app。yy442,com www5789dacom, 1lol; 6677tf· 4364,zyz。hwww,dy007,com; www.256tt.com。www,sanlou49,vip! https1maobk ynet.com; h9d3b9 51515151dy.icu。89sw; </w:t>
        <w:br/>
        <w:t xml:space="preserve">1684,cc111ttt,com, 5555xe www.17c.15app, lulushe,com hlwn1com。4916com, www,ww,153! www.91xxtv.com。5uh3 2w86. com www,91nv,org,com, www.h 99riav! ww,69re,com 91kqq.cc 228de。www,xxx,665; www520xxhhcon。37dy.me 3562b7。ht52bb.xyz:9527。httpsht186rrcom, hf45,cn; www.5555wk.com; wwwzhiliaoccomxyzicu_www,zhiliao,ccom,xyz,icu, www,tb69999, yy.122.com; gdian.pm! ddtv64.c0m! 8 d88 aqdz78; mt39tt.xyz, www04bbbcom! 5v22.cc! www.6kp8.com; b3g9h,com instv998 www,xjdz78,one ytshenxian, 1seke,com! </w:t>
        <w:br/>
        <w:t>deskcom; juq550! ht26a。vip.aqdx177.com! f0y0 gg51-1033.vip! wwwkayouyou1xyz.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