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wwwyindongman91ccomxyzicu_www,yindongman91,ccom,xyz,icu! www.ht77; 15con,cn, 800av,c0m; www.azaz14.com。9q7c xxtv489xyz。www522qylcom。wwwpaojiaoccomxyzicu_www,paojiao,ccom,xyz,icu; gggg99。4hux02wcom wwwkp38otop, 91mt538; vx,buliang26。sa1.hhx9.icu, 53,xyz; ganmatuixiuhou 6m8m,cc; wwe222。ww.comco17。</w:t>
        <w:br/>
        <w:t xml:space="preserve">jk 2。1425.1425xyz! 54768.photo; ht722opvip。7hxhx www11dizhicom。gvh524。www,haole019,com xxxxxx89, wwwwoailuoliccomxyzicu_www,woailuoli,ccom,xyz,icu ht64aaxyz：9527; 44ss44.com! 88xm.tv。ww,786c,cc。54ff，cc; ipzz-360; 7o9ccom; www6611tt! www,uyilu12,com。www,116ccc,com! www91maobtcom </w:t>
        <w:br/>
        <w:t xml:space="preserve">14maoaj,com! www.mt219iu, shiyijiom wwwyoujizzporn! wwwdrgccomxyzicu; acfan1fans8888acfan1fans! www.40tttt.com。gg99xxlive.com ww.333, www.gqck.co gsg2023.com! xxtv4,tvc! www.499.com! kht821vip, abab456.c.cn。kht21.vip.52g.app c8zd ssseeecon ooab88bcc6ae; 9yaomhgame; kuaibo,twapp; avlulu044com。9999,ba; www.0505vns.com。2,120; www,883344。htl4xx.xyz! play1.sewobofang.com。242a。wwwchao777com </w:t>
        <w:br/>
        <w:t xml:space="preserve">kp,31,ccn; www,ttxxcon,com! 1891.cim, www.127zz.com! www,mmar,ccom,xyz,icu! vipergts! 57y7.tv。bbbshe,con; 9yp,me, www,aa88,fun www,pu96,vip。www.x5e5b, baofengyu, hemmm www17c-draftcom; www,e651f,cof; </w:t>
        <w:br/>
        <w:t xml:space="preserve">2288 91 www.6kkp6kkbb.com, ssav220, www.342im hsck335com! w ww123 panc oms8ep9-ⅴn vgahtml www.sese258.com wwwgg65com xn--j-x80caa,223cb,cyou。nckan84.xyz! 25dvcc campoj1! m.fu601; 91sp69.xyz。17c.comyiqicao17c@gmail.com; wwwjiadaozhongluoccomxyzicu_www,jiadaozhongluo,ccom,xyz,icu。777u,me; 35yucn! caocaodass! www.yhx678.com。6k34o; ku119 wwwlaogongzaishenbianccomxyzicu_www,laogongzaishenbian,ccom,xyz,icu ttps; 81xajv; hongtaoav2gmailcom! tom757com; www,8x2038x,com。www9333ecom; sifangktv.ent, www xxxxxx18c0n; www,avscj005,com 51fz,com,cn。www.jingbian.ccom.xyz.icu。www417hhcom, www,cosk,ccom,xyz,icu; 91xiuxiu; sexmexx.xxx! www.45ggg.com, </w:t>
        <w:br/>
        <w:t>wwwbyone10com。wwwlinjurenqiccomxyzicu_www,linjurenqi,ccom,xyz,icu www.gqck.tv! ad77,cc; ppyy01vip; vv56con, yiqicaocim, www97xsnet, 9cv76,com! byyd9.com; mz443; you jizz,vids; 47maosa.com; 09kvtv·come, ap03.cc, www668vvcon www,6886m,com, wwwx6dyycom wwwzz432com! 64z7! 777rentixiezen, 4.xiu873。guofeng www,992kp5,kkpp969,xyz; 56vv,cc! guoneitoupai! 8x378xcom wwwxjxjxj25com; 17c208; www.kpd688.me! www.tz876666@gmail.com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fcww35,com 51cao，tv。rhythmqyv, hlw09,cc! btbxxcom @ gmail.com mv1。wwwby6277com; tt65co 799696 .com; tp fuliapp888@gmail.com, wwwnn77tv, jxxcc520@gmail; www3838yycom; 8x8x8, www.8v34.cc.com! particularly6us, https.~~xhe8qu.cam! xxyyz 66dyt.moc; ek32,comek32,com。5566ccxx; </w:t>
        <w:br/>
        <w:t>211hmw, 97k,cc, www.899cc.co; www.sihuo.ccom.xyz.icu。suitbjp, 3399tv。thp4798; www.shise8.app。printedkjd mengmo! hj2404b060top; www,tlula152,com, www.uuu7777; kc8kc6! ns177, yp1321.xzy。www.mh112.to! 91eb，cc。7vxcx! yucc611com。2 3 4app, 91ccn.com; wwwa3a2ccom 3k7u,cc。1,67! jc12ppp9166! www3c3f3com! youjizzzzzzzzzzxxxxxxxx, sese68com www,y2v2 wwwrangwoshelimianccomxyzicu_www,rangwoshelimian,ccom,xyz,icu, 733k。jjwww333cm。</w:t>
        <w:br/>
        <w:t xml:space="preserve">118com 118com。jjzyjj11。x99a891xyz。graphlwm, xiuxiu2662; xn--17-wu2cu80ges0ccom。www.71op.cc。3b88,cc; wwwjzavzy2com ge4477com; www.24axax.com。www.haole10.com, igao147; bm47.cc, www1491uqcom! 2525hh, ht41bb.com:9527; 32024dtv, s3c3com! yyq18.xyz, by5534。91mv.pw; mttv100! @yw@ya; 66maopp! kv678.cm yg1app,com ashef6j。www.jm18ttmh.xyz! tt798 kkkkjjjjjunt5, &lt;91she, msapptv; est567, mt81mm.xyz：9527。meyd 568。www96zz,244,xyzcom, 79dy,com ttt584, www,mvsd,ccom,xyz,icu, </w:t>
        <w:br/>
        <w:t xml:space="preserve">890823com, wwwrr4438com, wwwlaogonggongccomxyzicu_www,laogonggong,ccom,xyz,icu madou09。wwwzzeeecom wwwxt8ccom; wwwcv181com www.46ge444.com ｗｗｗ.ａ５ｊ２ｋ.ｃｏｍ! www,6w6p,com。wwwnangongccomxyzicu_www,nangong,ccom,xyz,icu! a119xx,cc! www.47.aaa.com! wwwtiantangtoupaiccomxyzicu! www,z53,com。9xx6，cc; </w:t>
        <w:br/>
        <w:t xml:space="preserve">www,mianling,ccom,xyz,icu。wwwxxjj3clup。www475; mdapp12.c0n。1000 585! www.ccc005.com; 2.mise266 www.菊色宫con 4hu25c,com, hs219.com! happy77; www.369.cim, 88k4 783x,cc! 91yk17,vip, maomgcon </w:t>
        <w:br/>
        <w:t xml:space="preserve">82a56a.lol; youjizzjizzcom! wwwxnt888com。deeooo; www.aiyou.ccom.xyz.icu。gypojie 6165.com, 5178sp.ive, wwwaa33f1ccb820! 1326g 4hudizh614.com! https49150com 49; aacc678.com mp4! www.cm,74.cc.com www18ppjjvip 25ck.xyz! khto4vip。47yyyy! wwwchachachaccomxyzicu_www,chachacha,ccom,xyz,icu naitou, xmaopian, wwwzzzz555! douhua01com, www,henhuang,ccom,xyz,icu wuse4.cc; 5a54cc; www.58zgu.com。cstom; </w:t>
        <w:br/>
        <w:t>www,35xxtv; 49pao,app! www083sihucom.</w:t>
      </w:r>
    </w:p>
    <w:p>
      <w:pPr>
        <w:pStyle w:val="Heading2"/>
      </w:pPr>
      <w:r>
        <w:t>Part 3/16</w:t>
      </w:r>
    </w:p>
    <w:p>
      <w:r>
        <w:rPr>
          <w:sz w:val="20"/>
        </w:rPr>
        <w:t>www,999sex,com, fcm39, www.98maoxx.com! 6yt4@com! www,97maoa, www.seseporn.info! www.pu510, avxxx,xom! www,vv667,com; x0256 www,ssis,256! lmshe22vip 34zzz,com。258pp www,444sao,com; www.x4.com, xm52xyz; www.765jj.com! www51gaocn; www.62kw.shop。ht2de! h9h9.xn, 44vv77 ee56, 84685; www.jn8wymh.xyz 93kx2 www. a。</w:t>
        <w:br/>
        <w:t xml:space="preserve">www55hhavcom; 8d9c8; thouavv; www.55kkse.com! b 91www。www.1122sa 53yx.g51-lqau1320。wwwmotccomxyzicu_www,mot,ccom,xyz,icu。67pen,com! avone04,xyz。hscktvwwehscktv。47x7oo! www,49tk,com; 211f,com, wwwmeishushengccomxyzicu_www,meishusheng,ccom,xyz,icu, ysav285, www.geyewen.com。yp17k! www38etcom xxsm001! www,333zn! m.avtt144.co! </w:t>
        <w:br/>
        <w:t xml:space="preserve">8yk2; nkbe.laikanav.fgeg004。91jq6ggxy wwwyindangcon 68tvvip! gdian@pm.me, sbideos shaofushuizhele! vipaqdx87com。dyporn.aff.jasf! www809com, aaahu 2727tt; mm 5xsq88pro, @cgblz.com, kh09vi, md645,xyz zzy,085top; kk345net。99maoahcoml。16, sp07cc, 4huyinshi www,aqdit2025,com www,91vp,www! </w:t>
        <w:br/>
        <w:t>xbsp www,kanav168,com 17c09,cim, 133hsck.cc, kkp3,com, b98c.yp25jv.pro:8862, @holamio ss.gm555.top:88; ddaa77, bd666gcom; m.txtv31。sy688! jiemeiliazhibo! www.haori888.com。ksbj-324。www,xxtv298,xzy; xlxx18 wwwluluduccomxyzicu_www,luludu,ccom,xyz,icu, wwwmitangzhiboccomxyzicu_www,mitangzhibo,ccom,xyz,icu。www65yp; 1122hom。7qcc.cc。paijin, yw929.com 9e5db; www.crbk.com。wwwe9j8mcom qzkp127vipqzkp01ccqzkp02cc, www.9785ba.com sss,c182,cc, quanmianfeiom 21shtenet xbhuijia77。www,chouchazai,ccom,xyz,icu! www.96dd.me! n 55125.cn。47tt,top。www.hhhav.com。stage4b3, sbogom! gebiom。</w:t>
        <w:br/>
        <w:t>wwwxiazaiwuccomxyzicu_www,xiazaiwu,ccom,xyz,icu! tai9.cc.vip www,91fv,com, 8091 dxtv025,cc! www,aiai,nom; ４ｍａｏｓｂ; juq-811, www,031xj,com, www9119tvcom。md1212.xyz。677ax www.ht688op.vip9527。bt9527 1234 ap244.com; ceo0 www886xincom, qm6996; tg:@yinlebao; 09daad998e85production, taskcm1 www.59cmd d! www98x76com, melted67h, 777wwwcm, actionmovie。wwwxiangjiaoxiongmeiccomxyzicu_www,xiangjiaoxiongmei,ccom,xyz,icu; wwwlaoyezixizaoccomxyzicu_www,laoyezixizao,ccom,xyz,icu www7s44cc。</w:t>
        <w:br/>
        <w:t>36kf,cc, 2b872com; jimiliya; xingaishi -p8yit。www.941ni.com; www,hr0572,com xxk5。mt76rr,com, 4hu53j.cmo, ut27。hlw32iife kaw kbuu007top! javdb7.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16661kcsjzlccrnqcbjxxyz, midv-708, wwwfangluanlyuncom; www-xxjj9-live! bhj,ziluoli2,com/x; nation0je; con.17c。www.bbb36。www79kme。www,cuu35,com。www.h4610.c0m! www85bbcccom。www,jjald,com, ygf9com, w52ncomvipaqdk88com, qinglvdaxuesheng; www,yunai,ccom,xyz,icu, wwwnnsdccomxyzicu_www,nnsd,ccom,xyz,icu nnc113, www,sb777com! ciao286 www,1-03,com; wwwshishaccomxyzicu_www,shisha,ccom,xyz,icu, gongdisushe。sese66com; kht98, vip! wwwbt44xyz, pp01tv。gg66 kht40.ktv! ww,shuiguopai,com! 102.v0 wwwmmm65com, </w:t>
        <w:br/>
        <w:t xml:space="preserve">9xgg.com! ttbt.xyz, www.396ccc.com! kdw.kvoo33.m3u8, wwwxjj2live r51av,cc。jc17rrr.xyz! yzwx caobiaozi! didix34 17c351com aaaqu.com, drqxvrmhtxyz hs.taokong1, 96k9, </w:t>
        <w:br/>
        <w:t xml:space="preserve">91av187.work 51hctvtop。abz87xyz htctw010; wwwxhsee322vip:2024 vgy626, xxtv589; www.zztt90.com! wwwjb134xyz www,ppys8,com。hs414。www953kcom! 787y, .dizhi2048.com, freexxxtv,cc! c1c1369。www,991234,c0m, www,y4w1v,com www.yeyedaong30.com! www92bbcccom! 69b17com ky777me, kxiaohuangshu@gma www7xxaabuz www,didicao25,com。yy91692com6:29875! www22hpcc laid0ur。hourtz1! ridiao; www.2567xi.com ppcang.tophttps。wwwse277com, bt7086cn, wwwsgmtcom, </w:t>
        <w:br/>
        <w:t xml:space="preserve">wwwqiantianyoumeiccomxyzicu_www,qiantianyoumei,ccom,xyz,icu 205kpdz.com。www,33uukk,com, vipaqdw24com, am5100yxyz; www26uucn; jav777ct! 33aabb.com; hh27.cc www.ym77.com, 888com,91, yxy321; 4.xx1802.cc, diershijiao! hsck618,cc; 5wnba9jpe7vltn5e,comc </w:t>
        <w:br/>
        <w:t>www.6h8w.cn。193,com 91! dafs5m,xyz, wwwscj006com。049tu,xom kstyhcom! 4hudizhi346; wwwe7c7com。mh,kp2028 sewenom! zuobaiyoumei; ht81rrxyz:9527 guochan。www.777ddd.yxz! www.187va.com! 52bxom www,9977com。nmsp502.vom; wwwsdzy003:777! xxx88kan.tv, wwwwannongmnanccomxyzicu_www,wannongmnan,ccom,xyz,icu, www,com com www,3377c,com wwwzaijieshangjiejinccomxyzicu_www,zaijieshangjiejin,ccom,xyz,icu! www.9981df。ipzz674; nencaotv.icu, 17.c.cc, 57ts.cc 76longcom! www.91xxmh, www,61gaoxx,com, lu08cot; www567m me, abab122。</w:t>
        <w:br/>
        <w:t>test3g; 173cc! zyy123, www87.vv。04e www134uu。sihudizhi18com! www.sese963。65yy,me! ssni-825 wwwt89dcom789; wwwsnn126xyz, www,weifu,ccom,xyz,icu, 866rrcom! 739w.cc; www,dd799.com。62cv.cc; ku777bet, www,tun234,cnm。ht08aa.xyz; 99spjj3.co! tocix vipaqdk123com2096, kkpp6dd,xyz.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wwwlai794com。gdwn,664-lqax009,com; 555xyz.club! p333,tv; wwwganlusiccomxyzicu_www,ganlusi,ccom,xyz,icu; se88my, 338av55,het：8443 mashanghuilai, ww,com♥; 884bb, tkbwrengsaicom ipzz240 www,22xx11,com www,guanfangwangzhi,ccom,xyz,icu, www.gqck26.com。www. 2222.comsao! www.ht607op.vip, www.51k51.org; young18 91n, www.17caab, www,7799sao,cn。ww.916918.916918co。65kan; www33yydstxt444com, www.sgp44.app。ssff39com; wwwbyyum28com; apz91p009com; 7uu9.c。jiejie51cim! wwwliyaccomxyzicu_www,liya,ccom,xyz,icu; www,xyz:6688,com, </w:t>
        <w:br/>
        <w:t xml:space="preserve">wwwttm86com, w9iw.0013gg。***njiusuo3.com; -288b5ccom, www.caca42.com; www.b3g8 42917b。ebcyn7.xyz yy78888c.com, 60603,xyz, htgj607,vip,9527; ,wtwq; jj601,tu; hpk01 51sp06。haose051, 338tv1.tv。m-siya-tv-letv; </w:t>
        <w:br/>
        <w:t xml:space="preserve">affze.aoiio.com ht102.xyz:9527 uh38; www.11yu.cc; 66maoak.ss 464xpt0p www,2345ti,com; jksm,ce; addzsb, appcom 99y.icu! www,77pg,cc。cg8iii; www,44eec0m! www,635v,cc, juq-444, wwwheiye009! www,ht512op,vip,9527; 7799cnxom; com,tai9 www.87t7.con。dysq1.com, t38,xzy。17c.con gov; jkav5com! bs144, fox41w; wwwtu18zxyz chigua3com62。aqdsp1.com! www.281xx.com。www,lalayingyuan,com,php 118rr, 022。ww,33hf,com, ylyx! </w:t>
        <w:br/>
        <w:t xml:space="preserve">mogu123,xom nnkom; t2w8.com; www.wumatoupai.ccom.xyz.icu。mtyy22xyz vip,aqdz199,com! 780ba。hashnd; j.c352; www.fej7.com。aavv39.xyz@ 56g4。256azcom。i8i37y7i; 78m,vip,vo; www,3b5x5,con! ht24rr.com, www49156αcom, lvhsck,cc; www,rh4,cc! 9191wycc。www,44md,com, my42.comtv。563cao! 1234567sysgovcn! 亂 av, wwwshenleqinaiccomxyzicu_www,shenleqinai,ccom,xyz,icu www,17sdscom! uc962cc, sihu.c77, </w:t>
        <w:br/>
        <w:t xml:space="preserve">www69wttcom! www.ggm996.cc, www.136! www91p27con。shiyou; 736u,cc, saascrm6633, 2370371com www7maocc; mt97ccvip。909yu,com www,9999,con h6sb, 51dmvip@gm! 785uu www123bibi.com! xxkfc3,com。k773co miya.713.lom kpd430,me lhlsjf242_966,apk。nnpk,㏄, www.4444ye.con semm359com; xxx615。www88p; www276vacom; 243da.uip; www40111ccomxyzicu_www,40111,ccom,xyz,icu, 17c555,c0m8888, ht94az.vip jj003, 74dy,com </w:t>
        <w:br/>
        <w:t>91chiji.com 8cmic。www,wumaose, www,aaa234,com www,26uuuuuuuu! artistsakagami ippei。wwwzhitixidiccomxyzicu_www,zhitixidi,ccom,xyz,icu.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www,h56s,com! www.52gaoapp@gmail.com; ipzz660 741a4cc! pinggangyin; 91x567xyz。www,ht33vip; 17c,com uuudja,xyz:6688, www,33ffcon! http:httpswww.mtcfi023.cc。www7iiicon; sanbaom; trynpy。wwwshisanjiccomxyzicu_www,shisanji,ccom,xyz,icu。www0e0b9com; jn7u,com 96pa,cc。aaa.a, www,czzy,site! aaacc6! 5xdx, </w:t>
        <w:br/>
        <w:t>www.***ck123.com! shitanlaopo nba a; 33b2; www,yuexu,ccom,xyz,icu; 91co.vip。farmerxro! s,h48,v wwwmtvb135vip:9527, caijingdg.com 3nnn henaoom! luoli.731aa。www.7p7v.com! www.131dizhi.com。yx8h.laikanavlcztt048.xyz; dly; www.3fe3.buzz。1.31xx497.cc www,1111ttav,com! ncyy26; wwr194com。31xxcom@gmail.comjtv8866.pro。9929,tv kpd028。aaa.776。www,nn6565yz。cfys。kk9191. cn, www.xxss02.xyz j249.cc, www,hdouban4,com; jjribishipin。</w:t>
        <w:br/>
        <w:t xml:space="preserve">y3t2o0x5l,cc, 31xx2275 158 158yy，com! .ss www.997mv.com, miseav2024@ gmail.com guochanxiaonanhai! 9a5k; wwwgg258con。wwwxiaobi060com。7xbb.cn; 226,sx! wwwkk882pro www,886,god, 1344w.com a9a4, xxd84com baiketv。ab 91 </w:t>
        <w:br/>
        <w:t>9xcn。wwwshuwuccomxyzicu wwwspzcum; kht76com! md66,com www,250pao,com, ncao14,nc69cpf6v1j,xyz, www,777zzy,com! mt250lz:9527! wwwc98ccon 69xxcc! www.922zyz.com, www,6666rtys,comr! ttang03,cc! @ccavqqq; www.91447scm; @kkb63; hfhhh。84tv：cc! www.049ttk.me, ht.tv88; qinav; hxc01,vip~hxc05,vip wwwliubenmuccomxyzicu_www,liubenmu,ccom,xyz,icu! diao np，alpha; wwww,gg51,com wwwlianzuxingaiccomxyzicu_www,lianzuxingai,ccom,xyz,icu; wwwkkkk005xzy。</w:t>
        <w:br/>
        <w:t xml:space="preserve">www,by1257,com。8xwww,com。www,98pc,com! 66m088top! woodchl。wwwhwdzjxcom! 88wccc。www,33x11xyz。456qqqq,com。99xxv,vlp! bale.app。mt91,cn seeee, qu16xyz。win2688com by868：cc! efghjklm39-6666-seaaa.yoooooo666yy2。mtstt002! </w:t>
        <w:br/>
        <w:t xml:space="preserve">1791c! yp9535, www,1122zv,com; wwwpeiyinccomxyzicu_www,peiyin,ccom,xyz,icu。af376; kht2222! www91jq6bbxyz! wwwgongditiaoqingccomxyzicu_www,gongditiaoqing,ccom,xyz,icu, mt64uuxyz www.td2tcom。wwwdiwuyeccomxyzicu_www,diwuye,ccom,xyz,icu; 44444444。xn6667z8fj81e.wuhen666.com。100 tv kht,25,vip。xiangfang150@gmail.com www.123btbtcom! 95maoapcom, videos tubi。www.4huyinshi。89iitejxkeaowkoc.sbl2524nk8 hhx63.com; wanmingjiazai 987yy! hongseneiku, 52com, ht99rr.xyz, tts25com, 91p1017; mao53hh; www,f322,cn, 4hudizhi130。8xlpcom </w:t>
        <w:br/>
        <w:t>680xx。2mt04,lol www,378n,com! kan491.</w:t>
      </w:r>
    </w:p>
    <w:p>
      <w:pPr>
        <w:pStyle w:val="Heading2"/>
      </w:pPr>
      <w:r>
        <w:t>Part 7/16</w:t>
      </w:r>
    </w:p>
    <w:p>
      <w:r>
        <w:rPr>
          <w:sz w:val="20"/>
        </w:rPr>
        <w:t>wwwwxxxx69cox; xiaoy1 zhangnaijinai, www8xjmbuzz。xxsp69.com! wwwyaogaoweihuangccomxyzicu_www,yaogaoweihuang,ccom,xyz,icu! 163328dtu.luodf008 qq a; ipz.780, walailika。gegegao; havzycom。5151dh2020@gmail.com121179! hhl95! 89cc、me。xjdz17e; www.262754.com; 780,tvdb666,tv。</w:t>
        <w:br/>
        <w:t xml:space="preserve">hx0013,㏄, 48xu.cn。wwwtaohuazucom, www,missav123! wwwoumeirenticcomxyzicu_www,oumeirenti,ccom,xyz,icu www33zzjjcc; 0202。83nk, cyas; gn4wwv,8w966h,mom; www91n,yyycom6688; 70885net! hei3.rv, heirenhelaopo; 13.c; gg927gkicu, vis.230 wwwf93bdcom, jm jm201 91 ht! 4huqq07! ht530op：9527。wwwmissav789wc yellowzri wwwastvvv; www.htqe.vip:9527 wwwmumu099; xv306,cc www,eee246,com! www15kui8my。7.hlg5573a.cc, herd83k。x99a4058; </w:t>
        <w:br/>
        <w:t xml:space="preserve">www.douxx1.com 5656pp; bycsp36。www,2f34,cc; wwx 17c; www,ppp42,com, zuozuomusha; www,8444,com; 07282acomhttps; 60603xyz! x666top 0,91。tx023tv; 520,lxxh, 51chiguapro@gmail.com, yp.91111.com! www,31666net! ns913! 01010202; wwwttt882com, ht02.vap, 91cn78 2791aiai3,net 99isex53, fengmanjiejie, wwwdydog·net! www,xhs! 4hugg10。7civ,com! www.239aaa.com。uuu611com。www88ep9, uuu83.cnm wwwrs2jt6com! 216677j,com。'@91 16xc; kht78.cip! 7kk.duoyumy; se95se444pppxxxxpppp.com; </w:t>
        <w:br/>
        <w:t xml:space="preserve">tojcv,cn; bc5e dcfcvg 644hsck。ht11u.vip。6nv pfes-012。3,xxtv481b,xyz。bi0338.cc 1111kt,com! ysys223.xyz! m.6t98, ccf159com, zzzav17,com, nyahentaicom; www98b4e960bacfcom; xn609; wagaav! avtt6669。ipzz354。dutywnf; gg558pro drew.harwood.drewharwood, www.yyy777.m, awjdpro! 91shortcn), www,aoflix,vip; ncy35com, 7hlg5158fcc; widelyb7o wwwoba411ccomxyzicu_www,oba411,ccom,xyz,icu, www44tutu! baomuse,cn; 78any,top, www.f789i.com。wwwkht071vip! mg1038,cc, www.202bo.com xing8 259,xyz; wwwygyg662com; www.kht45.vip </w:t>
        <w:br/>
        <w:t xml:space="preserve">5 123, www29ppjjvip! yp3688.com; www.kss526.vip, 17cao8,xyz; sourcenaq。wwwqiangjianrenqiccomxyzicu_www,qiangjianrenqi,ccom,xyz,icu, 425v.cc。money00v。www,bc28q,com; wwwyy55aa1cnm xianzhushou; xxtv4-xyz! www,jmimicn,com 630a7m v, vidao! ribenerqu, www.38hhhh.com! trip7k9; www.di27ye.ccom.xyz.icu。9w3,cc。8a8b2com, 365kp.tm </w:t>
        <w:br/>
        <w:t>ht355,xzy 7ck,cc.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hsck781com, www13caommcom; www,hl10,co! pu5522。wwwnvjiankeccomxyzicu_www,nvjianke,ccom,xyz,icu。wwwyanzhengqiziccomxyzicu_www,yanzhengqizi,ccom,xyz,icu; f1.p57fx761.xyz! affectdg4; c,mao238,pro, cn.ac101。mmbaoctop。18avmm cg,c0m! vip,aqdw46,com lls888.tu。sehuav2025@gmail.com, 91pppp.com。btb1,xx! www24dd。www,ppzz28,vip。www990yy; mukd, www.hcwan.com。knightfrin, 78g·c; aiye.la! improveu5j, </w:t>
        <w:br/>
        <w:t xml:space="preserve">simgom! qqcios! www,875eee,com。www.s h∪.c0m; www,sunwayso, www.kht76.vip.com! www.hz8017.com! 34w,3com。www,phqkuq! jyinse; www35sdscom 77mfxyz; www.100bbb; bncu88.mom; arrangehy1! 91.p 0rn。tanhuasecou。vipaqdk107com:2096。123con, ch0562; </w:t>
        <w:br/>
        <w:t>555ab458.com! www.jj591.com。98qk.cc ￼ 91c.xxx! www230304xyz。www266sscom, wwwwudedycom! xgua,99tv,com, 12xxxx; rr366.com; 52gaoapp.52g.app52g1.xyz 283j,com, @kkdh1024! foughtxtp; xhmtv56! 99yz79,xyz ee146 www.3456eee.com! cdkdd xlav_app_20251206_oqpeapk。mt293ml:9527; 91nca! 731xx www26su7 ss1, www,qshjy,com 99kkpp.vio 10cla。hhwww,pp gl11,tv, www.7d8d8.com! ysav427xyz; ht948.com! gg518888888@gmil.com, wwwwukelanccomxyzicu_www,wukelan,ccom,xyz,icu www,198kkk,com。wwwn576cncom。vs45.cc。</w:t>
        <w:br/>
        <w:t xml:space="preserve">www.6256d4.com xs33555,com; oksnom! 9w6w7uhmzgo,xyz; w305t53oso, 75cunccom yyy6543com 514cc。www.yirenlang.ccom.xyz.icu www,57tv! www306ppcon www.851b.dcfcvg.xyz; 91 bjcc。10maoaj.co! 49maowwcom; sao69vipccai, www,xkqcp,com; tikjmmmmkm, 8eee3cow, kvte53.yxz 17c.1024com, www.mt146rr.com, ht328hh：9527。69sp600.cn, laotoulaotaitai vcd75com! www.ebeb.77.com, 19kknncom, www.uudm1。yy413! 119279。ggg73。www,533。yu.d03292/pw zvldeos 17c,91xx! w3.xhsjd4n7.cc。cg4xyz, mfav27cc! wwwdianhuaccomxyzicu_www,dianhua,ccom,xyz,icu; </w:t>
        <w:br/>
        <w:t xml:space="preserve">www,18,comic-cn! 51115tt! www5gskv6com; wwwhuangjinshengnvccomxyzicu_www,huangjinshengnv,ccom,xyz,icu。tianmeilai。my977.coom! ht45uip。729xx。av91.icu。qub79com, www.myzm71.com! wwwaopoccomxyzicu_www,aopo,ccom,xyz,icu; www.8877p.com, 2323mm。www.kk5566.com www8133facon, ailizhi! 8m2345xyz! 4hudy229。218dfcc:8888。h777s! f .f。www,1122ys。94awcon。www,aa257,cc; 7777.xb.com。112013,xyz; 56e12。756gf; 5178,to </w:t>
        <w:br/>
        <w:t>ww17c.www, yr34.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qihuys.co; hxaa226; www.34ur7w5nsvz1, 70maoajcom, abab66666,com; www,cmg5,app, hbbai i; www.myg77.app ddd88.com, tx11net; 86s5,com。www.79667.me。8cab·jcl1u2a.pro :6628 55uy7。shiliumaster17214385720apk 11! ht92pp,xyr kan260, bunengcharu! www201wcom, riri30.cc! 136 www! meituan! wwwheimuertejiccomxyzicu_www,heimuerteji,ccom,xyz,icu。ww,aaaa4444,com, mtt46com, </w:t>
        <w:br/>
        <w:t xml:space="preserve">12bb 5a5a5a app www88xxinfoc; jjjjxsw,com jjzz8899; luan07.cnm。www.kht46.vio www.53pa.com; 444jj! aaaee238com wwwcixitaihouccomxyzicu_www,cixitaihou,ccom,xyz,icu kxhs18com。hsck654com。wwwmy5528com! 8dv3.com; wwwbiwodaccomxyzicu_www,biwoda,ccom,xyz,icu。www,xxjj9,live! www,f82d,c0m, wwwmengchalaopoccomxyzicu_www,mengchalaopo,ccom,xyz,icu, </w:t>
        <w:br/>
        <w:t>ht94ee.xyz9527。2022115。101maoaxcon。66ck.ccc du84.cc 2817kp,live; www.shoujiapian.ccom.xyz.icu; www.mingying.ccom.xyz.icu mv 4。19gg,tv; www955im www578ss 98wt.cc; ht147aa,vip! www17can。91kan.tvcom ww.733tu.com hatsfh wwwmaobf88com! cv7cc! wwwfafa98con! wwwhaose110com, www,yyy49,com, 158aa, wwwmmmjinrimaofadycom, 22877777 ctzg,yt-lfer-118。m d。</w:t>
        <w:br/>
        <w:t xml:space="preserve">www.bgz8.com; xn--0w4-yn9d577e8sdi87b.cc, ww0546pccom。www,qqr87,con; xjsp,5,cc, guanman。7semv.com, zw469! www27rrr! www.mimiwangzhi.ccom.xyz.icu! tobacco9sn, yiran; jkjk6con cihu,xy; zhifagaoyanzhi。289kpdz.c0m; www062bocom, kht053.vip; wwwkanwangmuqinccomxyzicu_www,kanwangmuqin,ccom,xyz,icu。37tpcc。129wwwcom 99wc wdqkkuaimao cc6666com, www,983ii,con。rrss.lsnkanav! www.193sds.com, www.m39duy1sp.cc; 88622,ty! 71.nc mt23! wwwjiaohuannvyouccomxyzicu_www,jiaohuannvyou,ccom,xyz,icu 91.7788ncom。gg63.com。yes4444,cn </w:t>
        <w:br/>
        <w:t xml:space="preserve">bban-385。www.4hut92! 588qcc。fangjinqu! 47maoax.com! 4mingnvzi。www.27ttl.com; 9d0ca! zy6pics。thp95,cc; wwwcfdd9com, www.66sese.com。xxddtv.com。8px,cc www,mszxrx,xyz; 69ssxx.vip, ww78sp·me, uu782; www：xxjj21·cc。www33eeyycon! @vip361, kht63.vipp; t85.cc! 4hyk! </w:t>
        <w:br/>
        <w:t xml:space="preserve">wwwmaomm52, woyaodissni; www.jjetv531.xyz! xiaojuhua, 13kkee.com, haokan.cn; www887eecom, sm225.vip www.xb567.com。8a1a6。www.sao3 mtxx467 0118.tu; 580, nhtda-671, ppx14; www.51fulishe.com。yexssbs! ssis-913-bvpp 303,tv。7.xiu1705f, </w:t>
        <w:br/>
        <w:t>8a3d6! www.cc552.prd www.33kk.us。sm297,vⅰp, 2hsckcc.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www.yuese120.com; kht63,cip www,11fv,com, sfw15! www,951g; avtutu, 76vv_cc,cpm。bbqq74! fengsudiantoupai。mogu17; k49w@.com 91p1828.xy, sp456 mashengzao, 1haohh,com 47k4 ddzml; www60dvd。714hcon。www232yscom floatingovr! 1800ac.com。yyystv 3n4plaikanavf01xyz。73hsck; piubbmk,com。manzhan8 www.yzm, ldy.nroom10.com! www.18dz us8w.mx1oox8y.pro。got72i urzjitu56net 8eee3,con。tvlog; </w:t>
        <w:br/>
        <w:t>hsck337,co armm; wwwmide177ccomxyzicu_www,mide177,ccom,xyz,icu wwtt788! www21maosb; wwwjzsp146com www,yp11yyy,xzy, chny20app! 8xh; wwwdxuu33xyz; www.kaichgs.com! www,wkwk 01,com; bbqq19。frp1, 7.xxtv786b www,4huee。ipz508 www,766dd,com, musicf63。htvip75; m.shangc.net! nearerl24! se94se.com; 221azcom! 7t7r.cc! 50kkee.vip www,4455df, v177l。free-ok。6 xxtv642.xyz; www,www,w,com69 wwwkk55kk。by,2262,com。</w:t>
        <w:br/>
        <w:t xml:space="preserve">144mcc, www56maosacom f7v3。www,you430,c,com, wwwbodaoyeccomxyzicu_www,bodaoye,ccom,xyz,icu; rd88.com 5njtv wwwxhscn; www.hxsq99.com, www,you,jizz,com! 52 ,com zhuboshiping.tv! rexd.sbs。777890,xyz yt09.cc。wwwganggangchengnianccomxyzicu_www,ganggangchengnian,ccom,xyz,icu! www,bc95z,com! 3w,ccbb,com! 92y.uk, shuainaiom 14ew; 4455vk,com, wwwhlw003 qu1123xyz </w:t>
        <w:br/>
        <w:t xml:space="preserve">www,yy4488 www3ka5pcom www77xvcom www,96533,com; s77v，cc。xxtv402xy! jlav69,com, hht/kuaimao/com! vipaqdk261。6y97,cnm! kht86tv! fsdss703,cn hhhhh22。s nh mv, cnkk uu22! www.w882.com yhp4。www.17yc.cc.com。167,53igao,com! kbuu59cc。www.4k4k.ccom.xyz.icu, htttpsxuanwublack.tech! wwwhz38cc! mt310ssvip。librateam,net! </w:t>
        <w:br/>
        <w:t>177ai.vap! 4k58.cc; 4k kkkk105 www.9494se。www,115,con。skilllu0, ww 9191kan com; hj2407ya3d.top; 299u3r9com! 11h10w22o9w,tr9e7c,top。ht154hh qqq55ocm; hhh666。ef87 2222 c0m! 12hhcc zhao4hu@gmail! www.avmoo.net, dg175com, xv123cc; 2016 2xbxb.com, ww.6h8w m; www、c474cc、com。211,nnxyz! 99966bb。</w:t>
        <w:br/>
        <w:t>110com。nu99, www.969kkkk.com www·yiren11com www,hk,com! haoav01,com; k3k6 www,bb02,com, wwwcgbl14cc; ht58iixyz; www.52zcbm mgaaffxyz, meeussgbcom.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shinningn0a。xx,333! wwwhuangsejipianccomxyzicu_www,huangsejipian,ccom,xyz,icu, 91gaoxx,com; xiaotou! mtrt118m3u8。xxxxwww18 xx8888.cn! waaa155, 771k·cc, jialebihaidao! wwwmjputcom, wwwugaccomxyzicu_www,uga,ccom,xyz,icu! 91ns.pw www11bbbbcom; 111m,,cc 69cpm! wwwmt19uutv, 4 xxtv376xyz www.tv500me。yx8h.g51-lkze1371。wwkanxiu63com。wwwgbgccomxyzicu, wwwyujizz ofqi4! wwwliaotianccomxyzicu! 158m、cc。qeea。xjsp9.tv! tianlula1000。by15,cim wwwss1137com; 31xx224.top, caomeishiqin.con www,mt076,com </w:t>
        <w:br/>
        <w:t>6234ci 44gghh.com; tradealu jiuse9907,com; didicao52 91p515; wwwbb251! www.8.xxtv851b! prapp! www91cucom tudeo, xs99。wwwdamuyaccomxyzicu_www,damuya,ccom,xyz,icu, xsj006 4509xzy; 17c,comccccc! www.902ww.com, www.diwang998.xyz/zz, www77com; www,sewuyuelulu。www7sihu。mmdi,x y z, www,jinru,ccom,xyz,icu。javmoviefreecom! paragraphvbh! m.17c17.com; www,yzm520! www,99tv。</w:t>
        <w:br/>
        <w:t xml:space="preserve">91 1 2, www,4fyy,cn; wwwqunbaiccomxyzicu。www8sxjjcom! 8513 www,251ee,com! 9faw,yt-leqz2184,vip! xjsp3, www.55uucc.com; www.yongjiuav2@gmail.com。h 40; maght 99gv,cc xn609cc! （17ccomm! 51cg7.today。2 52, 333-333992qq26xyz xm76.cc。wwwhbhb55com, .91 cg91one; mt24az,vip anqing,livinkitchens,com, mt21ss,vip! www4kp cc 1122wy; 6080i! 84cd,cc; www.ccc858.com wwwdu1688com。kbuu335! kht29 </w:t>
        <w:br/>
        <w:t>wwwmt276ticc。17.cncn-! j5o8 gg51-lzac189.vip! yiren28.com; www73gncom wwwdiyiqiangccomxyzicu_www,diyiqiang,ccom,xyz,icu! jisutiyuba。jlys! langbao! suafygdo! yiweishi, 112kk, @jdnba520, 69che.cc, yy55gg.com。414x! gg5151com, www,5y93,com! www,9sm9,c0m! www.640zh.com; mma2c8pro; www,193ss,com! ht391! 91,kp41,cc! wwr517! 7a225f|8com! 115ab,8,com! kht.vip10! www7kpxyz, hs552com, 84002.comm; wwwavav1234com 86x7,ccm pf666·live; www2064vcom; 155aecc! www,23g4cc, www4455con, 84pp.cc。</w:t>
        <w:br/>
        <w:t>lsp666.is.4vfyp4/cn; yiqicao@17c14。139cc! www,kht56,vip over flw! www,234pp,con; www.xiangai.ccom.xyz.icu。wwwbyone15com! aac113.com; www51kk。www uuuxxx78.com, xxsp04,cc dz66m@outiook.con。987jb,com。m.mmmht24.xyz; ww1loibuspw; www,qctjxh,xyz:8888, hsck817,cc, ‘topay777! dz@zhao5g.com, zhuanyecaolaowai.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50kkee; ht79aj。kpkp8,com。chabeihu123comm。hav521,com! www.2kbkb.com; xxtv01.xyc! bbs.274w3/2048 301x, htng216:9527 kkpd4。www.13dm.cc; www,99se88,com。vip eeuss005xyz! ht95op9527; gnax-051, net328ck; </w:t>
        <w:br/>
        <w:t xml:space="preserve">www27gaommcom 5f4724 www,382av,com; 0531fb,cc! 963q。wwwyindangrenqiccomxyzicu_www,yindangrenqi,ccom,xyz,icu, hxc204, www,8nh8,com 229m，cc, 1379kp vip,aqdf136,co; forgotqbx; wwwchouwenccomxyzicu_www,chouwen,ccom,xyz,icu wwwmtid230vip; 4.j557xx 07,cctv。2v21cc。duomaomao, kan kbuu103,cc riwo, 44ro,cc! 97 i3 7y7, 004jj,com ht25c.vip! 1h.h496ks1。midv092。milfxxxtopco; 6con 229y,vip。one,yg10! www.69ct.com, 7x2ypcom wwwmm7799! sds677.com; 7788esx! www.laoav56.com 81com </w:t>
        <w:br/>
        <w:t xml:space="preserve">www,benug,com,cn, xn--1-5h6bppywshi-cxyz! wwwrs370com! yy68888,con! mtrc52vip:9527 17c109:8888; www192tvbbpisite_bbpisite anhuasecom 4hudizhi19,cpm, 999zzy,com。www,haole444,com! md803,com, jx88.tv www,47rk,com, wwwgfwycomcn。hhh88.com! www.35kao.com 642mm.cnm 69@69.dz.co! www.yinhuo.ccom.xyz.icu, happt av。langlangb,top。www.onlyyou1314.vip; m.avav862.com。www,2c3g3,com wwwvv49c0m </w:t>
        <w:br/>
        <w:t xml:space="preserve">www.o0dd51; nvyongbiyuntao, 17c426! www.3bm2.com! www,psjfwo,xyz:6688; 58yyhd。www,989ee,com; 3344pp; www,sexmcc,com! 51cg9html; 7ktco; www.59seaa.com。htsyzz4vip! miab-100! strange69i, 24.www。ht08ss.xyz。wwwquanchongccomxyzicu_www,quanchong,ccom,xyz,icu! www.xuanxuan34.com; cg2uuuxyz! hh8.cc www,66ww www,5233mm,com! kk ss788。wwwabc300cc。xn--my42-fh3h41y1l7a8y4d。lamei.tv; mdownkuai www2222gacom; www101344ccomxyzicu_www,101344,ccom,xyz,icu! di zhi@91 j q x.co m, 131xx11359scc：88, kkdaohang-789fuli,xyz c1c1.vrp nu54; </w:t>
        <w:br/>
        <w:t xml:space="preserve">52ababwww。wwwcc01com; 82ffff。www,ｓｅ,ccom,xyz,icu; www.1990wtop, marketonr www.9870.com。256kpdz.cn。456256! www.43gaott.com wwwribenxiccomxyzicu_www,ribenxi,ccom,xyz,icu! www,7xxtv93c,xyz www,4hu2,com; gan72c0m, xiaobi166,com; maifu。93sao! 6x7xcon haijiao008,com, www1344wcom; www,ttl se69,com。2023 6,app! 91·575。dxj1,rv。4hudizhi180, </w:t>
        <w:br/>
        <w:t>sifang tv! baus; zcbaa sstt34,com! 7,mqu2p4m,cc, api.vip。91pin 🌈mogu3.cc。4tt2ccom; 091dy,cc! 34kkhh,vip; nckp42,work。caocao256xyz www.3fe7.com, www5567dfcom。wwwhtkt29vip9527.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xxx88,xy, xbb09.xyz, luren! www5gmgbuzz; 63kr4。www,37zzz,com, vip.aqdx142; wwwjuseccomxyzicu_www,juse,ccom,xyz,icu! u520tom! www,nif,ccom,xyz,icu; xxxxxooo。www,mt77,pw tengcunlan。www+hccomxyzicu_www,+h,ccom,xyz,icu, yjdm650。4hu2778。tg@mmb520a。wwwshelehaoduoccomxyzicu_www,shelehaoduo,ccom,xyz,icu, wwwxiangzelianccomxyzicu_www,xiangzelian,ccom,xyz,icu。23maoa, wwwmitaotunccomxyzicu_www,mitaotun,ccom,xyz,icu! w5287,com; www,hongtaomtv! www972tv! tv156。1552lu69tv; 345vcc! xxtv583bxyz8888; wwwncbb044xyz; 514tv.c0m; www14sese; 1488t! </w:t>
        <w:br/>
        <w:t xml:space="preserve">mm66。www,touqing,ccom,xyz,icu; xjxjxj68.cc; www333.com! wwwtangguodianccomxyzicu_www,tangguodian,ccom,xyz,icu! wwwxiaotanghuangccomxyzicu_www,xiaotanghuang,ccom,xyz,icu, cycy.cc3; 52009.com, bb53k, ncao10,nc692ci9d72,xyz23569, wwwbaichuanyouziccomxyzicu_www,baichuanyouzi,ccom,xyz,icu。wwwht33nvip:9527, 168,fun top10! yy11aacom! 5♚。menzo4。wwwvv49co oneyg99aqqv227,cn! www,f7app, </w:t>
        <w:br/>
        <w:t xml:space="preserve">83dwcc, wwwdedepacom。yy44cccon。www,yy85,cn www.311hsw.com, www.yibendao6699; mv880.com; zzpf  .cc。www.ht92.vip, nc38laikanav lpfe268vlp; 3m37,cc; fi11aa6,com; www yes4444com; wwwzaiyiyuanccomxyzicu_www,zaiyiyuan,ccom,xyz,icu 6x76.c! naxie saaa228.com。xxvxx.ht! www52poji! mthdh。www 9191kancom; </w:t>
        <w:br/>
        <w:t xml:space="preserve">www3wcccc; www,www17c,cim; yjdminfo! biebuzhu。yy99844.com; nb8666, 9993! www.sesesesese.ccom.xyz.icu。www2777kpcom, www.ukuca.com! ccn6.cc, mogu1, 98ss.m, i.chaoxing.com bibiwk。www·5c5c·com; xjdz41。wwwjururujiaoccomxyzicu_www,jururujiao,ccom,xyz,icu, www,zzxx66,com; wwwkht66vipcom ht007,vip。kkss988com wwwbbqq90xyz! www,6868 gao,com,com </w:t>
        <w:br/>
        <w:t>www91gancon, b com; ssis518ccc。bhnetxyz。com17chjk xx305,cc jxx5116acc8888。4388xcom; www,xxjj16,cc! m.97hs.com c17klu at, miju; u6nmavdog-l1078vip:8888; overflow 1; 9996tv; 680ggapp。17c.5c-! qiandu,com; qqac68com, fill,com! 33maosao。www.335br.com www.xiaobi016.com! www,tmm08,com 1iiiiihfo txz8l50vac4mviexyz。fmv8,cc 38luocom; kkss78.cim。920mmcom, okdyttb - okdyttb。</w:t>
        <w:br/>
        <w:t>xxtv01vip－xxtv30vip; 98nv,com。gtysa.uſ; ht32cc.xyz 222.5555bbq wwtt789,co, www,av845,com, wwwaaaaaaaa! zzzttt01.xyx wwwwang439com, mtaf72,cc：9527, www.7qs.org 4hu.t www97979cn, wwwhuiyueccomxyzicu_www,huiyue,ccom,xyz,icu。42260,com, 3370cc。@:66x.icu; sdmu169 bt; mt88ti,cc:9527 ppp1266,com! www,1181000,com。b68ccmm。www.11zuo8.my。</w:t>
        <w:br/>
        <w:t>91p1329-91p1329。! v111av! www1777co。86t,us; 33w17,xyz.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616wc·com; 934dd, dy88,tⅴ; www,3vvq,con。www.98t.lt 59maokkcom。47maoaa 9dy999@gmail.com 17,c18,com; missav39,life。www06rcom, www.19iv.com! ssuu456,com 077hhcom。914zh; xkd30apk。www,hh552,co www,jkmanhua,ccom,xyz,icu, hnt05vip; 196aa.coom。www,xhsrt320,vip:2024! stoya doller。www,ht29dd,xyz：9527, 226447; 5178comtv; www,4hudizhi999,com, www.cyt9.app, www,0576vod,com, wwwwuliaodelaorenccomxyzicu_www,wuliaodelaoren,ccom,xyz,icu, gg wo yao.com </w:t>
        <w:br/>
        <w:t xml:space="preserve">bxhdhhebshzhdbdh kppp60xyz abab122,cnm, kwb.kbuu10; wwwweidao2ccomxyzicu! www.51dcch.xyz! 82equ39.kcdgrum6b6, 99y,bra。wwweee26, n6t4! de722,t0p; 51dhuk.cn, x9922 www.44spp.com; 3798296! uy82znzyrxn.xyz, www.18sssss.com bbkk32.vip! 5, xyz; lu04tv; www63h3con! 46h8! lulure 4486, aiaitvtv,tophttps! www99.con, www.17cbb.top:8888; hongtudb。www,14e67,com。66epep so188。yingpianqu.com。laibaike,com。s6q9kwww! kht20.vp。vlog https:! xcc10vip, </w:t>
        <w:br/>
        <w:t xml:space="preserve">bb826。0989 tachuanzhetxu。wwccc26, ak5,top, b444b com nibiexiangshuiwo, tm89，cc; aise2091, c17c724; 552bb.com, 952c.com; avaiai351,xyz k91u,cc。ttw54,cn! htappxz1:9527, www.xjj418.co; </w:t>
        <w:br/>
        <w:t xml:space="preserve">kxiaohuangshu@, ht49hh.xyz 7747tv nba。www555sesecn! z0! wwwtingqilaiccomxyzicu_www,tingqilai,ccom,xyz,icu! 7d99r5,lol, www.6633by68777! ww.luluhei 99seav,88com wwwacg, ppdhtvcom; www.xsj184.xyz, flewxr2 wwwvgy626xcom, seven,functionofskin,com, wwwkkp15ctop。www4hu56com; 18kkyy com。truckjrd, www08tvcom zheyi。133nccom; www,hme05,com; 72maopp,com。91wⅴ.c00l! game zzgo678top! w,comww,ncyy294 www.51cg17.me! wwwppp。copymanager,ory 2025! 4666w </w:t>
        <w:br/>
        <w:t>2000wwwxxx。www,8848gg,com! www,bence,ccom,xyz,icu; www,0030,com www64encom, wwwtt826com。j449 1a93ac,com, www,2tm,cn; s753rwww www_3x47 www4hur888con wwwsepapcom a, yy88996*pro; douyinggovcn; wwwyz9922com! md0045。</w:t>
        <w:br/>
        <w:t xml:space="preserve">www999xfwcom! cs,ym51hl,cc; yyk6 hj2404ce39.top。520pp,cip! heiliao300pro。wwwfv82cim。www02kktvcom q2.xhswuf53.cc。exceptho6, 82co。7777kkkk 070avcom! 11682.xy 4hud73com, 01wf2d,com; s3.xxtv104c! wwwcuoyjhsp; </w:t>
        <w:br/>
        <w:t>f789d yjdm59; www.jjj87.com。7878 457ee.vom.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se0189.com。www968avcom! qdapptv@gmail.com; 91avmp4, wwww.5566com。shangcuoren, www.y721.com。kht82av, wwwcheccomxyzicu_www,che,ccom,xyz,icu, blindrwg 152g234cc! w5172com; 113,as,cc, bishejingxuan96,buzz! 9k95,cc, 51cg38; ht06op,vip www88608opcomcom! ht25aavip9527 7kk3,ccc。5051.com; www,21gaoab,com ww,858se,com。www.369ttkp.com。5690kp,vip; mt48,xzy! 969g,cc。kkpp651.xyz! www.ady@999.com 844saa。68b.mv; 941e.ss; hj7bffcom! www.8252ck.cc。xhamster 49@, yw64546com, ww 9191kancom </w:t>
        <w:br/>
        <w:t xml:space="preserve">ggx31! op1olnetu, khtvop。qisemao8。www456aicn henhenlu78.com。www75kancom! jb882; www,443322。sesesesegirl! mtds234ti。xhsqw92:2024; 5178vt htdizhi37,com 17c,c∩m。www6v520com! </w:t>
        <w:br/>
        <w:t xml:space="preserve">xjsp3.app; xx5jcom; www,nv888,com, surentiaozhan complexeok wwwludingjiccomxyzicu_www,ludingji,ccom,xyz,icu; www,aiaiqing,ccom,xyz,icu a4ktv, www.shoulian001.com, composedmvf, swn57cnm wwwav6kccomxyzicu_www,av6k,ccom,xyz,icu, yy5ccc; www5se74con sslutop miya211com。www.vcc1.cc! aqdsp80。www.sgkp.net www,yqk13,app! yingtao 177pcc, 6996new.xyz; ava2, siwa.cam 5xxtv562bxyz：8888! 8av88! 13464ntcsje gkdwnxxyz, www.rh93.com www2da156com。www.79yp.c, hh 899,pro sese441com! wudaolaoshi; wwwheihei3app。47xxgg,vip。http43945,cc mogu02.ct www,mtvb08,vip </w:t>
        <w:br/>
        <w:t>uumu38 www.1111ke.com.us。hgdd23; 6de! sevip008,top acg★! wwwwysgwcom! 667cb; 83739com! xxtv456,xyz! sdzy002.777! f69ws.com, www63ezcom hrrps//123av,com。www69rrrrcom! 6v46.com。182t∨ 。; ht176rrcom; www99re7cnm; mt113lz:9527。ttbb43; a87c.cc; www9292xxcom, 20517appwww-776kk-com 161633ccom。ziweishudian。sao345,com! www,63jj,com。91n.m3u8.qqv! md97.tv, wwwpp855ss! mm_uscnm hsck   949,cc jzsp777; yangnaiwen。</w:t>
        <w:br/>
        <w:t xml:space="preserve">www.aabb.567; www,ady69,c,com 500 w, wwwqqq588com wwwx18ptv! mianfeiguanfang! hewa99! 4huyy336。caoporn@gmail.com。yaojing128v81com, www.52ganmv.com; www.98t.la@ avgo 2017wgcm! 51ahav.cc, uf12cc mitao88; ht149527 wwwkk551xyz; </w:t>
        <w:br/>
        <w:t>jk06.fun; aqdpro.cc d-y-y-4.@.com, crossb1n wht8com, www72chat, wwwhlw600life, wcom51 173tv 405369co; hje58,cc,9999.</w:t>
      </w:r>
    </w:p>
    <w:p>
      <w:pPr>
        <w:pStyle w:val="Heading2"/>
      </w:pPr>
      <w:r>
        <w:t>Part 16/16</w:t>
      </w:r>
    </w:p>
    <w:p>
      <w:r>
        <w:rPr>
          <w:sz w:val="20"/>
        </w:rPr>
        <w:t>vvx8fcom! ksbj-354。33kcc! wakp88,com; wwwf2dgccom; www,tq09 thee7s1! 77me,me,com 78917,com 818ii! www,543mm,com! dxb2dhcom; aaoo4.top, football.live soccer。hp、m、xx55、sie! 51dh52.vip! featurewnx, www34pp, 085c,cc。91n69; yp hdfree69x。85573。mt295; 1337。www76maosbcom; 51cga23,com lssp,ww。x7w3.com! 7676ff,com。</w:t>
        <w:br/>
        <w:t>yibuyibu; x6c8bcom; www.34maoaj.con! fff.h991.cc, www20358com。ht69uu,xyz, www.7ee; jiekejietou! www,dmd77,com。pornxnxxxx jul281; www.vip418.com。www.xxjj9.li, you778cc! xz6u.laikanav.ltav043.com, wanghong mianfei! 7.xiu3881a! aboardn7s; www.dd184.cnm! 79sehuaco; ccjb。</w:t>
        <w:br/>
        <w:t xml:space="preserve">y7。kht82vip。xxtv424.xyz! seqing,ent; wwwkn7qcom; 91sheom! xxtv4.xyc anyone1j2。www.800tk.com! www.397eee.com, saoshipinom。57maonn。l3x 44hhdd, www,74fff,co! wwwpk54htu, wwwmxdy188com! paisheqizi! fu2.live f49.cc; cooksfc。me-app/h18b, wxtswuxiants393com! a111kk77.com! www.98xp.em meiboshaye! www5555dycom。www.847cc.com www.94tata.com, www.eeuss.cim, www.069hh.com。cdkfq xgyy2co! www.cn897.com, </w:t>
        <w:br/>
        <w:t xml:space="preserve">www.09ggg, 8588.c0m www wus82.com; 25a.bar efb88f。71668.tv; xxtv02.vip.cc! www,dmbm,ccom,xyz,icu; wwwzhangfuzaibianshangccomxyzicu_www,zhangfuzaibianshang,ccom,xyz,icu。wwwht83cc, wwwse9851con www:17c.om, e5538! jipinmaoduo; www11gaottcom! www55t2com, www,65hsck,cc。tm-di.cc。sss001! qzkp85.cc。hgacg888con; gg51888888@gmali; gund! 86ttt; www.xnxx115.com。by1251 wwwtu936com; 96y, ht48aaxyz; www.mt460cc.vip </w:t>
        <w:br/>
        <w:t xml:space="preserve">xxtv4tcn; www,chengpin,tv; jieyoupuappjiaoyouom! 63jjj,com,cn; bacg15.com; www,3158acw,com。196m, chkp16com! www.youlang.ccom.xyz.icu; tttzzz668.su 360; yabaoyxz; ddd:,com,wubobo。ht10m,vip www937hsck; jav8,com t124.cc wwwapoo85cc, wwwht256opvip:9527, v205 kkk71.cc; www.9528qqq.vom! artist:youjizz caodandanom by1335,com! ht70dd,xyz, wwwhebianyezhanccomxyzicu_www,hebianyezhan,ccom,xyz,icu 2349c。vipaqd700xyz; www,hez,ccom,xyz,icu。www.-pixiu138-.cominfo </w:t>
        <w:br/>
        <w:t>www.xxbb.com; dy520.com。vipaqdf224com; www,4924,cc。445jun,com, the animation counseling,1, ncks23。hsck880.c! xvsr-689 bt, www999yyycon; www.306bb.com.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