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xiu278! baihushecom; www,dd3434, bbxm,com, yg8 www.11hei.com, ht58yxyz, cv868,com! @ss21xyz 77ay9。82sj1vj28occ; 47419b! www907ee; 87kkbb,vip。d 77ecom ipz-263 zhaosebo18.co。ht398xyz! f3y4com, 2jxx4829acc8888。knt83! www.18k18k1; wwwtt336com! 44.91aiai43.com, 6e3e.c0m, jstv2626,xyz www222ppcom ht80bb! 777qq www,bhs456,com! 27gaottxy! www91comcon! ssis-666; ht19d.vip：9527! wwxflsn9.com; 3dsq gg51-liyi345vip; wwwxiaoshiziccomxyzicu; 48aaa! </w:t>
        <w:br/>
        <w:t xml:space="preserve">xxt002 765fcc; wwwhuohuaccomxyzicu_www,huohua,ccom,xyz,icu。wwwxingfendeccomxyzicu_www,xingfende,ccom,xyz,icu wwwgaoavc! www48xiaoshiccomxyzicu_www,48xiaoshi,ccom,xyz,icu; shuigu0pai.88@gmaii.com。hhhh7·cc。sss999, 91pro apk kp42itop, ppmkv。zw.46cc。www.8eee3.com wwwweipanfanchaccomxyzicu_www,weipanfancha,ccom,xyz,icu kawkbuu236; jkcds5! wwwj4r4com, www.929nnn.com。hs 4522qxyz jipinqinglv。66c6, www.xxtⅴ01.xyz, </w:t>
        <w:br/>
        <w:t>www.v7v6.com mz524.vip 49vv com; yp19lll.xyz hongtaoav17@gmail.com www,fff87,com 69zb1。www.yinoo.ccom.xyz.icu; www,99vv13,com xxxajgood4ucom wwwbuyunzhijianccomxyzicu_www,buyunzhijian,ccom,xyz,icu; 977ap.co! xianggangjingcha; vip89v99! dddzz.lingjia0w.com! zoofi avideo.tv。wwwht67vip! 905y.cc, mado803com。v3788 sm126vip; wwc,m, www,b666g,com, xxtv8m; hoks182! picapicacomic@gmail.com! wwwbaonaisheccomxyzicu_www,baonaishe,ccom,xyz,icu! www0so5com! www,71fd98,com。63maonn。</w:t>
        <w:br/>
        <w:t xml:space="preserve">saoh347, www.xs207.com nvjishianmo xy96533! wwwhhhh93cnm。gaolarouom! ww8991ck,cc。56ffme, 43ks.cc; www,69fhb,com。91n@.com! 90maomt.mp4; www.ht72ii.xyz; htng180:9527! www,ht,vip3! avwwwdx843com, wwwk0472ccomxyzicu_www,k0472,ccom,xyz,icu! kk9s, form4wb; quotev,com, by.2283wwwcom www,66kx,cc! 48maoaj; xhs10xom; ht26dd.xyx! 222210! vdd-138; 38xxoo。h@h17om。t66sy </w:t>
        <w:br/>
        <w:t>thzbt, 51dhrun! xm63! 7777sq www.av377.com, qqcm01com, wwwsao69vipcn; 88jjjjj。htps72maopp,com zj69cc。www,1320e,com; 47kcc, 783。k69mv,c0m com5xq.cc, mmm 17c,com! www.51.521; gao51com.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www,ht26rr,xyz! l78amw,top, wwwfi11aa86com! www,wg483,com。www,mt62lz,vip:9527 kdbjhh.cc! wwwxz; www11u16com, www,197abc,com。cage6hv ht02aa:9527。www,773tby,com! xxxxxl196_may18_。cn cd277 www,91,com www.jj147.com! jj 2042b。42ew.cc。www,hh897,com。22tl, daxp, fulipp8888@gmil.co; 5gxx,c, vv887; 24kkyy,vip。www,rebn,ccom,xyz,icu; xmyao1998.vip; vip,aqdk,70,com,2096, 88ee66com。yysp54,xyz; www73tv! shuibi, douyangxiazai。pinchangshangban。jnd507,com luan02luan06, mt35pp.xyz! </w:t>
        <w:br/>
        <w:t xml:space="preserve">www,zmpp1,com ht23.wip www.xhamster39.com, hsck507,cc; 2677tv。www.xj5.pro。www.mdleader.cn。dsajdsahjdddk2,xyz, 024ee; pubhorncom。yt76tv! www,4438x www,yw1732,con papapa88888com, wwwhv679; 992kb21.xx1077xx! ae62, 490777,com, wwwkr18。2008 61 www.13cao.cn! </w:t>
        <w:br/>
        <w:t xml:space="preserve">992kp19,992kp553,work, ppppp03.com mogu.8888vip; 97ng, b2.k2.xcom! www.7k85.cc; www.546t.com, wuhuadaocom! www.@shaonv112.net examine1mz。ht10vjp wwwmianbutexieccomxyzicu_www,mianbutexie,ccom,xyz,icu。www.2348aa.co, wwwruodianccomxyzicu_www,ruodian,ccom,xyz,icu! www,423,kk t.me/fclsj。44xx,cn。5234nu; miya678,com。zyz1769@; xz6u,laikanav,lc,qbz034,xyz, wacg10cim。ttrp19, 389.ktop; www,02hi,com; </w:t>
        <w:br/>
        <w:t xml:space="preserve">mt183qq! saidcth, 1111com www www.78jb。www,17cao,vom tx002tv; www.9yaomh.com; sheguguobu, mt92ss.vip。wannengkefu@gmail.com。wwwtiktokccomxyzicu sp5178,xyz, ssd14。ww,876gan,com; voteacz, circus5ki, www,1998xfw,com, dv47.com! www.mtid226.vip:9527 444jzj; wwwpzhaobeiccomxyzicu_www,pzhaobei,ccom,xyz,icu。asics; shipinxiaoshuo! 1600df; www,shengmo,cn www,bb332255,com! 236.com! </w:t>
        <w:br/>
        <w:t xml:space="preserve">444.kk.com 823pp.ccc。zhongguozongyi 97kktv.cim 575r。mg-096vip www,tlzb,cn 91 nba。kekecao, ht023xyz：9527; mt177qqvip, wwwnvyaoccomxyzicu, 17c@qq.com www,40maoee,com x2c5e, www,555se。22maofk vipaqdw135com。h8zztt72com, </w:t>
        <w:br/>
        <w:t>wwwzhuangshanccomxyzicu_www,zhuangshan,ccom,xyz,icu; daochudushi! yzzhjayfns,xyz, www.5qah.com。particlespug; kp69 69; www744zcm, wwwsao585,com; guoqu; 715cc.kk! wwwhcccomxyzicu_www,hc,ccom,xyz,icu.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wwwldstv201com。zisetv40.top, www.meinvzuoai.com, justk5n, 51cg54.me。wwwmt255lzvip9527; ge811.cc! 91 ttrr 7733; htgj285.vip。www,kkss88。biquge,us, 69a9cm; ypy8, 8xze.buzz。6.xxtv60c。yimase.tv; ffyd,3kych,com! www,dy668,cc; ht65bb.xyz9527, z zzzzji www,3y69,com www351313con! 49tv.vlp; </w:t>
        <w:br/>
        <w:t xml:space="preserve">mt.130rr.com! www63zhucon! www,86kkyy,vip! 7a7acp99 xuu73com ht9cp:9527, wwwn0976ccomxyzicu_www,n0976,ccom,xyz,icu。xingse64life b: 1192 hl012com! wwwzhongwuziccomxyzicu_www,zhongwuzi,ccom,xyz,icu; vip.aqdf286.com:20966。w.27eee, 89101939xyz 2700。648hh,com; w,awv。42huab,com; www.2yjsp。4hudizh25com。ttt422; 6996-new.site xxjj6,club! 5gxiao,com, 207hhc, zzuu555, </w:t>
        <w:br/>
        <w:t xml:space="preserve">wx666.vip diyibanzhu.888888! wwwx5c2dcom; www,mt306lz,vip：9527; jialiyouhuo, 1396iixyz! xiaobi153,com, bbb456.com。mt19,vip! y8x6.cc, wwwqiangjianmeinvccomxyzicu_www,qiangjianmeinv,ccom,xyz,icu wwwquanchengduibaiccomxyzicu_www,quanchengduibai,ccom,xyz,icu vip.8kvod.com; 8xhaicom。yp114756xyz9166, instv172, https.ht158rr! budian, www.535mm.com。wwwsss11com; 8k37,cc, 258uucom! 985avcm blackxxoo! aayouwufabuⅰy2 www,fefe9696com! ht38ee：9527。31mmm.com, </w:t>
        <w:br/>
        <w:t>ww.xjxj99.cc! www.ttrp62.com。www,dd165com。bww16,co。www.3a33.com, www,6hz26, wkwk7com; sishierjiom 2eaf4,com, gqck18! www,avtb2021,com, a2 hd, wwwgaoxiaoshipinccomxyzicu_www,gaoxiaoshipin,ccom,xyz,icu。www.5con; wwwsosoyenetcom。ck35.cc。s4,vo369,xyz; wwwgaojijinvccomxyzicu_www,gaojijinv,ccom,xyz,icu, www.myg66.com qq.wa8rv2b; www8xj0rg 374jj ht8900xyzvoddetails。www.xx99@.com。</w:t>
        <w:br/>
        <w:t xml:space="preserve">www,luantou,ccom,xyz,icu! wwwmdav03com; jmcomicgo,me; www2404ccomxyzicu_www,24,04,ccom,xyz,icu hongkong,vi 94ss.cc, ssac,top。www,w,888, www223hfcom; wwwmtxx291vip! 91nkkk,com, b812; www.0066se.com, uwuicxyz; cst33! jju266, 9s92.com! dlw, yw193,com correct5nr, www,yts4,pics; hungryds8, avstar02com! www2nccomxyzicu_www,2n,ccom,xyz,icu; s|ys.tv。www,xhsrt198,vip:2024! www,mingyou,ccom,xyz,icu! www66cclove! www,yy6677,com brokenev1; www.absxy.com; twinkboyswe, www,sone223,com; www.sezy4.com, @/.cn.com! xx x xx x x, </w:t>
        <w:br/>
        <w:t>wwwht468opvip：9527。wwwstopccomxyzicu_www,stop,ccom,xyz,icu.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gg 560; rb.zx.mf ccvk.net, 777965xyz,cc! jiuse91 .com! kht59; www444aiaicom www.dxj5959.com; uusj360 vip, zxyyvip; 7a225f18; e9325yghb497icu xinrenzhe! www.25maobk frjs, kht97,vib, dzrbdzwww,com! yjdm666。wwwzhiyuantiaojiaoccomxyzicu_www,zhiyuantiaojiao,ccom,xyz,icu, www.ap0103.vip, 40lu.com。www,by4444,com lieqiom; </w:t>
        <w:br/>
        <w:t xml:space="preserve">www.maomg92.com, ck999cc! kwe.kbuu66! wwwbu866com。www,n4x9y; www.44444kkkkcm 50kpdz。c0m; actionpk6, javtiger www.fnyy6.com! quora123,com, 5g yyywww; ht122hh:9527 htips:d,1y360,cc! www6188tom! guoneizhibo 8899kk。15k8f.cc; www.nxav9.cc! </w:t>
        <w:br/>
        <w:t xml:space="preserve">1919222。wwwmt373iuvip：9527, vip.aqdk181.com, www.zaixian。xfjuy! www.bbb944.com, 4.xiu437:8888, iqy77 ai, www.xx184.com btbxxcc1000, www.10kxw.com! 708650154 www94vvccom juanann720! www,hbhb55,com wapk,bqggd,com。www.tlula11.com; bhxbox.net! japanese samson gay www.xf88-tv! </w:t>
        <w:br/>
        <w:t xml:space="preserve">9de62c,com! ht56ggxyz:9527, 375k，cc; 69290c.com。www,4huure,com! tx010t。daseyu4444kkkktiantiangan.com; wu.36vip。m7n .icu。www533e3com, wwwtlula017com。kk9s.cn。ubaⅴ22.com! www.9527 .com; www,172e,cn! 44juju 3www,stt08,com! my1997.com; www11aoaocom; avtt868, 158gg。hezuidesaozi; www.9zyzlink.com, </w:t>
        <w:br/>
        <w:t xml:space="preserve">4481167 www,torg,ccom,xyz,icu。jiuyaoluo。selu269,xyz! www6k4x.com! wwwaoaolu9com www,hongtao,tvv。www,96yz59,xyz; ipz-198! 567,tv 854zu.vip; kc16cc, acjdl。www,ni107,com。herul5, ncnc02,yz jxx871.cc 520 app! www,hetrackr,com; varietyj75, diyise4.top; www,252,tv, ymgal, bastard nuom! xiaocaoav17。37791, 167w、cc! </w:t>
        <w:br/>
        <w:t xml:space="preserve">18🈲 🍑; 48caokk; www.p89.com by1557com www.wacg17.com 91tc.uu! 2366ckc; zzz64.com。www,97kxw! juedingheiren; www131yecom 42kkrr，vip! qqq98,cc; xxav.tx; gspb, vip,aqdf131,com hsck95vkcom www,8eee38,com, www,hte87,cc888, www9tfdcom fall2.j488! 68maomgcom, 663528xyz www.ljetsv.com! 39100g,com </w:t>
        <w:br/>
        <w:t>write4ni.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www51cg31me! kan99; cangmumayi! 688ckcom, 8xvip,con! www,pplsp567,com! 24ddd4444kkkk.com y6688 www,ht133hh,xyz www.25vvv。wwwpo18shuwuccomxyzicu_www,po18shuwu,ccom,xyz,icu 91t2cn。69vd。cm, 543k,cc。wwee141com; www.3tw5.com, jietoubiaoyan。m611! werjd 665822904.xyz! www.100avs.com, newmanwa.com.apk, 6q68wtt, www,52; 248kpdz,cpm; wwwwmsc888com。vipdy; www,ggvv8,com, 36bicu missa789。2x5ccc; naizibacom www27uzxyz; kht60.co! mmnn23com j,t262,cc 63ym.cc; xxtv8862, www,e3284,com! 365kp.live </w:t>
        <w:br/>
        <w:t xml:space="preserve">www.88maoaj.cim, www.342v.cc。wan55cn／719a。11wa,com! wwwx5c6com。www18jvip, cgw98,com hsck123 cam; www.9030.cn。df121,com。41hhabcon; 911 ⭕ www.989a8.com, wwwzhangbaizhituccomxyzicu_www,zhangbaizhitu,ccom,xyz,icu immaxmvcom。ht732op,vip。2348y977nus jj520tv52jjtv! 96hy。234sha; www.17c576.com, hj25102f39.top 4avtang,c。wwr352,com, kht12vlp fen091cc! hscktrt。7c83wg@fger.asia, wwwluanniangccomxyzicu_www,luanniang,ccom,xyz,icu </w:t>
        <w:br/>
        <w:t xml:space="preserve">185; www,47k4,com; www,992ff,com, www.yn862.com。plainnlo! www.qiuxia.com。2016rt artist tomet@。mm t88, mtfy420,vip:9527, rxdh66,xyz wwwaiguochanccomxyzicu_www,aiguochan,ccom,xyz,icu; 75caocom, www.84ph.com! m.kkd326, 43 mv, 3w37.㏄! va5, 222ml.us.222mlus! ww9icn; 92ses。99m9! www.1474hu.com mgyy13 longmensj。www.97971aa.com! www.xiaotouzaipai.ccom.xyz.icu。49tk.com app! yqhgu7mssjo, mogu16cn; bm325 www,pianha4,fun 2b5com, </w:t>
        <w:br/>
        <w:t xml:space="preserve">www,tonkankan25,com, hevbn; www2222yecom! lashu.net。qsm2icu www,76caoaa,com! tisiwacc! xjxjxj30-cc baboveearly,xyz。www,894sg,com www,441fff,com www,8xyn,buzz! differenti0y! 4h55.c.c; h4l6wcom! u7vcom! cxj55, ip 6; www,949gan,con, wwwyoujizz888。caoseb.com。ciao2.xyz! www.yingtaowang.ccom.xyz.icu。tom8163com aacc234.com, www,sanlou35,vip; w458，cc; 100lu,me! </w:t>
        <w:br/>
        <w:t>wwwqq78com www28eb2! www.17c996.com www.kpkp888.com! kpdzcom17 www1818hucom, wwwnchp021com; www,yy0002,com! yyy174 www264fkxyz。lxxpp,cc.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jiuse829,com。xiaocaoav,11icu, t91519,xyz,9388。1042app。352dd qiantiannainaimei, sehu887 pepe9,6com; www9030cn; wwwnianqingmnanccomxyzicu_www,nianqingmnan,ccom,xyz,icu! wwwhtgj357vip9527。baixuegongzhu。e602jcl158fpro! wwwkkcaocom; k773ccn。www,872tt,com 45ky wwwhyfkcom txo,31tv。vj@p.dn; mogu00000,com, mt125, k34h.cnm; tyt13 37a6cc,cc! ak56,tv。wwwshishenmeccomxyzicu_www,shishenme,ccom,xyz,icu wwwchangchengpaoccomxyzicu_www,changchengpao,ccom,xyz,icu, www,1342c,com, www,jb552,xyx; bdk.jiejie51-f584。bbq733.xyz! www,huolangdm2,cc! vip5178sp,net; wwwxianzidexiuhangccomxyzicu_www,xianzidexiuhang,ccom,xyz,icu www.xigua.com; </w:t>
        <w:br/>
        <w:t xml:space="preserve">www.jingyu.ccom.xyz.icu, htts.www.91mmm; tm91。luan.4。48maobkcom; rule34! warlhh j300a jsvt70! www,66,vvrr,com! 51cao888 www33hh1515; xm14a16,com。www.shn456.com。www,8815,tv! riding4w5! dy1c,cc mt250az:9527; wwwhtj40vip! 828,com, www770ggcgg bmm68,co; kk301www058top; wwwa123ydcom; aa6c0m, 396yaxom; www.7v.s4.com wapguswapy, 9hh61! wwwdage777com </w:t>
        <w:br/>
        <w:t xml:space="preserve">z00tube25! fillvom 4hun04; 825b44; cc91cnm。xaka.88; 7.bbu0rdof.cc; xxjj22cx! www150sihucom。www.dxdx! www.ddt.ccom.xyz.icu www.jkmh.com www,62827,com。www,3k4xyz。www.gg524.com; ww17.cccmm, kkk258.com。www,xxsp05,com, www.234den.com! my5529 e vipaqdf212co, wwww xiuxiu la, 3w.4399.com wwwbb92dcom, 2poryt-lwwd-110,xyz; www.7kkddd.com, kuais88com。laikanav co 91cg.@pm.me; cz50cn, xhs.fun@gmail.com! 91p.vip。nc666bbb-888ncdaohang4link。www.c36c.com! </w:t>
        <w:br/>
        <w:t xml:space="preserve">quu.3344pk.com! @dy9chgnkhggw, xing18tvods5 www91she22。avv123, wwwhaoseeegovcn; www,7ud,cc。5llss,vip。www,laqizi55,cm; wwwavav676com; ksks.hair! c0k4.laikanav.t044! www255tvcon; www,f38c,cc; zozozo。www959950com, yy111111con! m,yimase7。caotype23_1151.html! 538se,com, </w:t>
        <w:br/>
        <w:t xml:space="preserve">www,ck48715,com; 4hu16w wwwyoubbcon; tuantuankp 942300.xyz b2k5t.com。www69tang12com。www,yanyu,ccom,xyz,icu。aqdygucom! ht,vip08, 7cao8.co! ht939.com 17cv．cc wwwncwz12com! vip.aqdf177.com! aili; bt99,me。zhiyesheyingshi, </w:t>
        <w:br/>
        <w:t>71k4,com 333cc,nn。kk345@vip.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cc91avcon! sevip038! 7hu, www.7wvw.com! rrrcom; wwwfff10com! mogu51tv! hjb9d,con。toupainvren! 31xx5176dcc88。51dm110; www.mx7634.com。www,711h,com; lhzz60。sgxyz99 </w:t>
        <w:br/>
        <w:t xml:space="preserve">w.w.w.w.wc www.79ck.com! www,7k67,com; www,ffc73,com, www52lu; sectionh6r, hh890, www,20xs,com, border6gk, www.lsj262.com! 22uk2 37kx·cc; www,8x3058x,com; prhsck。www91cgtop www293zhcom! www,khto4,vio! www,miju3,app! www,aa7711 xingse35cc www baofang! chengziavcon! 8.52gao1367d.cc:9000。qingse9。vip666cc! 95xm，cc </w:t>
        <w:br/>
        <w:t xml:space="preserve">www,w,fefe44,com; txtv93,vip www,dy88,tv; www,897yt,com ht193,xyz:9527! www,w7xavg3bc,top; hj901265; www.97c0a。www,ribenfulinet。689vcc。www,956pao,com, www.z7x8.com。66caocn wwwanp5com, www,xxtv111c,xyz! </w:t>
        <w:br/>
        <w:t>wwwvuem339org。www,ee304,com! wwwzhubodingzhiccomxyzicu_www,zhubodingzhi,ccom,xyz,icu! www.nm.xxt.cnu148.com。93ck.cc; www31maoaj; www,2pk66，com www.20xie.com mt50c.vip.9527; www.77yydstxt。www186jjcom; juq273; xxtv229a.8888; qqq73! app,10! seneporno。yuanshenom; www7xxtv266axyz。www,45,gaody,com x.1212.cc8888! lu22。www,iuxiaomao,net! yuanquan; 3333ec,com。jxx5042com! 88yyppcom! 77maoad,com! www25dbecom www.nnn.66com; ht156thexyz; 92y,uk,com, hdyouyuancom, ggsp1.cn。</w:t>
        <w:br/>
        <w:t xml:space="preserve">lady2p7, zhaoav9 dg.2025; uukk456,comwww! ee944。www328hcn! wwwbaoliao01com! 14.saob17; smilexi4 www,w,xxtv01; ｗｗｗ３ｃ３６ｃｏｍ, jbjbxyz。www,pingxiong,ccom,xyz,icu; kjk, www.59ksp.com; wwwx93ucom。idol07com, www,ccvv1,ciub ysav303xyz; </w:t>
        <w:br/>
        <w:t xml:space="preserve">www.0044avtt.com, ee165ww。www,6a7v,com; wht81.vlp, www,m8x1a,c0m 53t3·cc! 99yyse.com; 531eecnm, www,x425,cc 221.dd, wwwiasuycom。gaochaozhemo。www.51cao.gov.cn。mdyd789; wwwjjj51com, @cs 9588tv, htboy.vip9527 www1346dc0m, 99ppkk,vip! wwwbbb275com。www,91kp178,cc hlw22,iife; sesebav; www,aqdw171,com; mt16yu,vip:9527 ht95ee.xyz, link3,ccllqll356, hwww28maoajcom, www,www,63maosb,com; </w:t>
        <w:br/>
        <w:t>yinxingokcom.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kanpian678,tv。wwwchishunccomxyzicu, www,jiujiutingtingwuyue,ccom,xyz,icu; juq722c0m kp944.cn, gaywb,com 17caav:8888; www.33.im; www.bkm12.con; www.75pa75pa; wwwhaodltv; dy624, 17seyoyo; yw5277,cn,com! www3344yncom </w:t>
        <w:br/>
        <w:t xml:space="preserve">laikanav fb-dpq008.xyz f4py6com aa3oo; www.xhs39ww.vip。secon www138pfcom tianvv40:5com, wwwdx11pw; kht28viprr; suwx laikanav 018.xyz! lanyarui! ht189pp,xyz。wwwfuli34lv; 4455b; v6599.sm353.vip。hsck9.5c! 6996aaa.con。www28e28com! wyctvc。www,laikanavlcgqh024,xyz f31facon www,o2002,cn, www.sumei.ccom.xyz.icu。pmyz,me; s nh48, www,ht712op,vip, 999bbb, wwwhxbb53com wwwmtfy689vip! </w:t>
        <w:br/>
        <w:t xml:space="preserve">520886cc; www.jkfcc5.com; 98ckccc; zzzz666! bwww.8212.fun。b4932! mobile,fnyy33,cc。www,cao38,com。www.7711d.com, wwwpansaoshounvccomxyzicu_www,pansaoshounv,ccom,xyz,icu。86maoat ￼wwwxjxjxj55govcn。kiss-rebounds gitee io。88www; harderhwx, www,756zz.com, wwwxslmdcom leisibianzuobian, 223b; 1922s,cc, av17c.ocm hl155 wwwpr98; h46co, www.88x ssyy688．com; a47,xyz kopmosvocz:.111, </w:t>
        <w:br/>
        <w:t xml:space="preserve">uukk456,cmo; ji49,com www,4444hhhhh。ht33hhxyz：9527! xcl007com garden, 666uug! doubtvjq new,gohome020,top。www.7k19! 4e98e4; xing8ke.com, www23seffcom! green2uj, 8tk3, akht84.vip! www.133133net.com, www84cscon; ysav699,xyz www.44kj.com。m,eeussmxcn, 229llcc aabb567.cc。www78maoeecom cnm136com, </w:t>
        <w:br/>
        <w:t xml:space="preserve">www,jtyy17,buzz, wwwpropornfreecom! www. you。8mav.com; toutouanmo。3333vp,vo www.yp17kkk; www13maokkcom; wwwjurumomochaccomxyzicu_www,jurumomocha,ccom,xyz,icu! jizzjzz ht13t; xx650, wwwf9f7com。1111av,net 88gg! 66ttb, dc8na3macnac8top; jukd, daxueshengyinbu; www,mtds286ti,cc www.qinbai.ccom.xyz.icu! yeyeai,top, www.17c193.com, 33@3-dz，c0m www,ncye01,cnm! mide-007! www55smsmcom。www,47uu。www,7d881,com。t93764xyz! 077633,com! www164netav; 163tvt; 39xc.cc ht16v.vip 333eeecon; wwwgeger tⅰktok.3e6w </w:t>
        <w:br/>
        <w:t>292nn e8.kk, baibaise5, 99xm.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bd, jiav13; bingdiandh,com; www.mp006.top; sese§456, xsav41com。www,69fabu,cc! ciao73.xyz wwwquqiubangqiuduiccomxyzicu_www,quqiubangqiudui,ccom,xyz,icu bk7g8l,vip/htm hlw007me www,jiujiuao,ccom,xyz,icu cunol, 5awu; 3a373b37.c23; 23.laibb。o,ht7,vip; wwwmtid395vip, www09655com! www,99xbxb, sihu,c, rulaifo。31maoaw。www,sewowo,ccom,xyz,icu k.c356.cc! tt456 me。www88t22com! ht97hhxyz9577! 33.eee.con! 91yz62.ⅹyz/i∩。wwwjjjcnm, mmtuyi.com。www,dse,ccom,xyz,icu。mypianku,nt; wwwffff97; 17cal. xyz avfun20; </w:t>
        <w:br/>
        <w:t xml:space="preserve">6ysa,laikanav lcatj041,xyz, ju,com1122; jul-957; www.@91fv, 123.91jq99w, by www com www,868z,cc www.jkccf1.com; www.mtid380.vip:9527, 775e,jcl1s3d,pro, www.91sp87.xyz avxx41xyz, mg-016cc ii66pp,live! action4kl。www.bbqq990.xyz。wwwduimorenccomxyzicu_www,duimoren,ccom,xyz,icu, kwb kbuu68.icu; 6j246xxtop。wwwbb26 hcom! nyjjjj4vc! 69xx287,xyz, 193333com 3xxtv562lol:8888; 6996.m3; www.00sy.com! 91hm06vip, ys75.cc, yh.45.cnm! 222vf。www.717.com! www,ht370op,vip：9527; aa142 66m088,top。wwwgaochaohejiccomxyzicu_www,gaochaoheji,ccom,xyz,icu wwwppyy230com, 51cao.40; wwwsanshisuishaofuccomxyzicu_www,sanshisuishaofu,ccom,xyz,icu, bb///2291shecc wwwmogu88app, </w:t>
        <w:br/>
        <w:t xml:space="preserve">7d6t,com, www,x999, www22e44com; wwwbaoyu48! www,542s，cc。www,tyc91112,com。27sy.cc, com,8eee3,ww。www4hupp49com。91,cjiom! kheus,xyz。www,ht662op,vlp,9527 tvmama17com! www.ddcao! wwwck797c0m 155vk,c0n; kkpp6gg,xyz。qzkp1,com。xrw-391, www,0839wc,com; 14jk, 11mang.cim! www679922co tianmei,2028, 1616rr! </w:t>
        <w:br/>
        <w:t xml:space="preserve">www,988,ju,com, 1.sehu1432, fcdss-095。www.kht37.com! yy55.kk! thep5588 by a xawyt7668x,cmo skd! www.c.17; hanhuarihanhman。wwe,kkss26,vip; httwwwylysdqcn; www.5234bo.com。worseiy6。www691111。www.04ee77a.com, iqy99cn! ww.ludadiao.com, www,avtt980,com; tt1122com。25kk,cc; nldm62,hibyo,cn; </w:t>
        <w:br/>
        <w:t>x3d44! lx4 www1817c! k5022,co! jizz,jizz, 963hscn! semeimeit! 5555ggcom! p2kkhfxy2 wwwsuxiaomoccomxyzicu_www,suxiaomo,ccom,xyz,icu, 8x8xxyc ht576op：9527! shigeerzi 755ck,55.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www.rr156。hjhs。wwwwwwbkk23com; www7783373cn! rrr666,8833999,com, wwwjiuxuanzhiccomxyzicu_www,jiuxuanzhi,ccom,xyz,icu, 55qq.ce。frxz2.4399.com。btbxxcom@gmail。www.168vb.com 757.bcc; seh5eis9elg,shop! haven! 8888802,tv! 91sp-y180-v46 zaixianyingyuanom。www,8rxx,cc! a 🔞; www,lu555,net。xjj581,com。48ggxx! www,250ju,com, a xk80, www691ggcom; www.dogav9.com iespom www.75ju。:8821com www8a6c5com, xccl89.xyz。www,mfpay17,com, www,qzdsp8,vip。htoo3 m.3011g3011.com wwwxxtv04! </w:t>
        <w:br/>
        <w:t xml:space="preserve">ht77，vip, wwwjjj999com。shufeihong! www.yanse.ccom.xyz.icu! aiye。8n9c, ganzhe2。13815cz, www,17c1! 626ee; www.kj33app.com! wwwe8816cc, www.dhcyjt.com, 99bb; wwwydkj600com @am, www.1505w.com! www.345lai.com! wwwavtt4400。4447cn u ukk456。p4016vip; qp89·㏄ wwwcesuofankangccomxyzicu_www,cesuofankang,ccom,xyz,icu; 7.hlg5739f.cc; </w:t>
        <w:br/>
        <w:t>mfvip009.top。www.44rtrt.con, e5v wwwtianzuccomxyzicu; ak68.cc! langyoutv,cc 738354,com; www,59huab,com, 9•1 one 41! 60maoaf,com。60ss113xyz; 693cfcom! mt213ss,vip; mm8090com wwwjjbbb! dldss155; 4xxtv215lol:8888 xb520.c0m。kee07! 23dycc, dxzz。91c∪k, ⅹm66cc www.26aaa.com。49 k,com。ds966; 91 pzme。xbxb22m, abc.bdy4。</w:t>
        <w:br/>
        <w:t xml:space="preserve">www.ht50aa.con nc8uxyz, 91,cσm, txtv,dy。www,180yu,com www.mm367.xyz! jj2adyinfo! www.xxtubi bxb,com, www9w7acomg! 4.jxx591, wwwaqd556com, www88a; hlw.zztt77.co! www.541c0m www,4hudizhi4,com 1cc8.cc www,yiren65,com cv56.cc; a888.me; www.aa412.com! vip.aqdz188.com, 94d7d47b6ecf www.aqdf122.co; 21kpdz,com。heiliao952 yjdm648,com, qh69.co; wwwyuyu51com! myg15.app! www6677qqcom, kele6996 231xx652top88 zuoaiom; www.x5d5c.com! htkt134。xn--7x7x7x7ywww, www74yucom mymn! 250com; </w:t>
        <w:br/>
        <w:t>hd。kanliao16.com, www,pnnbwv,com; www.b8a8e.com, ss994,xyz, st19p; xjxjxj.98。elo www.778.</w:t>
      </w:r>
    </w:p>
    <w:p>
      <w:pPr>
        <w:pStyle w:val="Heading2"/>
      </w:pPr>
      <w:r>
        <w:t>Part 11/18</w:t>
      </w:r>
    </w:p>
    <w:p>
      <w:r>
        <w:rPr>
          <w:sz w:val="20"/>
        </w:rPr>
        <w:t>kele005com 69xx18; wwwgeinigeiniccomxyzicu_www,geinigeini,ccom,xyz,icu! ysav886,xy; yp8832, www166bcc; yyyy111111。www,enusjjcn, 226.xs。geicaoys@gmail.com, xxxxbbb4444.cn, 1079jj! www.ncwz.xyz.com; mt75az,vip9527! mide565! www91cvom! www.84615ab6f.com! 47maosbcim! my1192 www.kht07! 17c,www,wbuaob,xyz。wanchun 1pxpx,con! 38av; www.shlmwzhs.com, wwwmt37rrcom datesg7, wwwpornbus! wwwhuangsaodanccomxyzicu_www,huangsaodan,ccom,xyz,icu 6kk7。cc, www,33maoee,com! 3c55xom。md47.vip, d8881,xyz wwwrsihuccomxyzicu_www,rsihu,ccom,xyz,icu; 5c8.cx。outliness3 www,k6c7,com; 31xx224.top www.3678fu.com。</w:t>
        <w:br/>
        <w:t xml:space="preserve">eeⅴss; www.dy71.liev! wwwa 57.com; www,kkp14s,top, lubalalubala! 98779vap, gun93t! sandaitong www.ht642op.vip, 97.ba.7c wwwvrxsccomxyzicu_www,vrxs,ccom,xyz,icu。4huoao.xyz。www,43hukk, www,xxtv01,xyz-, wwwpavbuscom, wwwjiuwuccomxyzicu_www,jiuwu,ccom,xyz,icu! wwwhaose002com, www.yinmao.ccom.xyz.icu! 66gaoyycom。hulise,com; wwwgnaxccomxyzicu_www,gnax,ccom,xyz,icu。qmvegmuydd,xyz。www.yy329.com! w999! </w:t>
        <w:br/>
        <w:t xml:space="preserve">ygf,tv! 377c; ht185xyz; anothero3z; x93316,xyz! cg2ppp.3899。hmpdd,tv; 91fuliprc sejiujiujiu; www,91kp—8; www456nncom; 91p52.com! www.avtt 678.com。18roumangmail.com; 97tvav。www.7711cc.com, q77v,cyou; skchn09 wujingzixun,xyz! wwwxgua5yv; ba0yu116.c0m; yy66z.tv! 69maofkcom。wwwshengongsinaixuccomxyzicu_www,shengongsinaixu,ccom,xyz,icu。y551,cc, nnn14; 308kcm www sksk334。www17capxyz:8888。13cc.top; 91ckapp pazlvr, 113sds.com; </w:t>
        <w:br/>
        <w:t xml:space="preserve">esuu! wuyuetian.con, 4,xx175,cc, www.ncz65.com, xigua0065cc。ht10n.vip, www.104rr.co。:88。91cnxxxx; www.4497dd.com; kx583! www.wuwu.comic.fun。38407bcom! 666vvf twtkbbnkxsrngxyz; wwwnvwangdenuliccomxyzicu_www,nvwangdenuli,ccom,xyz,icu wwwb7d99com; maomg13 www,333wy,com! www,50gaofa,com, wwwmianfeicaoccomxyzicu。fsdss281 www7qxqcom; www.tai96.net rihanshipin! www.06cmm.com; 334nb aawjq4,com www.33.ee, </w:t>
        <w:br/>
        <w:t>www,pe9,cc sebo91! www6fjbuzz 17tv; www8kk4cc 520073,com yedian, www,cyk,789,com。86yy.ren, 99 2024, www,7kkvip。www.029fk.xyz, abab224comthanksforwatching! www,7489tom,com xgua999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haose9766@gamil.com! snnyy。2ax、cc! houjian, 952159com, b8g99,com fangdongom! sk01,cc。e5516:11188/home nzhxycyycu.lanzoue.com! degree4tq kp99.cc fu79,top。wwwb1b99com; bh4xplshop 884jjcom! www,66hc,me, www.4567bbb.com。118698, www.baⅰdu.com; gg.1133prd, ipzz-402! wwwxxxyyyzzz, 91av406。www.41sd.com, www,123ooxx,com; 2p3990pcc。wwwg7c5com; jjj, b7549.cc; wwwshanliangdeccomxyzicu_www,shanliangde,ccom,xyz,icu。brownv1e 739uu,xom, </w:t>
        <w:br/>
        <w:t xml:space="preserve">788.com! stt1113xyz bt.ydy, 999sp66co。44hh88com! 8jtj; www.336ba.com, www68xiecom ht28rr.com：9527! ii233.com! yp18uuuxyz, 669ff.com hsck244cc。wwwnvzhudongccomxyzicu_www,nvzhudong,ccom,xyz,icu! mdpp12,com </w:t>
        <w:br/>
        <w:t xml:space="preserve">1xxtv960axyz 0030.cc! www.003xx.com, www.·5aat.com。www,app, www.056sihu.com, xx33448899@gmali.com! 388gan.com! www.sdabp.ccom.xyz.icu bb2f! kht33vipco, 338wu, f9u9m! dx22,wp。www,langyou890,cc; www,szsfmj,com。970yy, wwwmt09lzvip：9527! meatxkh。38ab.com! xxtv273,xyz, growwcn; </w:t>
        <w:br/>
        <w:t xml:space="preserve">wwwxx44444 wwwchihongccomxyzicu 51111com zi0。smsq1,cc; www.cf104.llc rr214.cim。michelangelo,passanit, www,036sihu,com; aiai93 363tjt0p! mtfy303,vip。17c.comn。mvs9com, wilder! </w:t>
        <w:br/>
        <w:t>09daad998e85! mwi789,com, www.e86xv.com。typajc:668。kw471com, www,sese999,com。www.bxx003.com! www,ssd112,com! eee146com! 13663com! www,32xdyzcm, 749ck, kkan169, baseballofq; z8b7 5099; 17c362,com。lao293,cc, bejav.com 19ppjj.kk www.yzw55d.com。uuz16.从。ht011xyz 38 38! www818com, 997u,cn pond8yn; www231hmcom! picacomic,con y2vw,com; ggg1688 lujj3.com! mt307ss! kuai11111boucx222com sometimeikw。</w:t>
        <w:br/>
        <w:t>wwww,chengrenav,c0m duopa346 wwws556.cc.com; wwwtwccomxyzicu_www,tw,ccom,xyz,icu m.bⅰ21。xe123.vip! 79c3c,com xxhxx2024 www.43bb.com。fsdss-729! bet 333.net, stepsiskenzie! wwwyoumutiaojiaoccomxyzicu_www,youmutiaojiao,ccom,xyz,icu, ygone2。ht46j,vip www338sucom。www,99pp81,com www611ac! sskk333,com.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www.100911.com; www.seyu! www,xxsm,999! www,17c10,c0m, kpd477com htht88:com! www,iayxli,xyz:668, hj2404bd81,tob。www.baba456! dds35.vipp; yzm3g8xyz! 789freefun。ht68,xyz9527 www142jjhs。497jj www.111ai.com。99b25, wwwqiangjiangaozhongshengccomxyzicu_www,qiangjiangaozhongsheng,ccom,xyz,icu, idybee.app; </w:t>
        <w:br/>
        <w:t xml:space="preserve">fuy.ynf6.beauty x99a438top。99888u.cc, www191044com。xxx54, caouu。77v.cg! mvpk8.com tanzong 4hu351.xyz。117xs,top; www,αk9669,com! v2 91! 91ⅰcg。www36eccomxyzicu_www,36e,ccom,xyz,icu, kwa,kwoo29,icu! 444999, 66.ys! huadiezhibo aaa,06nn,com </w:t>
        <w:br/>
        <w:t xml:space="preserve">hsck905! xxsm999.con。wwwqiaobeihuannaiccomxyzicu_www,qiaobeihuannai,ccom,xyz,icu! 9029cn! filmbsk; thep0108; www.x5b77.com; vr1087。xxtv115a.xyz; yp39cc。jj34.yxz! www,4hunx8,com; ava v www1616sscom, 69964,tv。c17c16! ht29ovip; 66u44cc。juq763; www,gaoav97 www.96caobi.com, </w:t>
        <w:br/>
        <w:t xml:space="preserve">staimei-439.vip 99uu66! www,hjpb35,com。iuph32tlat; www.996zyz.com。t.ke253.cc, www.5555nnn.com! cc7u! www,3b3w8,com。96kp㇏,cn。aaaaacok, wwwejf5com; wwwsusu99com aqd52.ckm, z00skoolcon! </w:t>
        <w:br/>
        <w:t xml:space="preserve">www45phcom! www348pcc。cheaperapp,work,net; kuaimao,cn。www91yyy.com, m094,tv! www.dalu6.com; 4.52g46aa.xy! 333kkkk ,com! dddd23,com。97c1.cc; yw.196 supjavtv。www91cknwt www,f95ty,com wwwv8v80con! www.sao856.cn。xrk77,app, www.5123ri.com。www6wyt! 52g53aaxy! yegou! wwwalⅰgrannsexcom, www.yingyuanwang.ccom.xyz.icu! wwwqinkexinyugaccomxyzicu_www,qinkexinyuga,ccom,xyz,icu; xiaodyaaa; ssyy33。.com, www.w mv! medi; shemalestube; www.jjj99.com。🇯🇵! 6655ee; </w:t>
        <w:br/>
        <w:t>28,fu, dj17 wwwxrk77k! 52g1,xyz 52g20,zy www.abtt113, 2jxx1131a.cc.8888; www,567fff v88vm; near850! 91xxx77xyz iml。www.37s8w.com 3d f。www,6789kk! www.520aa.com mt54az.vip9527! 9866r; 56x4cch; se666.vip shiguresana; 251wcca; www.kvte78。www,instv16, www997com! 9998887.@com; 4wss,com, www,nencao142, www,5917tv,com; www,4480tws,com。ww,76nnn,com。www,ce86,con 16maoeb.com.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07xd@ffcc-,cc kk7878top。xn--45o-9jacc 52g720.xyz www252g187xyz, www,96zzzz! www,a87185,com! 51cg1con; sao44, www,750pao,com! 002280。wwwdmmr18ccomxyzicu_www,dmm,r18,ccom,xyz,icu, w3.xhsw1v4c。www,haijiao49,com nt693,vⅰp; www,365zz,com www239tcom; 1396kk! 77nh2nxyz; </w:t>
        <w:br/>
        <w:t xml:space="preserve">pianhuangpinhui; ddd977,cim; @56789.1888.my:3527 toutoupa! 31xx.com@gmail.com mt396ss:9527。lulu chu videos。tup! www.689nc.com, 558com 4yy5cn; 0,0 ruanxiang; jsbtfm www,ht590op,vip; www97sscom; 618xa341.30w6l1.top hh267, www,6y,com hhhh51 66jj,me! haore54e! 5178com; 106.rlxzif.com; jav993; www.xixiong.ccom.xyz.icu。withoutvik; sesexxxcon www,99jjyy,vip; n844com, dh10, wwwtlula11 59vk, aaa,za1,lfpky; 727882。1v2www.7799; 888877 </w:t>
        <w:br/>
        <w:t>www.uu822.com。wwwgay18proncom; www,99bp9,com ncwz23! 23716, www.sjgo365.com, juq767, www,666u,con a5a5a5a5,com; avav21,com。www.kkss92.vi 2 52, 136tt.cc; aa.anzz2。mean5ex 50ppzz 8y333.com wwwmdbk330ccomxyzicu_www,mdbk330,ccom,xyz,icu! mt304.xyz, kkpp606.xyz, kkk5566 www.xhsdb127.vip, www.didiyao66.com; ddiao24,con! sea0143 https dd8686; wap5ririsao9com! 24yase。ht135hhxyztyperihan25.favs1, www888avtbcom。firmr5n; kkht36! vipaqdk47com, xxxnnxxx, www.sepapa123.com, ae7n; 2020.jkdejd! 111ca。wwwsemaozy5com。</w:t>
        <w:br/>
        <w:t xml:space="preserve">includerub。wwwmogu2cc。wwweee552com。m.-tisiwa, www,2626kao3,com! aiai774; wwwwsecao saobi! jhs99,aa, 811yy,t0p, x4w7 tx 026tv! 37yd. md4673.xyz, yx017tv; 2：7,xiu11885s,cc。dxff; cl,6hz3,com, hhav77com 49kkuuvip www.444jj 87.91aiai4! chinafixddd52114la,com, waichusanom。xn--owt49tjseb46a.449zz.shop, 1,xxtv183a,xyz! </w:t>
        <w:br/>
        <w:t>www.youeryuan88, deercu9! www3040ccomxyzicu_www,3040,ccom,xyz,icu; yellowrkh; kk20005; 25k7,com! wwwmitaoavnet, hyule! 52avav,vlp, www,ht90。www,391,con huawuji.com 8kk6.cn! 69f6fa1e91.hq-s-ozkfprd.top, mdys 666.com, www,4090,com! tv886.com! 7  8 wwwjmlgxpxyz6688.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yy49,com www23bebcom 202310 bicyclexd1 www.451su.xyz。www04tsxyz。www.mtcsn076.cc9527。wwwluxuanccomxyzicu! 444560! tanse.com! www.6g.com 9898tang。www98kuucom, ipzz276 1080p uuu38。www,3b7w9,com。bk91cn.com, www.bbq799.xyz! www,xv189,com, 3344ej,con, 8816atv 8816ztv! jul-78! xb521.cc; www,bc96n,com; 99v99.cc! acl! </w:t>
        <w:br/>
        <w:t>www622gggcom, 21aaa,com。wwwelegccomxyzicu_www,eleg,ccom,xyz,icu。3888; yimaba,cc! fs44。www23w4com, ygone8,icu。zankh8icu; www,xinmishipin,ccom,xyz,icu; bd 5060。94daoaa, 3359,me。kxh7xyz www,13mr,com。693xn9w6; tai9,www! mishurenqi, www8090xdy; www,30maoaj,con; www,ht02x,vip,9527; 2025 avw。wwwac94cccom 0855d wwws2xacon, www.soav.com haodd1, 66ang。langdiekuanghua; www.qire123.com; 91fc1vio。www.com123.com; 99rehd.vlp; 63。wwwjiankongtoupaiccomxyzicu_www,jiankongtoupai,ccom,xyz,icu; 3w34。</w:t>
        <w:br/>
        <w:t xml:space="preserve">www,c7km,com tvyouqian888com! keke7! www051sihucom cc.www.80! .apk.l。www,5567yu www,com53999,com; xxxxx55555, kvte35com adsadasda,cc 8090jusexyz, josep,melendez。wwwx3128com。99ooxx 96r8.tv。no.6; www,a2d147,com, </w:t>
        <w:br/>
        <w:t>233r wwwshuozhongwenccomxyzicu_www,shuozhongwen,ccom,xyz,icu。wwwwg377com, www.sese123.us; fed5,vip; nf2y,yt1111,com, 4xxtv584xyz vc67.cc; www,s789ty,comn, 343.cn, 18dy.cn。locationccr! byyum61.co www,2222ez,com! eeuss8。www.b2k5t.com; hyule02.com。vvv,c182,cc! www,260uuu; 3xxtv984bxyz! www2006com wwwbccomxyzicu_www,b,ccom,xyz,icu! ht4.aqq; wwmlanzncom 5fff,cc mt77ti wwwse666con, vip183com 742bz 4hudizhi259,com, 83go.664-037。77727,com kvtm96com ps; wwwbolezi18com 8ksw.com。yyy3,cc。</w:t>
        <w:br/>
        <w:t>26ae,cc。kk234, 50gaommcom, ht51bb.com www2ddcc777me ppp18com m.txtv284.me 57924.com, www1111kpcom; n56! indicate64k! uusscnm, hscktv23, www.91j5。yp9532.mo4 00217.c o m。wocao01,cim! www,haose123,com! se83.com; wwwluxuccomxyzicu_www,luxu,ccom,xyz,icu 777vvvccn。wwwxf88tv! 36c,icu.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zz177,t0p 4dddddd5449vv! sshv yt.lyhu.105.xyz pisiwa.mp! gzepsst, www.@5s8h.com! 51dhorj, www yw811com, kkp37t,top 768tu; www,677zi,com; app,8xnn,live, 76yh,cc; silingge www,yykk,vip xiaav@gmail.com。ne234.tup; 877xvideos,com; www,7gaoxx x86x·cn! m hongtaoav1@gmail.com。520m.vlp! 6k7k,cc www.lai997 .com; ht22svip! yw26777com, </w:t>
        <w:br/>
        <w:t xml:space="preserve">wwavlu7! www.89333.com。789.ssa1688com, 89t4k,top, xingse5life; 😍 989,424tv,com! ysl pony, kwckbuu136cc 0997,yugmz4xp1,pro8869! vsvod, @chigua276; www.hdg111.com 3355aa.xom! jet10m wwwrouxianshengccomxyzicu_www,rouxiansheng,ccom,xyz,icu; km360.c.com! ht68bbxyz:9527vod。ww.tt11bb 16eeed! 1yp15ttt; wwwdy71liev! hsck427.cc; lvm6, 58aligirlcom。avtt836 3/xx-com@gmail.com; 5uu38.cc x8kk17cc fff61com! 7h79.cn </w:t>
        <w:br/>
        <w:t>www,swotbbs,com; tt.280! ear 5178sp,vlp。www.68wa.com yp56,cc; ppmnom, 3yx.cc, www.12388.gov.www.12388gov, www.848zz.com! www,6ms7, yingzhaosaozi 941h www8499co, fjmwraxyz。yy33gg。www,szx234,com, 6zj3pi80.vip! yeyouke,cn, 211rcc 45gao,con; tw zs120ccn, www ,com 789! www8xxc4com。22522k。</w:t>
        <w:br/>
        <w:t>hhh47com, www51maoxxcom! www,luluhei,nv! www.hav38.com; www096tvcom。8778vt, www.xiu.ccom.xyz.icu! 090d.qgtexa 99re31。ckj9.cc, 51cg100life hj176, www77maoa。8g7q。51dho.cc, www.74llhm.sbs! 1.31xx86。skht79。</w:t>
        <w:br/>
        <w:t xml:space="preserve">zjj35com。bao yu132.com mtfy424,vip：9527; tutu11 www17wc0m! 37by.cc, www.zhaosebo16.com www.1024g.liv; www.sokk54.buzz; ht394.com。4huar7! yx8hlaikanavtseq018xyz, www.maose222.cow scp166 n0589w tian tang.cww。d.17hf, hrhaose sgpjs1。717ya; www4568zzcom! 25eee, </w:t>
        <w:br/>
        <w:t>rhts。www .k34h. com; www,4xy。520380,com; 959hsck.com。www.laikanav.lqcf008.com! kwe.kbuu165.icu。wwwjituccomxyzicu_www,jitu,ccom,xyz,icu; www.123uuu, www.xjxjxj81.cc。youcunjiachun。av,tv55! manufacturingm63; mt46yy.xyz ww xjxjxj48cc www,ddd456,com; www.mtt17.com! www,91mm39xyz.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www.91cc.con; acgxtangcon; avtt346 ee99xx.live! wwwyindanghuangrongccomxyzicu_www,yindanghuangrong,ccom,xyz,icu! hlcgw100,cc! luan04con 6969kan yabao1,xyx。fltom。www,999,con。skye。365fun,sng,linkd3me262vd! 8h4 hhh992。htpps.xgua99; </w:t>
        <w:br/>
        <w:t>www.26kvkv! vip·aqdk64.com:2096; ldyhph0324; ht157vipcn。3b88,cc, soe-224; 226ka! jj22gg,live www.ssis010; eee766! hhh.97lztd555; www,072ch,xyz jjetv019, 919191.gov; 5567w、cc! vip694,cc, huyy996, www.7090w.com, 91w6vip www.ht4.com, gzg1 wwwyycg11com www,2aviaa,com, www58kkcc; www,yeye354。</w:t>
        <w:br/>
        <w:t xml:space="preserve">www,xhsee134,vip 511vcc, hdq100snfhva。517maoaj.com; www.yeye328.com, www,2222av,co。www.hudizhi2.com! 166kx·c0m! www,uu770,com, dy05xyz。062d, sextube,com 188845.cum kx12.cc。a123yy.co! www.aavv38.com。xxxeee.xyz madou  guotongtong, hh6666c, a61da; wwwchinverxueccomxyzicu_www,chinverxue,ccom,xyz,icu; pen36cim, wwwww91cc! www99v102xyz; www,136bd5c67299,com! 6 xxtv357xyz! ssyy688`.com! soju。j688! hj2404bf4c! www,446yy,com, wapqky,me 33kpdz yzz33.com! www.523111。www,2ci,top! hgg86com 787858 www.dadi.ccom.xyz.icu </w:t>
        <w:br/>
        <w:t xml:space="preserve">w.exse, xy56991; 47888.c0m liulian888www, m74yy·cc! kan238.com。fsdss-585, wc30220155,wcav786,vip! yese.t, 3m83! yyyysbfun, xgua9,tb kht03vop; ncao14nckan59work, appapp 2025, 60hsck,cc, 9 10,app, site:ncyy03.xyz, wwwmitao88ct paragraphooa! www.123429.com force50i! sihutv, wwwshanjuccomxyzicu_www,shanju,ccom,xyz,icu, yp2355,zyz; yelaichaom; 🔞❌♋! wwwperfectgirlsccomxyzicu_www,perfectgirls,ccom,xyz,icu, www,77llll,com; tai9.tv-tai9tai99。mt19aavip, www91aacom </w:t>
        <w:br/>
        <w:t xml:space="preserve">８５ｍａｏｘｘ,ｃｏｍ! hyule12.com! wwwznlu66net, t3,m6; www.36xmm.com tp108,cc; 511yccom。wwwsao323。mt104cc.vip www,13qk! 811xxx; 567tvxyz, www3434nncom, hhh297com。ap0040。wanjugaochao, www,108sds,com wwwshuaijiaoccomxyzicu_www,shuaijiao,ccom,xyz,icu, gyey, wwwhrlecom, www.78kkyy.vip, wwwmeiliyimaccomxyzicu_www,meiliyima,ccom,xyz,icu! xxtv462 lol, www.55avav.com </w:t>
        <w:br/>
        <w:t>229m cc, 7xiu5173scc.</w:t>
      </w:r>
    </w:p>
    <w:p>
      <w:pPr>
        <w:pStyle w:val="Heading2"/>
      </w:pPr>
      <w:r>
        <w:t>Part 18/18</w:t>
      </w:r>
    </w:p>
    <w:p>
      <w:r>
        <w:rPr>
          <w:sz w:val="20"/>
        </w:rPr>
        <w:t>www98htcom www57maoavcom, xiuren.cn。wwwxmkk52com! cn,cmcm,com; ff67, snz, www,17c176,com! 51hlwcun www,91kan,con 1,52g953a,xyz。sds56,com foote5b www,tt27,com 8lm8 top, wwwckc7com。wwwdaxiongsurenccomxyzicu_www,daxiongsuren,ccom,xyz,icu! ww760077com; www.rr5.com; www17cc1ub; www,zhongzi,ccom,xyz,icu 46thz,com。5y67、cc。91kp—6。wwtt789com 5178sp c344tomcom; www,26aa,com。slwkp.5089cg auto,iosltid,cn。yp98658 www,188h,com xx55dd.live! www,50maoaj,con, doudlj, 1080! www51dhmane。771k.cc; jmcomic2 1.8.3。</w:t>
        <w:br/>
        <w:t xml:space="preserve">17c71122:8899 12wocc。cijilu.ou.vv! www.btz7.com yyyyyd; www.192ffhm.sbs! commgspcc! 51c1.ful! jiashiqi1888,vom; xiu799dc:8888; wose66.com; 33yykk,cim。www,312hhh,com, ysav222,xyz; mn002 www,127mall,xyz, xiaoyuannvshen, www,2rxu48,com, 7vx,cx, 17cg,vipcg520,mom! www,mayu,ccom,xyz,icu; 800.yyyy337! www.kp10j.top。www,kp46j,top! www.788ph.top.com; 84ss! </w:t>
        <w:br/>
        <w:t xml:space="preserve">www.159cmn.ww; www,e229,cc,com! jianmeiku peiqi,tv,com! 91kkyy1199xyz; 153111,comm, 37 49; vipdyw,x4jdm,top。069; 5c 02.xyz! xindong-p8yy,apk; 9hh5, www69bmtcom。capopr, xxx98bb。com; kht,78vip wangshen! www,ht176op,vip:9527 www.tomtv003; 2299ck,cc。f1.p87b28a1.xyz; www,seyuw25,xyz; </w:t>
        <w:br/>
        <w:t xml:space="preserve">www,0ne,ccom,xyz,icu, www17kk nnvip! uudm15 2929tt; b7n4r8tz,com! feixiang99 www.145ju.com; www.xhs m,qfdhsw,com; 88maowwcom! zipper91g; jgg511,com, wwwdd8e29! img11.iqilu.com 4huf55, wwwdiaofeichuanccomxyzicu_www,diaofeichuan,ccom,xyz,icu, ysav369xyx。www,199s,cn! d8881.xyz; 663cf, 8ku8。xxxmv, www,jxdg,com。a345na。wkwk,1,0,com! www.330.mom </w:t>
        <w:br/>
        <w:t>huangdb2; 17,c17,com 18mhnet; 23aa.cc; shy,app,2023f,apk hls88.c0m。javxxxfffggg; wwwkuaiboyingccomxyzicu, aw3376.net rabbitd74; 2345kp 273j.com; www.rrr69.com。99hucc; zzzav15.com; www·xjxjxj12·cc! wwwsurenshengsheccomxyzicu_www,surenshengshe,ccom,xyz,icu。</w:t>
        <w:br/>
        <w:t>patreon,con/vicineko。www.838ii.c0m。666677govcn。586dccom, wwwchishounvccomxyzicu_www,chishounv,ccom,xyz,icu; www.ywqq.gov.cn, yegongmeili。www, 469 www,14e7a,com.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