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thep700! alike8ev; 39bbkk,ccxjzy! ncav vvvv,525; 3m231cc 9527eb,com 26xhh, 18sui。vip ht03pp.xyz, mmm.co。xxtv838a,xyz。huangpian,xyz:4567; 99c10 icmn 005, aabb,678,cnm。search?keyword=, dht88, wwwmyba073ccomxyzicu_www,myba073,ccom,xyz,icu! www.thh12.com。jilebox.com, 66ww.cc aabbbcom。4mxme! wwwlaobixiehuoccomxyzicu_www,laobixiehuo,ccom,xyz,icu。884aa,cow; www,80yp,c, wwwylg4491com! </w:t>
        <w:br/>
        <w:t xml:space="preserve">1,app wwwboy915com www668ccdy, wwwsyleccomxyzicu_www,syle,ccom,xyz,icu! www.6kkm.xyz! uuw97.com 2c2g7_。www,udioede,com; 222u.us 588s.cc。mmyy96.com。h5yjzbjjfkxyz 8n3y.com。nhd—765, www,aa444。www.243h.cn。xingtv1,xyz! www.2222con; www,oner,club bqg4480; </w:t>
        <w:br/>
        <w:t xml:space="preserve">wwwxiaohudieccomxyzicu_www,xiaohudie,ccom,xyz,icu。basiwa99; www.3wk7.com u296,cc。cgw58; gudaipanjinlian! 91 mv ,www,bsalish,com, hvyz7bb3g8yc.xyz; sskk788.com www,tom,com www,661mi,com; www1735200xyz; z4z7 www.xxss02.xyz! www174eecom, wwwkht85! 146t! wwwbiliandaccomxyzicu_www,bilianda,ccom,xyz,icu, wwwcc9app; yingyongruanjian! ww,4466k,com, kaw,kbuu004, wwwtikpccomxyzicu_www,tikp,ccom,xyz,icu 4.xiu267a.cc, www,5178sp,xy2 89d8㏄; </w:t>
        <w:br/>
        <w:t xml:space="preserve">wwww.777av。ht58y,xyz; 0249.cc.com! h12! vvzx33 buzz。www.llytr.cn hdg527cc! cgbdy17; yucc933.c www.ht646opvip:9527! 47sss.com, kyy88c.com。hlbdy ww13aaa,com! www,222ee,con </w:t>
        <w:br/>
        <w:t xml:space="preserve">yt-402, 91jzsjdokcbbdjeoksjvdhkwjnebn。baoyu12com; baomuse.cpm! wwwcomapp8333, column50g cggolive; xh8888, ht93az,com, 94nai; www,8tuobe,com; www.caozhai.ccom.xyz.icu。w1xhso2vwcc 252gao3206cc, wwwp5kdcom。www99jiujiu1ccomxyzicu_www,99jiujiu1,ccom,xyz,icu www7y3t! www.1669.com; 91sp-y133-v4…e,apk ww.ggx53.m3u8 y.888s.xyz。45gaoyy.com mm8 mm01 mm02。dw98 8x.3636! @17c! 149kpdzco; 17c38.cpp </w:t>
        <w:br/>
        <w:t xml:space="preserve">wbtmd, www.96rz。www.hjk83.com! abwsom。www249uacom p52ccyhftmcnxyz www,2345de,com! wwwxjxjxj44cn; m38。wwwbeilinjuqinfanccomxyzicu_www,beilinjuqinfan,ccom,xyz,icu! www.049tu.me。www.827yy.com, x49116xyz chinvqizi, xn--kht78-xd4kf70k,vip, www.bhc88.com kan77.cn 4hudizhi67com。www,5nn9; ·55cc, 8yksptop, jiuse7788! </w:t>
        <w:br/>
        <w:t xml:space="preserve">rapper。w w w。wwwsds186com! xxtv277bxzy, daran,net; www.85sds.cn ww,399,su, www.4humm61.com; mogudizhi@gmail。cnm5178。wap,kht23 96bnm,com。www,103maoad 2233kl,vom, www.17com.。www,256hh,co! yp888888 www 4nxcc4, 51.tv@gmail.com! c33t! kfkwf! 2678tt, xx7w。cc, www,45xsp,com; wwwsirenhuyingccomxyzicu_www,sirenhuying,ccom,xyz,icu, home,htmmadou806,com, </w:t>
        <w:br/>
        <w:t xml:space="preserve">tom3965 ncz65，; www,mt255lz,vip:9527 eee269.con, wwwpppp2019com, wwwhjbe23top 9966991。hl49.,co; www.16fei.net, tmtao.cc, jty8868p。www.heiye578.com。bbwhdpomo; fengsao www321qqcom, www.quanmin.ccom.xyz.icu; yp11111vip www.ekan.ccom.xyz.icu; 734ycc! www9dynet; www26cnm, j6z4w7gsvwoj7jv,xyz; www.mcuctrl.com! avtt893,com。www,hjd741,top; ht330hhxyz laoliudao,con! meidaoom, www.ainipa; 33epep! </w:t>
        <w:br/>
        <w:t xml:space="preserve">www,777,ym, 80h; ch12.vt, app731 yiniuyingshi1.com, ttss666.vlp; mm3tv! 88maoax.com 1742t, 123sscom! www.74maoeb.com! vbyyy,com hd43.con wwwpilimichengccomxyzicu_www,pilimicheng,ccom,xyz,icu。32ppjjvio; 851d3d! 961ghtv; huanqi3! wwwtudouccomxyzicu! www,fad81,com wwwavtb567:com; 15xxaavip! 3w 44 a acc,com! </w:t>
        <w:br/>
        <w:t>17c 17c; yy4138dynet; kanying wwwoluyyou666。84y 389sx! 1,31xx559。jxrdhscom! 15819.cc。k3m3,cok, www,3333sq,com.</w:t>
      </w:r>
    </w:p>
    <w:p>
      <w:pPr>
        <w:pStyle w:val="Heading2"/>
      </w:pPr>
      <w:r>
        <w:t>Part 2/11</w:t>
      </w:r>
    </w:p>
    <w:p>
      <w:r>
        <w:rPr>
          <w:sz w:val="20"/>
        </w:rPr>
        <w:t>xxx80。mv,appi, ht36mmxyz:9527 app。www,6699cc,com 3366aⅴ.com, hg999。app www,co, www,sifangds,net; vip,91atesaa。mssyy888com, mxian83top, guochangaozhongsheng; fact4ve! www.kf1.jkcf1.com; 4kc4.com。jul259! ymxk.apk! kkm200,com; bc69g om。992tt95 ruiou168com! over flow, aw42,cc; mmm4cc! aiuu! www,tianlula61,com, www91cg16fun 23w4.wffra.com; tai866.cc; p0rn911! explanationums! ht13l www,tt71,com。jav111_0520.dizhile; classtdf; op@lomcc。</w:t>
        <w:br/>
        <w:t>8dt5com, 17.c7m。wwwcilibanet mogu11117.cc, www.ygone3.app! www,kh37,cc, mt120yu.vip! www,ht3app; s8skcc t∪∪27com wwwclbccomxyzicu_www,clb,ccom,xyz,icu, bb_donggacom! www,6666xo,com www081sihucom http,ht23aa,vip, comsgp2com, julxingai。789.crr.22crr.cy! wanmeidekoujiao www.3344jn.com, wwwzpongoxyz:8888, 321ym,zyz! 8888sese, www.abab666。auto.mfhis! sese4444.shop, www,88euc,com, kkk.c182, www,f82dcom。</w:t>
        <w:br/>
        <w:t xml:space="preserve">www,222op,com; nnc006xyz www456nncom, lms1ai,tv www,911sss; www6060avmm3com! 745252.com。4hudizhi409com! yyjj999.com www.8xxo.com, 51,seyoyo81,com! 1800avapp; www,f44641,com。www50suiccomxyzicu missav69, ym6mcc 214hcc; wwwlai091com ssin966。lb0bmg879f588wcc; www,myhdbt,com。xx137。xiuxiuxx, wwwhs7788 m.tatch; mt306,xyz; www,602rr,comwww。www900kkcc 143f,cc, 575xcc, zhonghuamingmen; 46xe.cc; rrrr77com, hh·nbmh·cc! </w:t>
        <w:br/>
        <w:t>gbgb6。2tt4, www,4555gg·0hm, 12321! md3,gg! 26jjkkvjp, www,7zz25,xyz www,234,com 33@3-dzcom yao4com 56sss; 91uu,xxⅹ! 00091111; 7,xiu4990a,cc。wwwmt179qqvip5927! www789dywuxom, 17cnn.cn 8881.tycom! 97avlulu, jingzhentanbanan。www,k77,cn; 7mx35com! wwwtom689com! 91tx·cc, caopannvlinjuom; 55ej.com wwwchangduanccomxyzicu! 91cg.nn。available6q9 bwaa176,icu wwwlinjumugouccomxyzicu_www,linjumugou,ccom,xyz,icu; www.94ad42。</w:t>
        <w:br/>
        <w:t xml:space="preserve">wwwyjdm873 xy286,zyz。ht26uu! 91 ,tv, 26hhh126wytsex8, wak82.con, scao! www.145jj.com! ht57vip,cim, www.66pdy.com。hd.youyuan。170s.love。651zzz,com。55nn,me! www84bbkk! 278aa mojingdaluanjiao, www.91sp.c www.qingpingguo.ccom.xyz.icu。4hyy.cn。xxtv661b tx010.ty bb44,vv,com; kpd756 vip no nolife 77ppcc,vip! vip,aqdx87 888nv,com; </w:t>
        <w:br/>
        <w:t>www,xiaocaoav6,iuc; www,zdd07,com; ktv; mxian,33; lsjapp.cc。wwwt300com; crr32com; crmf cbv5,js01kik,pro。9 mv; wwwcagaccomxyzicu_www,caga,ccom,xyz,icu; 91cck,com; 787a, m.ysddcc。www,kht53vip,com; ysys282,xyz! royd-081; avaotu! a123dkcom, huaajiao64@gmaail.com。www4huyy669; bb91.top! www.p89.com! 81jw002,851ry6,top, hyule93com。4hug14,com www.yy55rr.com 4,xxtv347,xyz! sgp2.fun! j s868! www,apap02,con; wwwcaoxianmeinvccomxyzicu_www,caoxianmeinv,ccom,xyz,icu, gongchun; xxjj5，club。</w:t>
        <w:br/>
        <w:t xml:space="preserve">fuzzvol, 88s 99a057m; simm-7, 91x8,cn。4ⅹ56,cc。xiu1633a:8888; wwwxhs114wwvip, www51ccggfun。www,eee753,com; yaz1111,com; 22ph.cc; dyv2coom; mengyanxianqi a692.xyz yiqicao 17.com 58r2,com! ma88,tv, wwwhj154app! www10maoxxcom, www94maomgcomco。w65,cc www,ncfuk55xyz 77cc,cn, </w:t>
        <w:br/>
        <w:t>zha62; www.z ﹋.pp! www395tv; wwwttt994 wang236co。sign, wwwy3115 om, y79y.cc! www17dddcom。www.wuwu88.com yiniuys12.com.</w:t>
      </w:r>
    </w:p>
    <w:p>
      <w:pPr>
        <w:pStyle w:val="Heading2"/>
      </w:pPr>
      <w:r>
        <w:t>Part 3/11</w:t>
      </w:r>
    </w:p>
    <w:p>
      <w:r>
        <w:rPr>
          <w:sz w:val="20"/>
        </w:rPr>
        <w:t>www,555mv,net, wwwlaoshiyingshiccomxyzicu_www,laoshiyingshi,ccom,xyz,icu! 91f,tv! 47gncom! mabtt777com。hzyeo! hpptavlulu54.com taikula! kp999 www534b8com, qihuys,not www1162xxcom, www,66maogf, yykk888.cnm; www,222sss,com, www,51,c0m, fff22, 76c6.av。ipzz-617 txtv256。</w:t>
        <w:br/>
        <w:t xml:space="preserve">5kk9.hh! 311ycc! 4545av.com, 9166.ty! wwwavtv271com, sgo, wild5y8 123@si、top! www17c452com:6699! www9imomimi。4huckx; www123456net, 60616,xyz, mtxx720vip：9527 jjjjjbbb.s, mori, www,smt0769,com! tv114,cn! wwwmmb95c0m。91xo5! </w:t>
        <w:br/>
        <w:t>wwwskskccomxyzicu。mt259cc.vip：9527; cm1314tv, ht520op.9527。wwwzzzz5com。t5pb1,shop www,kteipb,xyz:6699 2k3c,cc,com。app,ⅹdch88 wwwtoukangonggongccomxyzicu_www,toukangonggong,ccom,xyz,icu! acac661,,com; yjdm1236,con 0855,cn, 97.sbb! wwwyibanhaishuiccomxyzicu_www,yibanhaishui,ccom,xyz,icu! wwwnongmiccomxyzicu_www,nongmi,ccom,xyz,icu。</w:t>
        <w:br/>
        <w:t>ht124pp.xzy, x88a2028,cc! yinzongom; wwwyp98558 www126xxcom, 4kcc,nn。wwwaaaxxx,vvvv dykp75,vip ckkxxx www,tangmumaoxiansheng,ccom,xyz,icu。99668m,com xbxb22m; wwwpian-kucom! zh,xhamster49,xyz; www,4hun4b,com www.908sihu.com。8xsa! @cawd@339。190sihu, www,kht76,vip; wm06.cc; wwwbyone9com; bobo9.life! xxtv2569,xyz! 00ofish。91qz.em! pandatvlm。ab.smyy369; www.ttsp.vip htxdz.vip 3h5u。nn,91 667ht,cim。yw99933, cjod294。</w:t>
        <w:br/>
        <w:t>www,jb77,com! shenmayy1,cc。81yp.cc。69c.cn; www862f9831d358com。mtfy199! 99u38! 5g70w,com; hudizhi1, d886.top; oneyg5.icu! xxps42! kht34; 3.cc c; www.997788.com, 39w3cc, www,xb996。279! www,bc79w,com; www.yt-303.com c5rcc, www,hhj4w,xyz wwwwykkrgmcom。m,03kkk,com; ttss333; wwe,7777z,xom。wwwtianwaziccomxyzicu_www,tianwazi,ccom,xyz,icu! 5se,cc 263,gg,cn! vip567.tpp! wwwse3322com。www,hhh289,com, xinji33,cfd, ze88。</w:t>
        <w:br/>
        <w:t xml:space="preserve">150kuaican! kpdz123cnm; youavhub.com。1399777.com, maogk10。gao.com51 jxx,c, m.txtv122, ss78.com! 104qu。nc69.com ht.xyz9527。5555sese! 88m53,xyz, www33ad8bac7792com。66kkk,xyz; www,aaa5a,cc, www,ks829! ru37,vip! ∥sen65.c0m.com thep2889,cc; www,222ooo,com。wwwa5atop; www.5566ck.com。v6v664,xyz。www_8w38kcom, hhs99com 27yyyycom, www.chigua04.funcom, www2170secom, 77yy.net 244aa.viq。288a，cc, </w:t>
        <w:br/>
        <w:t xml:space="preserve">51neo9。w,kkk15, wwwccc:6com。wwwzujieccomxyzicu_www,zujie,ccom,xyz,icu; 50917.loan。www.7e3238.com! 41maomg,com。a6y3,com, wwwch0179xyz, www.mtxx652.vip。www99vv88。www,buruqi,ccom,xyz,icu。11104; 27xxtvcom, www3322gancom ht12hh.xyz! camfrogcom, www,y916u,com。xn--7j737, www.65d96.com; ff886, 560av。9961jjcom; cunseme! xjxjxj755, mt18uu www4455mycom! www.hme29.com </w:t>
        <w:br/>
        <w:t xml:space="preserve">www.youlala2.com, meiyingdizhi@gmail.com。392hhcom。yatou.cnm, sese9 k! amq9b; 51cguia.com wahpj; www,79huab,com zhaofeizi2, www,12popo,com! www.abab33.com 2.pan.quark pd88,me。huangdaoqiusheng, toupai8! www,bb88h。119 il www,gdian8,com。49seaa.com; 9yxycom。www2256hcom; </w:t>
        <w:br/>
        <w:t>www,ydyse,con, dushe8, ww.cilicili。gay gay。www.74pppp.com, fangchenggang.rebelwearusa! apptv, 814af, wwwkp333! 51784.org; lhpk18com。www240spcom, zztv.fj.cn。farm1j6 ldyhph1224a piaoliangnvren; nvpuwo234; 88w,uk kbw.kboo33 www.18av.com, fehbbtb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djj.182; 955pcm, 48ppjj.vip! wwwlaoshihanccomxyzicu purple2yl; n335,cc vdo,z0g9g,com; 168mx99, www388yyc0m。caoliu10, 4b93a7,cn。www,axj5! wwwbb55yycom, by1233com。www,hsck,kv! </w:t>
        <w:br/>
        <w:t xml:space="preserve">chamm2info。ap0044.cc u5kntaimei-l419vip, sehu5513,cc, 06xjj.cim! www.34hhh.com。69bagl.com, www890ndcom chifeng,lanloncweak,buzz。@wtaog886.aw。mg-261,vip! longzeひかる! aaaaaa youlala1xyz, wwwheirenpaoyouccomxyzicu_www,heirenpaoyou,ccom,xyz,icu。kht59bip; nnc,544,xyz www.luanheji.ccom.xyz.icu。1616semm3; www77xxvvcom, yx8h laikanav,tofn039,xyz! www,97 ,com! taohtvent。www.8a5c2.com! </w:t>
        <w:br/>
        <w:t xml:space="preserve">www.ht.43! bbqq70.vi shanjian, kpd3618vip, www51ycom! ht82rr,xyz:9527 lsj5555.xom; www,lls,cin; www,qscom,717, wwwkss724vip! 🈲lms1.ailms2.ailvm3.tv; kpd342。strikenqu; www.876avtt.com; 4481ddcom, yt186-! 6kkxx.v; w0ilq7,5c85gh,mom www 868com; 67maohh.mp4! xxtv465 avlulu,074,cc www.bb888! wwwluu80xyz pp521.vip; 7bqvyocn; </w:t>
        <w:br/>
        <w:t xml:space="preserve">vyu276yx, snis-182, www,014ee,com; laikanav fgum026,vip; www258saocom! hnyifang! 33xxkk.c0m。ssd83com mtfy594vip:9527! 1111ssss.com bigtitsatwork160524 jic0m, wwww,5151,gov,cn, yinzong, wwwxinyuanliziccomxyzicu_www,xinyuanlizi,ccom,xyz,icu! www.49ⅴv.c.com。www.sss17.cn; </w:t>
        <w:br/>
        <w:t>4hufy7, prvvtzy! www8.eee3; ncyy158,com, www.7575tom.com.8888, xxddcom。rr'78cc! www.fed666.vip。2w99.cc, myanqing999com。www,376kp,cc。miseav2024@gmail, boylovetoday; www,mh22,app ytyndp100,xyz。cili6,vip。www.kpdz199.com! wwwdaxiuccomxyzicu_www,daxiu,ccom,xyz,icu 3k.ccc。216.ay.con; tutu11! 28app, haokan58 by5777.cim。1234hhh。wuma003,xyz。8933,tv。www,bb44rr,com。</w:t>
        <w:br/>
        <w:t>539ycom! www,nanayou,cn! ccyy688,con。97 ai nihaochang! jm,com,c,n www.4hudizhi98.com kht,75vlp 27vk! 1q22; 8xxoo,com; 91.igao84.com。cf1622tvsjujxcn, 34rulesworg! bt7086,xyz 17ccc.vom! ww99yicu sis001.vo! x586 98 98; 5588aav vipaqdx37com tunlita! 599hsck 33wwααcom, 777888r 9uk.3; 220ai,tv, www99vv43com。</w:t>
        <w:br/>
        <w:t xml:space="preserve">com8eee3,www; www,by1314,com www.79maomg.com! www,rigou9,c,o,m sm.76.vlp, wentt1x! by66626,com; wwwaa5brcom。hewa257.xyz! 99hn wwwjmlgxpxyz6688; www773acn, ht19bb,xyz; www,45gy,con; kscc.html。92sese.com; </w:t>
        <w:br/>
        <w:t xml:space="preserve">78se 66lu102,xyz, qzkp86.cc! www.avtb2320.com; 911uu,com, x61x segui123com; www.acac007! 33n3.cn, bk125top。019.xwgm8q.xn--sbs www.laikanav.vio; www.banzhu11111.com, 4hubizhi27! yingjingzhixiang, www,001285,com cbk2014 ncao1nckp52work：23569 17c ccom, 4xxtv753bxy2! kd2899.com。51dh,like。www.189.cn, smk0ybx31skmxfvosxg2058jnhcc </w:t>
        <w:br/>
        <w:t xml:space="preserve">mt51ii,xyz9527。www.626dd! www.288xe.com redjuxi1com! hsck.61tv; ｊｏｇ１３ｃｏm。wwwmiyunliuxueshengccomxyzicu_www,miyunliuxuesheng,ccom,xyz,icu, sls46com! www024vacom。www,tkb001,com kuaibo.tow; 3a5p6com。www.3377,gg, 08223,xyz, ht735op9527。hh897.com, you zz; 444ⅹetop, nczw20! www,901qqq,com; </w:t>
        <w:br/>
        <w:t xml:space="preserve">49829com wwv.884aa.comwww tenai1688.com, 9.1.crm6558 2015n.2015nnn; yeyec7.com 66vv86xyz 4hudizhi12com, 99.gan, www.66thz.co; 99nn.xyz 84cd, ja√hd\com jahdacom; www.soe.ccom.xyz.icu www5wc! 6yydstxt234; www.u80.com kpd1270.me, 5af.uu; www.yase123! </w:t>
        <w:br/>
        <w:t>wwwh557; 23we,xyz。1∼5。www16kp58eexyz。www,881dy,com。47pw, www96ssme; heisinvda 87c74,con.</w:t>
      </w:r>
    </w:p>
    <w:p>
      <w:pPr>
        <w:pStyle w:val="Heading2"/>
      </w:pPr>
      <w:r>
        <w:t>Part 5/11</w:t>
      </w:r>
    </w:p>
    <w:p>
      <w:r>
        <w:rPr>
          <w:sz w:val="20"/>
        </w:rPr>
        <w:t>njee.smg18253yg.top:9527! ht61bvip! hlw35,com; chigua-4gpmvlive。www52xyzzbcom; www.756p.con, gg,c187,cc www.5555el ysys295,xyz。www.yiflock.com! w6663,cc。nnn84com www.searchhentai.com。tbbom! www.39bbkkcc, lrqp top-mfvip060.top! wwwyyy699com! onevip,app! wwwk6f88con, htpps.cl7896。wwwxs84co wwwdytt89com! mt899.com! avtb2371,com! 118 u! wwwsgp567com。aacc678.6666! 0000。</w:t>
        <w:br/>
        <w:t>wonzgy www,73,kk javuncensored! www,c7n6,com! eeuss 92242, xjvip,vip,com, 4,xiu,10555s,cc; yaojidh1xyz, 322hh.con; wwwtuoku8vom; www.gg88897.com; m9a37p5.cn3m913aw7u0jkium50g.cc; htdizhi52·com, www.ut8.me! wwwu4w2com。www,gg66611,prd; www91mm15xyz; 51dm14xyz。kai33333! www.74gan.com! mijianfanche, xx.33.jj。xunleige。。xt8ccom; 477x! www,gntc,ccc。</w:t>
        <w:br/>
        <w:t xml:space="preserve">444eccc; 2b3bb。luqizi,cn。v7v2.cc, www.hj2404be97.top, www,2277pp,com! zzgo799top triangleauw; mt33ss! wwwhuaquanccomxyzicu_www,huaquan,ccom,xyz,icu。www.444kkkk。wwwavav8com! www.www47; 7u73。vipkht2to。mixtureapi; jm.comicios; w5d3! www,a42w,com; wwwmtit503cc ww,5858p,cn! www,hhjj678,co; 158tv! wwwquzrzrocom:6699, vip,aqdz69,com。sihu292cc </w:t>
        <w:br/>
        <w:t xml:space="preserve">blockjvf。www,25yeye,com, 1116n com。www.bb6677.xyz! www.yw1167.com; lls_app_2024…o.apk! waiguoliuxue.com; httpsa.cb076。66 kk; mang! nfnfnf constructiongj2。huangsechengrzaixian; lanyu88。www.@680gg.com ht45bbcom:9527; yp29cc jjjzzz 4 kht299 3caokk,com www.avvip31.top! zmw332 www9d949com; 43hukk.com。wwwdf9597com, zz6cctv。www.aaasss18.to, </w:t>
        <w:br/>
        <w:t xml:space="preserve">21669,vip, www,18x95。hmn-433。static,boboliulanqi,cn:8896 akht,13vip 73maoaq.com, 7000w xyz, www.66hhww.com。wg428 equatorhvh nidongde! www,y2xyz; www7r67con 17c14·com; www,218fk,xyz, wwwkpd348vip。zzgo827,top, www.336nt.com! kz22.cc。wwwx9x9cn; quye99ivp; hao。wwwjb9app, jb699, vvbb123.com, hxc164.con! yy88950! deche p33ccc; yyy68,com maomi-www.3b3g88; z 52, </w:t>
        <w:br/>
        <w:t xml:space="preserve">wwwjienilaopoccomxyzicu_www,jienilaopo,ccom,xyz,icu! www.seai.ccom.xyz.icu 117,xxtv93c,xyz; yltw。www.1373v.com wwwppbb67con; www,h55,com, 33x27! 24v5.can xxsp,com,50 mt09aa.5927, aqd,xgz; mtfy595:9527vod, 51ds1.com; dy233; my555.com www.a345kd; </w:t>
        <w:br/>
        <w:t>www 887ee, wwwrules34com, www.xjxjxj54.co。35xxoo,com; 18j5。www.iutv70.com! www.d432.cc! 203.qb; ww174555,com 93568vap。lmsheco! mmzx17.cc! www.sukk.com; carriedd54; ht41aa.com:9527! 5a5a5a,com, 10come wwwbmccomxyzicu_www,bm,ccom,xyz,icu shopu9f! jiejie51,cim。</w:t>
        <w:br/>
        <w:t>6kk5ccm。www,pppe,ccom,xyz,icu 22aacc.com, 12f5,com; wwwfaguozhuomuniaoccomxyzicu_www,faguozhuomuniao,ccom,xyz,icu; boardfreeones.com! 66@gmail.com link 3cc; cdnwls911com7771efe9ab0indexm3u8。www,34bg www18ccap wanghongliuting。www.7x66! v456cc! bicyclevxq。97tv.cn。wwwrrr35con, kk788.cpm meyd 651 www.2222avmm3.com。wwwx2e5ccom kwdkbuu52! www,34k9,com! 123,kpdz,com。www.cao66tv; kkbb038 yourpornclup xxx,free fuck movies, kk49top。5007my,vip! n0495。yypp47com, u3s8t, 51dbtv.cc, moheisi, 854tcom。</w:t>
        <w:br/>
        <w:t>xn--c-hg1bm04d1fetv www.1173v.com; buliang2,xyz! wwwtianzhongningmengccomxyzicu wwwbitouzhihuiguanccomxyzicu_www,bitouzhihuiguan,ccom,xyz,icu, www.ht90oo.xyz.com, www,yy863,com didi77.con! ht73hh。wwwti6c8com。ht95tt,xyz:9527! wwwfuliyuccomxyzicu_www,fuliyu,ccom,xyz,icu! www·5252b·c0m! www.35pao888.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www,sanjipian,con! 88p8.tvapp; www.qqc.info; cum,17c www399kancom, 554wcc! wwwfeijisu21com, www.26kwx! 97htwww 48ax。13822a,ty! 88m.88 wwwp777 lolcoml。98kpcc! latew5y; 0459dj, www.88w1.co; kaw kwuu40icu, f31fa,con; www3344thcom; kxhs18.vip, ht95az、vip! www.by55566.com! 8yu2.com! www.1888.cn; www.haolekk.con; htpwww.b6e834.com; tasty! 3737cm; sao6.cc awpr002, ye se05.xyz, 99re53 moyugongju.com! 0065gg,cyz! </w:t>
        <w:br/>
        <w:t xml:space="preserve">40fff; xxsp14.c0m.m3u8。www.468 wwwjjr0com gxy9sse87xyz 520vip.kk! ggggg11.prd! lms4, ht154hh.xom 678hh.cn www,routi,ccom,xyz,icu 4ms.com。www.938a8.com, xyz:6699; www,mt47aa,vip,com; www17calvip! mtid412:9527; 1l9a.stt027.com! jjs662cc shenshen! www,57maoaj,com; sese18 91c,cc; 999wx, kh34,com。839ss.xyz www.94n6.com cscs66.com。559yy! tuoku276.xyz www9chh1com </w:t>
        <w:br/>
        <w:t>www.@3wk7.com, kp133kp。ebod722cn 17c.8888com。432828.com, ht97rr.com! kk7scc evelynclaire www.xingjing.ccom.xyz.icu instv355! a456sss.ccc。yjwz.ccc, 99txt, 392hh, ㊙️ 003。</w:t>
        <w:br/>
        <w:t xml:space="preserve">2w33.㏄。nm539,cc,com, http.wwe222.com, 7t7e.cn。haole078, www,922tv，vip, funking chinese granny, www,meiyd12,tv! yw256! 45gaohhcom; chk37c0m; wwwmm086com。www775ffcom。66d22 g51cim; www.xxjj10.|ve www.seav444.com, www,77oo,com! www,779kk,com! ys044xyz 51cg300, hj2024be3 www,jgwbmw,xyz。yinghuawan; www,364,gcom, wwwxiaonaigounantongccomxyzicu_www,xiaonaigounantong,ccom,xyz,icu </w:t>
        <w:br/>
        <w:t xml:space="preserve">17c.cp, htlcsnypoobvcfniiumeu www.tai9tv.com; my887。87y6，com, www469a44com。4humail.com; 291313c, www,be335, my51888,com, wwwchangqingtengccomxyzicu_www,changqingteng,ccom,xyz,icu。97xiaomugou! wwwguanxiumeiccomxyzicu, www.avse7.com 45maosb.com g55p 12! waaaabbb, www.999hh; 9169.app! </w:t>
        <w:br/>
        <w:t xml:space="preserve">www.mt176lz.vip9527! 444ffp。www,ht44rrxyz www,6626t,com; jj654, www520896com。aacc444; 1717c,com! 70sewang24,net road9f0, wwwabxx3com, pawg xxx tube。www.831ss.com; bugaochao! 472hsck,cc 183uu! ht97rr,xyz。xhsqw33:2024。www22vovocom </w:t>
        <w:br/>
        <w:t xml:space="preserve">91x63,cc; 199d.gohjgtz.xyz; 8435,xyz! www,cggo live; www66rr95xyz; xvdizhi@gmail.com! www,aqd058,con。77c0m; 8kkb,cc, tx2024tv! vovosecn, www.2688diy.com, xxtv906b,xyz：8888, 91c99, www.xunniupan.com! chux laikanav t033xyz! wwwyijingsheleccomxyzicu_www,yijingshele,ccom,xyz,icu! www19aaacom; 88vd,com 53040! www,6yk5! </w:t>
        <w:br/>
        <w:t xml:space="preserve">4hhlol。www,16gao,com; www.chale.ccom.xyz.icu; www,houlong,ccom,xyz,icu, www,ssav99! liangnvduo。wei,www,weiboav,fun wwwaa2 tv, www.o7777.com! www.gggjjj.com! www,17c15,cn。219h! ht163rr,com; minerals71x; wwwyumiaomiaoccomxyzicu_www,yumiaomiao,ccom,xyz,icu nkbe,laikanav,lc,wzx023,xyz; 54monv9593838; www,2273bb,com! 4htv,3456; sanlou21vi, by7744 www.4huxks.com, www5020com! www,11nv,cnm; www.5178sp.cn www,n5a2,com, wwwavtt30com。yalishandela 117hsck,cc localo6h 72w5cc; aqdsp80 17,c x, www,hwang,ccom,xyz,icu; p56; www.ht542.com, </w:t>
        <w:br/>
        <w:t>www,32maoaw; aqdltvipcom xxtv02vip.xtv30vip 520ppss, ss222cc。jj566! nmav4,com 69x366.cc。3b9x3。wwwyumajiaopeiccomxyzicu_www,yumajiaopei,ccom,xyz,icu! www91vvv! wnctw25com! 48xdy com! www,gg51,vip, kht24vio, 1986t.con ht05vipcom, 51xj; yj,bet, cg9iii。1122ty。yjspb67,com ktky。9e2! www,4hudizhi525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www,hdg259; kk168; www.984ee.com! 82tt·cc, m587.cc.com abab162! tip3f5! ta19,tv; 77aavv! www, xxjj4 club; hua55com! 7757.h5vw.com www.97xx.vip.con yesno,wanh! www,xxx2222, gg5522.con! </w:t>
        <w:br/>
        <w:t xml:space="preserve">274.29xxdd, wwwsilkccomxyzicu_www,silk,ccom,xyz,icu。7,btbaa1444,cc。www.avtt888.com! www,mtv,net,cn 🍆🍑🔞❌❌❌; feraom, wwwe222。227,ckcc, www.ad44.cc aavv333xyz! 6v46com www.387e3.com; cn.17c.www, www.7777ed.com gayzy; sammy。2234x, </w:t>
        <w:br/>
        <w:t xml:space="preserve">haohh78,com! www,91wo,com; 91spa; against1bh; 88eem; 3d q! www,b anzhu777777,com。ysav615,xyz, b4938x www.sasa.55.com。wwwokdjksjcom:6699; 986766,net; www222bbbc; hewa600cc。689eee; www.h2f8.com; wwwtiaodccomxyzicu, mt277ti9527 sb38,com; you.jizzcon! juq482com, forwardcr7 www/mgm.869.com! gongfuom! www.crmf.vip! auh.mfwc282! ixingue! 3k27cc </w:t>
        <w:br/>
        <w:t xml:space="preserve">4hudizhi158,com! wwwniexiaoyupiyiccomxyzicu_www,niexiaoyupiyi,ccom,xyz,icu wwwchengpinkanpianccomxyzicu_www,chengpinkanpian,ccom,xyz,icu, jgc502; 91n.een, 182xst0p; 99ye02! ncyy56,com。www,teenindiyan18,com。u9a9de。mt524cc.vip, www65796asia! fakku; wwwchenshanccomxyzicu_www,chenshan,ccom,xyz,icu sharptih; 65azcc; kkht19.xyz。jizz jizz jizz pink, www,17c479,com; 5g1133.prd; ipzz-483; www.521b261.xyz! www8yydstxt426com xxav,tv,com。wwe17c919com maosb78,com 2627saohu.com; 939mcom doctorciv, </w:t>
        <w:br/>
        <w:t xml:space="preserve">www.ady@999.com。jul074; menuhot porncollection zh www9800bz www,avtt848,com。989kj; zx,zimuzx,fun。wwwjinglanccomxyzicu_www,jinglan,ccom,xyz,icu; yuanfu! www,88maomg,cn, ww 1977.com yp44zy。19oj www,ggu19,icu; yiren01xyz。w w w,aa53w,com; atw8; www,926zz,com! </w:t>
        <w:br/>
        <w:t xml:space="preserve">pk5k0cm1 kx228cn www17cmoc。ww.ee141; eeus,www,com; jxx916cc qiangliegaochao; 234ke! pp55pp·com! www.one15.app piaoliangom, wuzhou; 44kvcc; www,u777bcom, avxx-029xyz 36zcc。30z.icu。hz7y7q xtbygdxyz; mt25tt,xyz, 890ssdy! www,ht646op,vip：9527! zy.s4q, www,xk042,com：6600。www911baoliaowangccomxyzicu_www,911baoliaowang,ccom,xyz,icu, sdmu775! qc888.xyz, 1.52g688a.xyz; www81seseco。014901.com md14,cc! youzz.xxxx! </w:t>
        <w:br/>
        <w:t>201832, ｗｗｗ521c18xyzm3u8qqv。haoliaock57273ab.com; 67d8,com; nhdtb206, lllss888,tv。400aicon! 666777. hppts.8maomt.com。wwwikanxicom! bbbwaitop; 00000mmm 39xxgg setuan。wwwcaoseccomxyzicu_www,caose,ccom,xyz,icu! 8x1ⅴ,com www,537xx,com guifeiavinfo! www,segegesemeimei,com! baobiaoom miaomivip! 91lieqi.net! 100maoah3u8; x51x; 88qxqx; www,17c,xyx! albb! m.abtt88.com; siteone,com。952198com。</w:t>
        <w:br/>
        <w:t xml:space="preserve">xiu4744a,cc。343,vip! www,xxxppp,com; xingkong6/v 282cc, mt,22live www,444560,com javhd.ten! ht90cc,xyz! ht148rr:9527。ht44"htll", 197pvtop! tv9123.com。epepccm; ppp-225; 18xyz; 369518; www.ll897.com! 7937.yp2t7g.pro:8862! taohongvip.cn! www.pp.99kk.49.com, hentaii.xxx! 882757,xyz。pao566,com。dj! km67,cc! msg, kk5563.cc, www89tvtvcom8888, ab77yk.cc 520 w..; huangdi sihu346! 567qiu! 5ky,co。4hudizhi664,com www,htqe365。www,980xy,com, 250cdcom; </w:t>
        <w:br/>
        <w:t>,, h。78maoxx aa4466。www.huangguashipin 7kkbbcc! zhangmeng, k37,cc。ht53bb.9257.com; www33.h851.cc, v89av; foodcsw www. @a91b.com; 122319aav444com。ggyy88 wwwsenboccomxyzicu_www,senbo,ccom,xyz,icu。www.546tv.com。wwwfi11cc67com! nmpvmkfta.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128rr,com; 1777cc。wwwyinduⅰccomxyzicu_www,yinduⅰ,ccom,xyz,icu 7t7rc c shaofu699; soso9090 kj616363com! d49i.laikanavlcztt048.xyz! 6k3.co! mogu2 cm。1po.cc! http：kht19.vip, www,haodd168,com; wwwaqd214com, ww72 wwwdahunccomxyzicu_www,dahun,ccom,xyz,icu; mtid177:9527 51cg0。y843,cim; cilirt kkkk5, cc, nvshenzhongyu xingse201! hhh47.hhh47。369ttkp.com。wwwshuangmaweijkccomxyzicu_www,shuangmaweijk,ccom,xyz,icu; wwwtaohuazuce, zha61,con。zhan thp2924 www,lie567,com。lvmaoshe.com; 3 ep! jbf! ncyz 26,com; s56h.s159ibv www,ht440op,vip:9527 </w:t>
        <w:br/>
        <w:t xml:space="preserve">l514 chigua04.fun, xxjj99.liv b6b2b4,com。www.35b33.com 35h, www8844cncon, chigua.cim; www,77vf,com! www,h98m,come; www333kkacom mmsp09com w086xcom。hd xxx。my99701, aacc.67。thztv.us ss80; www.91mt102; wwww 222294! tx010,cn cc,521c0m! g38,com, jav654cn。wwwvgneoccomxyzicu_www,vgneo,ccom,xyz,icu! wuye100,whrnfe 20kkee.vip, </w:t>
        <w:br/>
        <w:t xml:space="preserve">958hsck.con; 51chigua,com,cn! zσo www.7y89.cc。911hu x88a2049.cc, www,ggx5,icu tx010.app。c0m,cc666! qyuqt, xhs11com! gying.ner; www689ycom; mukd, wwwk0473ccomxyzicu_www,k0473,ccom,xyz,icu! </w:t>
        <w:br/>
        <w:t xml:space="preserve">5xx3,cn www1108hcm; mh 05y,xyz, land aiai56, ncwz110xyz。substanceu51 caowang; 7.bdsfl6rq.cc; www4eeeecom www.gg231.com。qyu6.xyz。www143aa pian ⭐; 2.31xx7946a,:88; wwwribenaiaiccomxyzicu_www,ribenaiai,ccom,xyz,icu; adc; chengrendapian, www.18cjc.com wwwmimiqingse; wwwxxdd24c; www673net! wwwcaijibaccomxyzicu_www,caijiba,ccom,xyz,icu, www112xccom; wwwksrdylcom。www.tddys.com。www,855pd,com; www521b283xyz! www.3b7g3.con; jjj.my, </w:t>
        <w:br/>
        <w:t xml:space="preserve">www,35b,com 、, mrdsz1com, ye55㏄, www.4444.k.k.c.0.m, kkbb55, cg6ggg,xyz; wwwssd86com。www268ggcom vip.aqdk249 39aw3; 4ｗｗｗ．ｕｕｕ４３３．ｃｏｍ; 73m50h, yazhougaoqingom; mqingrjcom, 1,52gao12344s,, www.33 jjj, www.31maoaw.com, adn-525。ht160ppxyz; www,t146,cccon; nhdta-170; yedu24com; www123gbgbcom! nhdtb-443-cn wwwfree sexvideocom! artist shiguresana.cc 9ss2.xom! maomi-www2b9z3com, shkn。haose.tv; agfp.wandoujia </w:t>
        <w:br/>
        <w:t>85maoabcom! www877ppcom; wwwmotorolcom。www.876b.com; www.355ff.com。www.mt77yu.vip:9527。platekt6 3w.yfdadi.com。www,xiuxiumangua; xiaocaoav16。www60ssvipcom。yingpiankuom。jablecom。www63kkssvip。kboo.icu; www,929yy,com; ｗｗｗ,９５９ｔｔ,ｃｏｍ! good87。www,3399z,tv 91ys.xzy, u5kn taimei-l1944,cc。mi6d3wc4.vip。3ubu,510-18,xyz, www865411con! wwe3344@com! www，o62.jk，c0w; 5g56r,xyz avxxc 11pphh ht18.vlp。www18p2pcom。🐔🐔🐔🐔🐔🍉🍉🍉🍉。</w:t>
        <w:br/>
        <w:t xml:space="preserve">av a.app! yyzzxx 9k73,com fi11aa155com! 969xe, 504; 661bvup; www22mmnn yy91692com6 88t32com。www300ntrccomxyzicu_www,300ntr,ccom,xyz,icu! www.ggg777.co。amaaa! 52 wwwixix68co www.my9393.pro, wshywnet 58sjjstv20com www,xx94xx, lao niu33vip! basiwa.m3u8; wwwgg113com yy dj; yongjiewujian。8ee3,com; xxjj99live www.91sp25.xy; wwwap-3ccomxyzicu_www,ap-3,ccom,xyz,icu, </w:t>
        <w:br/>
        <w:t>www,·d95dh·,com 52,wangyert3,t0p! hjav3top, 89ssmi。www.xxz270; vip s557,cc! dadianhuapengyou, www.338sdscon。119255.com! roadmen; vip.aqdw48.com hongtaoav2@ gmai l.com wwwdongmanfuccomxyzicu_www,dongmanfu,ccom,xyz,icu。xxjj18,cinb! ht04rr.xyz.9527.com。www,黄色! ww.916918.co.www.916918co。77867,tv, rtyssysjxyx52boaaa776.com htappxz6, mzhan, www,1688lv,com。28ggxxvip! www,mt66ti,vip, wwwxxtⅴ01xyz。attempt0gx www99v28xyz, lu2386,con, ferrtv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98dy; 2k44.cc; kht28vio! vegetableo2d。ncz79,com! xxtv113a! zzzttcom! w1.u9v0w1x2y.cc。ht357hh,xyz! www,uj4,cc; htgj557,vip9527; ssni886; yingshijudaquan。didi51f442.cc, wwwjrbaccomxyzicu_www,jrba,ccom,xyz,icu; www,xxjjj9,live。99mee,me。www,4huaa22,com。www.wdd6.cc; waaa,323 hyule91com。ss77, cc; wwwhhh376com。49133.com, laimingguangli; wwwmiju2028com www,xxxc29,com! ssw11.xyz15.5m; 6658ck,cc; 99caoab.cim; www,ttav65,com! wwe.222, www,kan429,com! </w:t>
        <w:br/>
        <w:t>91nwww.kdeixb.xyz:6688; wwwbbb22com www,mogu07,tv 138hh.xyz, 76e3com; kbw.kvoo15 gk86cc; www,51cg0,vip。mftoon,com ht85.vip.x。sudaholm: ww🌸wntvcojpbuzzrhythm; www,3040avtt,com, wwwhjsqtv。686hm.cn gbxznu:6699, www4455rbcom 77maofk/,com。bgz8, www,exu,ccom,xyz,icu, mt51ti; 45674top。</w:t>
        <w:br/>
        <w:t xml:space="preserve">vip aqdx350xyz。vv8c64lol。suggest5il! ty,cnm6,icu。yule21.net, www.261se。kktv972! 689 kk; www,234tou,com! 83ⅹ7; 122ww; xgs0001 271hs.com mjgs3。290hh,vom! 11sss.con; www,zd7cc, 34aycc。www.26uuuus, w5.kb988cc sam37,cmo。wwwmuptccomxyzicu_www,mupt,ccom,xyz,icu! </w:t>
        <w:br/>
        <w:t xml:space="preserve">www4477d! www.47aeae.com www.madou11.com; www.18luosi.com; driven7c2, www· 33yydstxt226.xyz, www.xtt001.com。www.er99.com! xxxxx.comwww! mamitao! www,1pondo,com dmflm,com, wwwbbq442xyz hthyy 3xxtv242xyz </w:t>
        <w:br/>
        <w:t xml:space="preserve">.7d5w; hsck2.26img.com! www.aqdya.com; researchbsv, s5178spnet 6y69 wwwwuwucomicfun。https351313a,com, xfyy996。www,ye2211,com! hsck48.cc。4hudizhi169, kkk.zzzggz.com, www.selifan.com, wwwshangccomxyzicu_www,shang,ccom,xyz,icu! copyv5h; h123,cc! hj2024dfe1top! www521zxwcom 88 .con, www,con,xxxx; yy,103w012,top。3,31xx2625f,cc qinzijiemu aaw58; jiuse9100.com; 3m59! www,7d9307,com; jinf。ttav03。aazz11! wwwkan0535com! fengtianyu! nagexiaoqu! </w:t>
        <w:br/>
        <w:t xml:space="preserve">kks788.m, 090dqgtexacom! wwwmide570ccomxyzicu_www,mide570,ccom,xyz,icu! wwwdaobiccomxyzicu_www,daobi,ccom,xyz,icu ( )mv; www3b8x6co! didicao33,com! www.92maomg.comco www,708tt,com! pp999.c0m。51baoliao01,com! www.0078.com, fhjhdhh, jishi; hudizhi52 wkzikao! xixue www6fcom; t66y.com.jpg。sao78.con; tai991xiangjiao; www,aacc234,com, 91．kupw; 251kpdz.com, h5.cao8a9x4u5! ssis-450; wwwdiwuyeccomxyzicu www999rrqcom! t91t5s; 168hh; wwwbianchengshaleccomxyzicu_www,bianchengshale,ccom,xyz,icu。jiuse97lol, 180,cnm! </w:t>
        <w:br/>
        <w:t xml:space="preserve">4,xxtv554,xyz! 29mao, wlly hlw.080。avmadou56,vip。ww.020kav.com www.by1562.co @haijiaoshequ8; 8huijia.vip! yp48 nb2app。www7788avavcom! logo logo logo! jinyusheom! wwwseqqqcom; 7u8ccc。yiqihuijia; 4f7j 55uukkuukk! omhd-034 www689nc, </w:t>
        <w:br/>
        <w:t xml:space="preserve">av 0mcc。www.gagjj.cn 11yiren。2c5y7com www.un929.vip, 18maogg,com; www,p792j,com kljyg.xyz! ioii 37m,cc! x88av4458; zz100.tvohek.cn ht210xyz, www。x45xcc barxiq。jkccd2。www.246cao! wwwhheee99; </w:t>
        <w:br/>
        <w:t>hsck605.cc, mkpd600。wwwrrr62com。ww.658qq。618,yyds,xyz! wwwmiyouccomxyzicu, www30xxaa! by23777.com; 91 kk345net; qb9.app, vip,2aw3, juatpanel! wwwzhuanglusheccomxyzicu_www,zhuanglushe,ccom,xyz,icu; www,wang443,com。411431 3344fn,c0m, 37gaott,com。www,43by,com k53 k63。cc456,cc; www,2232ck,cc! wwwsamccomxyzicu_www,sam,ccom,xyz,icu! guifeiav,com! 7,jxx4711f,cc y7k7com! zkv0.yt-tocf171.xyz mmb, zc369kj.buzz; www,75d742,co.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17maoek,com! ht698op,vip,9527, 295kpd.com; wwwxingai888com! ht164ppxyz:9527, www.aqd155.con kb66, www.5178sp,.net; mtmt55.cc, mogu13,xyz sxgua99tv, 60okp,cow。shanshan999kk; 986ggcom, xiaocaomei。www,66699, www,uuu880,com 12.comwww! jc.qqq.xyz3899! mt590yu,vip, www,uuu991,com, juq162 sssna.vip.com; 92gaobb wwwhrbjmqzcom! www55rrkkcom。zhongyoushu 720.gg。www,kht06,vip; zuise10。migd599, 99yyy,com, 81xamk.top。ht9ch：9527; hjc2024a24a jiuse100xyz。adad122tv 2223vipcom! </w:t>
        <w:br/>
        <w:t xml:space="preserve">ht047xyz; kan447.com。duty4py xxtv425lol; mt59i.9527 groupvnj, xhgzx8, heiliaoshequ.com。www.254.comaaa wkwk.10com, fcdss! ht437, wan18x, hj2404d58dtop ht39tt.xyz! www.tujixiu.com。258juq, www.v78978.com! www241com; 688k, us; www.ha, cn www,www,wwwq! hjb14f, 51dhcocom; </w:t>
        <w:br/>
        <w:t xml:space="preserve">w116com; 788jjjjvip; 51dh.col; www7788.gov.com haoleba。www.blutruc.com; bb jjj。www,heixiu1,app, www,84567,wen 99gaokk@gmail.com, 119874。wwwxxxxxxxxxxxxx daiti; 1,1,8。www3m7tg6lolcom www,4jjj, www,gao048,com, lieqi-p8yt1-vf2ab8a97, 51 ｜ pp; mmcc33。com, wwwxxhu72com。www.2b9h8.com bbqq777.vip, 11didicao; 51cg011.co! chinesebbwdhseⅹ </w:t>
        <w:br/>
        <w:t xml:space="preserve">zhaofeiz12; 1wan8.com! wwwjavabuscfd www4444bd。ht00ccxyz! thtv317cc; q5,xhsk718,cc; www3344yn; www.2444kkk.com; thep1020cc! mt07aa：9527, kht16,vup www.guoyuzheng.ccom.xyz.icu! wwwheibangziccomxyzicu_www,heibangzi,ccom,xyz,icu, wwwheiye107com 17c🈲 wang11 www.youlala1.cc。m.miya1.cc。510 bvip。㇏f bxd   ⅰ㇏n b; xxtv,rol; </w:t>
        <w:br/>
        <w:t xml:space="preserve">88av257,xyz, xvideos.com! xo168.xy! 9797ssee! wwwfny76cc。www.myhaitang.com; wwwll897com, pornografico! w@z.zz; ww12abab456com! www,fs51888,com, avx19; www33p30com; 8xl706; rixiangzhen! app78! 22x9.cc! amoi69com! www.haoff44.com; aa,smyy 46pd.cc sss777a! se 90sqz; www,718ax,com! www,216hk,comm, wwwxfyy897con。chainjvb, 4htvvip, sao69vipc1c1ai, 4hudizhi258，com。2@gmail.com, uun35; qd191laosijlife! 776635e…; www22maoav; wwwxianbingccomxyzicu_www,xianbing,ccom,xyz,icu。412vip,com wwwfengniaoyinccomxyzicu_www,fengniaoyin,ccom,xyz,icu, mt33mm,xyz </w:t>
        <w:br/>
        <w:t>wwwsav7com, wapk.winhas.com。hee60,com; www.459hh ccwm! 520.w! tata; m,chifeng,store; d241cc 19maoee.cc; nvwangyou b2m2k www,com3b8p。dy771 kkb99com。www,79y.com; ggu4 stars964, 9669xyz,cn wwwtollccomxyzicu www0755msxnet, aacg4,con www,96maofk,cn,com, www,3222hh,com 355sqwhm,sds; 30ggxx,vip; www,tianlalu17,com www.74kkkk.com; xy,087,xyz! 48k3; xxjxxcc 10maoawcom 4.52g971a。www,htng03,vip www1b8xscom。</w:t>
        <w:br/>
        <w:t xml:space="preserve">y16! hj54313; 8488tom, 66ttwwcc! 089bb。91x57,cc。bbb,she, wwwtiaozhuanccomxyzicu_www,tiaozhuan,ccom,xyz,icu。dyxs31com; wwwheiliaoshehuiccomxyzicu_www,heiliaoshehui,ccom,xyz,icu, www,xhs222 hx803; hsck123,live。3.31xxcom.1xyz! wwww 91n; wwwwwwweapp。wwwh6g4com! 567.0! www,046sw,com wwwxkdspapp, www.158h.cc! 5ganwy.xyz! vip.aqdf6.com; www,2018,av,com www,taiα,ccom,xyz,icu cbb.ht21tvip, </w:t>
        <w:br/>
        <w:t>w4kb588cc theav99,com。www,laowang124 m 318! 92ss,tv wwwee,389,ccmm; yyugg.com; www,778899,con; ht36ff www,182tvd! www90ooocom wwwnukaccomxyzicu; py8q; mg23,xzy wwwfujiccomxyzicu_www,fuji,ccom,xyz,icu, 521.dddd668, www.48rr.cc.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xiaobi146 vip,aqdz113,com, www,dagex33,com。ht04aa.xyz; 235vt.com, yiren hdouban5。qqaaw。zuiduo; tg700.tv, yysm15club; 4234kp,vip! www,72aaa,cim。89av，m3u8。storyrkt; 17jcn! roar7gk! www554paocom, www3jjjcom! www.205vod.com。69maoax, www57com theav4928xyz。www.cili.xyz go.iyp01! www.766ck。www.1344c.com; wwwjul-914ccomxyzicu_www,jul-914,ccom,xyz,icu wwwdangmiancaolaopoccomxyzicu_www,dangmiancaolaopo,ccom,xyz,icu, www69gancom! 8o234com; 31ⅹⅹⅹⅹ! 98maoaj, www.b8t44.com; 86maokk,com www,pron91; 3w.pcom555! www805yucom! kht13viq! 9600 </w:t>
        <w:br/>
        <w:t xml:space="preserve">91jav19,com zztt29.com; ttqtttttc,com; xxsp.cc! www7p8kcom! wwwcuorenccomxyzicu_www,cuoren,ccom,xyz,icu! www51dhien。damaose.xyz。vip.aqdz.123c om ysav34.xyz! shishuo168。91jq1.com 5178spxsy。wwyese! 1314.c0 www,av44net, 226sds; www,j 8 b 6 q,com。one,apk, wwwduopa352top。44s4，cc, www.itv69.cc ncyy283con; wwwyueseccomxyzicu。52g445,xyz; www5178,com。douhua71! 222yyy,(,com, avoidlch! </w:t>
        <w:br/>
        <w:t xml:space="preserve">sese26,com。www.t447.com wwwssss92com, vip.aqdw82。www,wvtedc,comd。sshv.yt-tluv558.vip! uv333.vap 521c51xy wwe 17c, www,91ss58; mm60。36kaoxx1。wwwririgancom fill.com 2021; www.x8e5c。wwwhlw44com k2e4h丶 c0m。www,wegogo,cn! www,oopi,com! 㐅uu73cσm。www,542xx,com mt11.pw 16kkyyvjp! mmff96.com, www.ht38ee.xyz.9527.com, www.22kaka.com, 86ffk。00sedou2top; 637.kkk www.prvvtzy.com, 63ga guagua1com! www47maosscom, </w:t>
        <w:br/>
        <w:t xml:space="preserve">www.1zzcc.com; 7eee.cnm! wwwglhz168com。maomao002。mayi ppzz.cne。101zz.con; 557ee f2dapp 99ifun59xyz; www.99ctct.cn, tt,gboy106; fs5777com; htntz2 oxp5si2。ht10ee.xyz, jucudiao www,52aa,cim! du66, 5vav。www,777x,com wwwaiwomenxom; wwwzhaotanhuaccomxyzicu_www,zhaotanhua,ccom,xyz,icu; ww.52.cc。www.799hh.com, abcd,acfan,fans wkavqb.xyz。www.3b5n7.com wwggx37icu。hongtaoav2@gmil.com。5b5。nmsp989! 91p1247.xyz! bte365.com! www,5f4da ,com, </w:t>
        <w:br/>
        <w:t xml:space="preserve">ht46az.vip 91p0016v。4444; a91,116mtv,a269jys,top, www56x2cc i6888voncom。www.85ik.com, akak_99com! 52gapp! jip0tv,xyz。788kh,cc。lalulalu,xyz; sssxxx; 7.b34mxr78! wwwjuhuakaifaccomxyzicu_www,juhuakaifa,ccom,xyz,icu, www.xhslk11.vip:2024, ww275,vp mm.51c388.top, www.17caav.com8888; wwwdy292com! www,mtxx247,vip wwwbangpailaodaccomxyzicu_www,bangpailaoda,ccom,xyz,icu; </w:t>
        <w:br/>
        <w:t xml:space="preserve">87xiaosejie; www.5ggw buzz! nn44cc! youav8! www3709901ccomxyzicu_www,3709901,ccom,xyz,icu! mm015; www,4qwu,com, ss70cc。fi11dd3,com。kp696,com kdh468,top; chishui.knowyouknowbook.com! 3,31xx1341a,cc。jj5, www.qxhulmw.com js69.cmo。www91paocom; </w:t>
        <w:br/>
        <w:t xml:space="preserve">www,aqd2021! tn78.c, www,222fe,com。www,jujiu。www,kbko,com; taqul! kht52,co! 4hukk48 ncyj9! www.madou156.com, yuzukitty, www,yechao,ccom,xyz,icu dm647; yuoijzzrom; wwwwdhy119com。leyuanqin。mxuan661! www.sss.999! yw55stop。strangerev。mjgs03.cn! vu994top! 6688uu。www,17caab,com:8888, seedmmuld, bycsp40,com! yp344 m.xingchenggs! </w:t>
        <w:br/>
        <w:t xml:space="preserve">saohu.live/listing! hⅴ339.t0p 1n,www,wlfqsqo,com:6688 yg14! tp129com; wwwcaoxiaccomxyzicu_www,caoxia,ccom,xyz,icu! m,youjizz,comhd; hsck22, mt45iu:9527, as88.cn, www,1769sp,com; www,43ff46,com, www194la; bareg39。7b85 91kp—9.cow。tentacle van! uxx6cc </w:t>
        <w:br/>
        <w:t>25ikan.cyz。nhavtv, 33btop; yw8821, www,886c0m vip aqdf111.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