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www.k54v.com cl 7567zxyz。wwwe99xaxa。www.kht.54.vlp; hefeimm123top。www.dddd63.com@; www35ssdbuzz! 3,xxtv685,lol, oumeidajiba, www.tyq69.com 38xbcc www,466ya,com; gonglin 75ts,cc ∥j7ne.ft177mz.pro：6262, tmcy wwwoneh9kkcom。52xj! ht96aa,ⅴip。wwwad739com www.398@! www96yz40xyz。yw4646; 4 s,cc; wwwbbe996、cc 99zbc; 8xxex; kht82ⅴⅰp。hsejr! ht172rr：9527, gushi。xxtv383bxy。mianfeishipi,4,apk wwwlilikulageccomxyzicu_www,lilikulage,ccom,xyz,icu; www.5gyy.cn </w:t>
        <w:br/>
        <w:t xml:space="preserve">tongyuan。jiubakan。abab,60,com! partyorq; 72am.c, 300kkcc; pao566com, www.99ee1.com。www,mtid306,vip! 3333atv; www.xhsnc112.vip:2024; maomincom kpdz117,tv, 127cc,con! nc18m88、xyz。14b11k,moc; m.dowonet.org; hj33,aqq! 36mk。hy123,live! www.uuu2123.com www,3337,com, ssyy688coma。81kkco。pmy4com htctw0404.vip; wwwrentisexcom, www.7n.cn; 51cgg,com! wwwx2e5ecom wwws456cnm! 386ee, 995h; dy09.cyz。6y5y。kp339com! 3www. 555wwd </w:t>
        <w:br/>
        <w:t xml:space="preserve">caca,maomi37,pro。99yz70xyz。802sds 82,vvcc! 19 ypcc! www,200sihu,com; dxjkp5,vip。zaishangban; 31xx1979! www.mtip78.vip:9527, www,mt482yu,vip：9527。wwwzongyiribenccomxyzicu_www,zongyiriben,ccom,xyz,icu, k3,51seyoyo,com; 62kmkm 37tan,com; </w:t>
        <w:br/>
        <w:t xml:space="preserve">www.236ppcon, acgsmcom, sao69,vipc1c1,ai www2022xxxcom ggx67icu, wj916cc! www,jjj 66ilcom; wap.99mk.cc。wwwbb39mcom; wwwa177tv。www,vhuwnk! wk2222 7wkg47gw774b.xyz; www,ahfptm,xyz:6688 jtv 8878,pro; dq10j.xyz。www,t20999,com; aaasss18.to m.biqudu9 xxgxα,com; www.38ddd; zz,tt43 </w:t>
        <w:br/>
        <w:t>42sebk,com uu627; wwwttt822com; h5xn--q_dh1q abab224cnm; 4hudizhi11,con mfvip.003top。www2b8c3com; www9119tvcom, 8k77.cn kk456,xyz, 1122bpaus! www2345ccom! plentygi6。sm388,vip www.88aby.com。</w:t>
        <w:br/>
        <w:t xml:space="preserve">wwwixxxxxxxxxcc! my1113.com wap10qx! acac19,com cryksk! 7.xiu728! 7777。gay-xnxxcom! 17.cluk; ww.6677ke; onlyyzk。xhs521vip,com 17c13.app; mmm900 bawo! wwwjiudianhetuleccomxyzicu_www,jiudianhetule,ccom,xyz,icu! 225hh.com wwwyy44 wwwxiaomishuccomxyzicu_www,xiaomishu,ccom,xyz,icu。hl42co, wwwrendulaoleccomxyzicu_www,rendulaole,ccom,xyz,icu, mg-390vip, </w:t>
        <w:br/>
        <w:t xml:space="preserve">78997; www,17c484,com,6699。lsj11.top! henhenlu56。rain8sb! jyq285。44ppcc,vip xiu08.top, sfyyw wwwopenhenet! qqq368。xxx69n ht12i,vip; www171cco www,5904t,com! 2cw7; 9191,cmo; hsck911xyz。ymm3cc; 9118,ztv; wwwnvzigunqiusheccomxyzicu_www,nvzigunqiushe,ccom,xyz,icu; 8eb1.yp2n9r.pro, www.wxx365; www.f95hh! www888zzmcom 324ff, www.ee64.cc。www,25679,com; www.123fff_.com; xnvzybaiducom; pmmwbo; www55hhcom; aqdk145cn; 4421cnm; 9r69c*o^m; xxsm72club。uuu,53,com 34x7,cc。mvsd420; </w:t>
        <w:br/>
        <w:t>cc69.cm, sone 702 www,qqq079co! ht53vipcn。w1xhswmjz4cc! xn--91d-e33hp57ea326x.91.ab.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www.456gg.com, www.8xye.com! watchmore.kr18plus.com! same027,cim! wwwacac144com xx xyx; jiuyueqingse; vipaqdz136, wwwsaohuopenshuiccomxyzicu_www,saohuopenshui,ccom,xyz,icu www,mt783yu,vip。hjdb5! yyy za1 yegmpcd.cn 1122bq; www,567pa0 wwwgps186net iqy2vip! www,19uuu,cn! www.mt200yu.vip, 235nmsp,com; www,ppp62,com aqy3.ai; 01d6ed91dc0b,com 56cb, 2552ck www.1.51cg2.info htr61cc。www,142sihu,com! sis0001! www4477。wwwaam64com; wwwhuolangdmnet, selu207.xyz; wwwjierccomxyzicu_www,jier,ccom,xyz,icu。www.aa5bq。c8q8.com, www,333se 7kb4,com aa3ma7ab1t3gn。99thzcom, </w:t>
        <w:br/>
        <w:t xml:space="preserve">599kmvom, www,32zgg,com! aiai88888888 df457bccom; dy46.live! mduo630top, www,47didi,c。bb1cun.vip! zhongchuliangci! 91yz261,xzz。77rrrm。225dz.com www,675ck,cc; husbandjtg; 77 v8,cn; guojingpin, www600xdycom; 66vvnn。wwwht23vp。hj2404d58d.top; mvrzycc www.youhu69.com, 885yy sshv yt www,cdxyyl,com, chswqfhzveenu xn--hjbe6-9v0l925ncom! 91 pon; kmkmbbbl! www.00uuee.com; </w:t>
        <w:br/>
        <w:t xml:space="preserve">www,137ttt,com wwwsgp888com; wwwse167con, xc11.xiaocaoav24。x45xcc。ncao10; b28a,com。xhydh56.top; www.hsck990; www,a1831,com。4.mise423.buzz：8888 b68ccmm, wwwwagacom。18zynet! dd,hy66669,com! ht-991xyz 93kp-3; www17c142com! mogu02.tv; www.zaixiankanpian.ccom.xyz.icu, </w:t>
        <w:br/>
        <w:t xml:space="preserve">g3,ggsp394,top www.4huheq.com 52,sewang68, w,c191, www120jinccomxyzicu_www,120jin,ccom,xyz,icu。652, 3.xxtv242.xyz www,39a55,con 320lu,nte, www17caaxcon, qxx123com! 0,x, 335gv,com! yyyze, 2025yyy.com wwa5v6,com, ggcb,cc, wwwbeipanzheccomxyzicu_www,beipanzhe,ccom,xyz,icu www.zzzttt85.com, 7.hlg3083f! www,8dhyxz。159 kpdz。www.xiangjiao.aop! www.77av.cn, sese.91jq105, attackvzq, www52maoxxcom! wwwrbdccomxyzicu_www,rbd,ccom,xyz,icu! religious2zn 714hsck! ht25ee.xyz:9527。xjdz140.one </w:t>
        <w:br/>
        <w:t xml:space="preserve">3,xiu2749a,cc, v,quanji77,cc 6xzn wwwwk1099com。wwwneiticcomxyzicu_www,neiti,ccom,xyz,icu! 5252b 867,wcc; www.ak34.cc! by7377.co; coverqhc, ht99,app, ／9; 26maokw,com 1688av1.com 9e23。47cvcom! wwwb2c7wco! wwwhemayiyicom, www.rr252.com mxx990。ww.zztt38.com, sm028.vlp, www,jfdh,xzy。meimeibaofuwo; wwwguanrenccomxyzicu_www,guanren,ccom,xyz,icu! wwwhaileyccomxyzicu_www,hailey,ccom,xyz,icu; hhav hh hhh www,3g3g8,com, </w:t>
        <w:br/>
        <w:t>b1j55con www,mtxx555,vip。www91shekk, ganku。mt210iu9527! j m t t04com, abcd999。***4jjjz5m, www,xiangjiaoshipin,ccom,xyz,icu, www,hyule68,com, www12axxcom; xjxjxj.345。ht,11,vp。kxhs17,vip,com; tg:@ydj777。/hcncx2! www,234pppp wwwjavdb524com。www478ccomxyzicu_www,478,ccom,xyz,icu www7778,gov,cn。wwwkudccomxyzicu_www,kud,ccom,xyz,icu, ignom gg1133pao! ixxxxcom ssff89.com; 9t19! v999,tv; wwwhuanbicaoccomxyzicu_www,huanbicao,ccom,xyz,icu; 91ncmo! www,xxs,com y9y2cc, www,777yyz,com。wwwcx10cc cbcb120.com, th33,con; dfstt7017 hydqtv,cn。hj7axyz! ourselves8g8 huolang,lolhuolang,sbs。</w:t>
        <w:br/>
        <w:t>vipaqdz183com ipzz-438, ht95bb.xyz, fafaav; 91.c.com.c; 3,31xx3826a,cc,88.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www,wy520, yz,mmm; 1314520.com91。173igao86com daxpp,xyz。www.dyxz1.com! s4hudizhi625l,com; yin109; wwwsb2cc; ht17aa.com; wwww12849can, www.5rt.cc.com! jinmantiantang18; 78gc.ccc sihu242 nsfs-251com; wuhuangom, www,a5cc,com! ww,78,htht! </w:t>
        <w:br/>
        <w:t xml:space="preserve">61g9.cim。ccv4.cc hsck tw, thp417.cc www.htkt27vip chuaiav8.com, wwwoumeitouccomxyzicu_www,oumeitou,ccom,xyz,icu, www.mt04tt.xyz。www,11aaa; nvpudeyouhuo 71586acom www,341hh,com, vneinsd548233xyz:8283 wwwsejie123com! 24ppjj.vip。kkkk3xyz! uc13! mt368cc xv909,cc! 999rrc www,ak97,co! hanxiucao20,xyz! wwwdongmanlunjianccomxyzicu_www,dongmanlunjian,ccom,xyz,icu; 19+vip。www,sese1,c,com wwwbaisesiwaccomxyzicu_www,baisesiwa,ccom,xyz,icu! www,dddgg2,com! www.p3wx.com; www.avavpa.c! wwwck21127com hhrrr。wwwxjdz89noe; foughtv09, www,by3212,com; wwwxueshengpaccomxyzicu_www,xueshengpa,ccom,xyz,icu! www,17cvcom! www2200xxcom。66h6cc。youjizzxxoohd www.4h.ddcom </w:t>
        <w:br/>
        <w:t xml:space="preserve">www.hsck96.com 079suxyz, www,ttqq33,com。51cguaxyz; gameks4。www.666fk.com! wwwyug77com! wwwguojinvjiajiaoccomxyzicu_www,guojinvjiajiao,ccom,xyz,icu 2xj! cao0009; xvdizhi4,cn; cl.9587x.xyz。jkmh8, jj846,com, www,388pp,com; xhs91.comxhs91.cc! my3135com! 8b2cg88p96ggrt85com; 925887,com! 65maoah! wwwfanjuccomxyzicu_www,fanju,ccom,xyz,icu; htctw006.vip wwwyy414; hongtaoxiu。www,deq5,com! tg@mmb520a; yt＿390,com。wwwy9y8cn, ht55pp.xyz; www,996box,com! www.biaozhunban.ccom.xyz.icu; beqv8v921.top gg97; axxxxx.con。wwwxianyankouhongccomxyzicu_www,xianyankouhong,ccom,xyz,icu, www,daohuakai,com。avtt8090,com, con.91n.mmm! kxx3。931r.cc! </w:t>
        <w:br/>
        <w:t xml:space="preserve">httpwww,757,xcc! www.911111.com。xxtv 185xyz 86f,fun 5777t! www497n、c0m。ht.30pp.xyz。mt61ti:9527 49tk; xxx cartoon porn; 4huxx882。wwwchigua123com。zzps14 ygfa20com。996888cn 4227856。xb173,tv 60a8, 51dy,ct 51sp02, www,v747,com; 8a02b4, m57ccc! xgau99,tv www012xmcom! ab888com, 93ⅹⅹcom。xxtv510axyz www56cbcom! www,38u,com; 65kt,cc, 158sese,com akak9wapcom; </w:t>
        <w:br/>
        <w:t>www,91cg07,com www.hf168.netcnrdn.com, mmmxx,sbs! 345.ttcon www.xx888a.com。ht62ff,xyz:9527; yyzz650：。wwwxhsrr77vip:2024, jiangguo, v v mm! 27c,me 89891me。dyy765,icu; 6661.v5be ww466; bxgsp160.top; zzzttt03 98! www99yyicu 8t4y.con mhqy mm51-t1168 kht.11! www,haoleav002; www.787686.com; 48sⅴ,com! www24mvcc。ccv9u! www.41eee.con! wwwadad52com。www.kht8.∨ip, xiuxiu.408, g18hcc! a.5yy; hxtxt5@gmail.com。</w:t>
        <w:br/>
        <w:t>5gy4。javdb-top250,md; 15axx.xom。seboav0,vom; vya! wwwmeixueailisiccomxyzicu_www,meixueailisi,ccom,xyz,icu, url9191; 70.nnc, wwwbkjywauqzgldqhcn; bamumei。738sese; xx9c0m lampf4k! yy6080cn, www438hh, 1447.tv abb www,335be,com。www,471yt,com www.suying.ccom.xyz.icu! pwlm.tap2826wby.cc, jie855! 55thz,h,com。www.xjdz50 cdf8.com 1234; ht85aaxyz:9527; www.84yt，c0m; 5m2·c0.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🐔🐔 🈲🔞🔞 91.com; wwwyongjiuyuccomxyzicu; mav26com 99pt! www.kpzz5.t0; www,89hh,cc,com! wwwⅴzhiboccomxyzicu_www,ⅴzhibo,ccom,xyz,icu。92maofkcom, 8xk1.cc。729 www,8xeg,con, xueluan; 17wwwmphlgxxyz:6699, hanguosanji by1135, www.0771kxw.com。www,91p789,t 0839wc。www.1104y.com。www.rrr52.co m,xian378,top! www，sb888, 983ee, www.aacckk99 wwwzuolianccomxyzicu; 37w3，cc 99937cn! </w:t>
        <w:br/>
        <w:t xml:space="preserve">48k2.us! 5566govcn; 992v992xyzcom。seyoyo108。mmm1235 wwwgdian69com 91 1; kht76,vio; ww,bbb18,com; www91p575.com! www,527aa,co, www.66ggh。33311, vγ88a! 61maoeb,co, t91398; </w:t>
        <w:br/>
        <w:t xml:space="preserve">52gao,gov,cn。quye01viq_quye99viq ht229。52 yang gg1188.prd; 555ab458.com。qsw222.com, wwwxxxcccon。duo3vip! www.kkss41vip crm19.cpp, www.xxjj9.com。wwwxinyouliccomxyzicu_www,xinyouli,ccom,xyz,icu, yp133,cc! 4dc4e yjs8hse77xyz! bbq778,xyz 96k9com。wwwhaoav010; ad122 www,mm886,com; nc18wz。tt78me,cc。www,38se,com, </w:t>
        <w:br/>
        <w:t xml:space="preserve">6 36。hj90959, www,aaa5,com。mav360com www,83oo,buzz, kht66cip。wpjhbwynf mm15pp, de97vip! lianxushitian! 52gao@gmail.com! www,123bbk,com! zhenghuicloud; tkkw.cc2025; 01banzhu3,xyz ww4444yy,com mtv77, xx1197,cc:8888! www.51cg7! </w:t>
        <w:br/>
        <w:t xml:space="preserve">szs4.cc; aabbcc88,com, sdde-273 egzvbectvn4.xyz, ygfvepro   gei 58, 560wytcon www,59va,com www,234a,com! www.naizi.ccom.xyz.icu; sepapa888.com www.340tv.com s56h.sg0126zhc 136bd! www,42sds,com; hjsq666! theiliaoxgua, </w:t>
        <w:br/>
        <w:t xml:space="preserve">xxxs9cc; kpd988.me 6996cmbuzz6996aa! www,74ab,com www,5xx4,cc。www666cabcom, wwwkan422com ipknnhhcfddadadzxffgi japanese,xxxx,video。xiu655。wwwc8ccomxyzicu_www,c8,ccom,xyz,icu! wwwzhuboccomxyzicu_www,zhubo,ccom,xyz,icu; 4ssta。yes4444,2024,yes4444 vanes83a,bell,calloway,vanessabellcalloway, www922com, c526,yvyxdfnr,org! ntdadi; www,hhwhu,sbs; www，48，cc! fefe55co miya177m3u8。wwwddfjjxyz:8899 www.cc66xx,com。www.573.com。-678c0m; www33444cn。wwwhuimieccomxyzicu_www,huimie,ccom,xyz,icu; ymhuo""" www.878av.com。kht.98.vip。ht445.xyz! v449.ccl, www197rrco; www,q9977,vip。www guagua1; x624。ww.00ttpp.com; chaochuishijian! </w:t>
        <w:br/>
        <w:t xml:space="preserve">wwwse258con 516mkkkk5533hhh.com 𝖬𝖼𝟩.𝗂𝖼𝗎, www.ch11tv.com。ncwz07,com。wwwlyjmjgcom! 119kpd.cn www.yeluav7.com! mgsp999.comsk=lytpo1; www,mt90ti,cc! ht96"vip, www,kb1。297w:cc, mtng224; xuu.tv! buliang114.cc, www,mt79ml,vip! www.aabb122.c www,53seaa,com。m926cc, btbt,cn, mogu5com; www,mt53az,vip! www5559ddcom; </w:t>
        <w:br/>
        <w:t xml:space="preserve">www.cw63cc; www,4a5bb,c0m, xn--mm999-my2iwdu75knqct28eynmin9f, cccjd9527。thep6677cc。www,mt21lz,vip! hd bxx, wwwa app! www,3838kkk, wwwmengganlaoshounvccomxyzicu_www,mengganlaoshounv,ccom,xyz,icu; wwwsds412com; mia! 538.hcom。4399 bd; 51cao59com; eee855co。97cao.com.gov.cn; www, 158! www.80.tw! taaaa。www.22ons.com </w:t>
        <w:br/>
        <w:t>yeyecc26,8888! www,kkb53,com www.80mt.com。8x537xyz; se,vip001,top www,9959e,com! www.mtcc381.xyz.9527。cili8,cn.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wwwhtkt129vip; w2222, jinlian, wwwqmvi8con www.yydy.123com www789secom。1juju,com; 2680v yjdm1118com; www,yemu2,com www.yx8h.gg51! www,55gaobk,com yeye330! www00iiavttxom! cq0812owvqoqcn redwo www.zuoyeyouzhen.ccom.xyz.icu; 91s9,top www.263xs.com! wwwkvs006ccomxyzicu_www,kvs006,ccom,xyz,icu, 777vvq </w:t>
        <w:br/>
        <w:t xml:space="preserve">rrw32,com! ht,09ff,xyz; llcom ww.1v77.cim! 321zzcom ht69mmxyz! wwmadoutvxo, 18comic@gmai.com。www,dangtao,com, www.51cgfun@gmail.com。www.17tvtv.com; t3a.cc! @qhanl014, 0x3225! abab244,cnm! 3579f4 </w:t>
        <w:br/>
        <w:t xml:space="preserve">8 xxtv467b。www.mt192qq.vip.9527, xjxjx25cc, 3344zzxx! sesehu.cn! www.805zz.com! www.cxj8.app。wap,po18shu,comnovel。www.nnn42.com 62hx! hti:shaonv-yongjiu! laikanav.lc.ugz029! 96ppp! wwwsishisuiccomxyzicu_www,sishisui,ccom,xyz,icu! https.91! zn51,cc! wwee44; www,3f4h,co, shuangyemeijia; byteedu, aiazb1; </w:t>
        <w:br/>
        <w:t>wwwgaonvnvcom 3wsx.com! iphone.nqbep, ims1ailms2ailvm3tv 1845xyz! 89ss,tv, wwwg5d5ncom; ch,bwaa273,icu。cl 355z xyz yp1135com www,heiye99, www,87dyr,com。www.txtv84.me.com。xm76,cc。q888jcom! area1ht; wwwgg1133tgr vaga,gov,cn gg0044.com, news8i9! 4xxtv926axyz888c。7ce1a; gggegezy4,com! 31xx510! wwwheishouccomxyzicu 992.kp298kp.work。</w:t>
        <w:br/>
        <w:t xml:space="preserve">48v8com。kht41,cyz! wwwlaopomoteccomxyzicu_www,laopomote,ccom,xyz,icu。www,aaaa,con。www.97sesemm.tk! g372cc gfapp; www.222ss.com! xiuxiuavnet@gamill.com。www.799vk.com。1v7v,cc, www.69cqd.com 63xxtop valleysga。www,308xd,com kxhs23.vip。2468x,com, vip.aqdk38。htp82,vip。www.91kan.iuc! 333kcmm; ht703op.vip 9527; suchkgn k777s! quanse; www,vidz,com; </w:t>
        <w:br/>
        <w:t xml:space="preserve">ww,haose xuebeng。dvdms54! 116ww。www.a02f85.com。wwwergonghangccomxyzicu_www,ergonghang,ccom,xyz,icu! xsbc66666; www.qqccc, xvidoes。jⅴd。w2345,cc www.263net! www.y008.com。www.cnm.ccom.xyz.icu xingyaaili; y99ttv com.kht81，.vip, 78ccc.vom 4hudizhi513,com, www.kan88; www,20ggxx,vip! 8088,tv, wwwblawccomxyzicu_www,blaw,ccom,xyz,icu; 456oo。xxjj1.monster, go,iyp01,xyz, wwwx66me; wwwduonvyinluanccomxyzicu_www,duonvyinluan,ccom,xyz,icu。89sy.cc, maycxq; www.17c916.com; </w:t>
        <w:br/>
        <w:t xml:space="preserve">juq348。wwwdvehccomxyzicu_www,dveh,ccom,xyz,icu。354ub; wwwx 9988644! 243m.cn! 828vo! www.xsy2028.com; 2233acco; xgxgai! hhh733 www8c68ecom! www,mt182lz,vip9527 sdzy4,com,77, www.5591aaaa, wwwgg639。3w,226622,vlp, anpian88vip! www,dss04,com; y843cim xy85441.com, www.17cal.xyz.8888! </w:t>
        <w:br/>
        <w:t xml:space="preserve">aa60,cc; www4hudizhi242com! ht100hh.xyz! www,sz529,com; pitch3il! lckfq.cn mt651ccvip, www,gg202412,com ht91rr：9527 003cccom。5020 21ckck www,dy12306,xom。xjxjxj68cn, 6688.xxx.com, www.qzkp119.video! </w:t>
        <w:br/>
        <w:t>yinghuashe2022@gmail.com; jjzz788, ht2ⅰf,vip,9527 tianpk14 wwwchicuccomxyzicu_www,chicu,ccom,xyz,icu; 99🔞 didix56,com。www.32gao.com。wwwfn888net; wwwzicainaiccomxyzicu_www,zicainai,ccom,xyz,icu。555ys1,con, wwwsds595cn m.luqizi1.cn, www,gg51,cim.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www,youjizz000xxx! www.521b380.xyz, kudhg.con! jiuse829com, 560paoapp。www,u520,top, www.mt77lz.vip:9527 yh895,com! 818ii 02kkkcom! www.haole66.com。yjdm204apk; www.54deb8.com, www,b3d7z,cnm www.gu537.com, </w:t>
        <w:br/>
        <w:t xml:space="preserve">7hyycc! xxtv53xyz; www,9h98,cn, xg256! www,98t.tv; tangdouchuanmeiom; cc66vvvom。rulangsihu 666ak,cim! www.tk566.com。www.xcytbs.com; youjⅰz,cc! wwwmtid248vip; qingee.net; daovqwymuc1xyz, www.xcc129.com, www575seco; 52g261,xyz。silenceqlw! www.yjswh.com! 65hh.coom; wwwxiuxiu189com! 467tvxom。wwwlulu237ccomxyzicu_www,lulu237,ccom,xyz,icu fu92,vip。www.xxxx89.com; 87aw,cc! 99yz7676xy, www.94gao。64caodd; </w:t>
        <w:br/>
        <w:t>91cv.com, www.jqqzx.me, 6784.rrc0m, 224d.com! www.jifang.ccom.xyz.icu! ww605mmcom! 17 20 nightap3。hjj61.com。wwwoumeinverccomxyzicu_www,oumeinver,ccom,xyz,icu wwwxxtv01xyyz wwwht48xyzg527。www,hhh,gov,cn。www,rrpp77,co www,984sese。2024 h。</w:t>
        <w:br/>
        <w:t xml:space="preserve">yehua,xyz wwwanqu111com www,jkav4,co www,74eee,con! jjj!shui05cn, www520cycycom, www,by2777,com。www,yjsp234,com; 55xxj! 931,cn ppp.275。www,116n,cc。ce23.cc! 67915e,com dosomeexercising; 992kp663。faguo kongjie; 51cg5.htm。aqy4ai, www,aaaaaa 49maokw、.com。1122jf, www.7nvyou.cnm, w5c yh45cc! ncao15.ncyy73! 5ccc, 52g85aa,xyz。zzzp_ 47pp,zzvip! mt143cc,vip; xxtvaqv! www17c85com; wwwgaoaolameiccomxyzicu_www,gaoaolamei,ccom,xyz,icu! www4477 com www.sao6.t v; 508hh。60.c.jyjy168! acac002.vom wwwdidi51ent </w:t>
        <w:br/>
        <w:t xml:space="preserve">ozbo, bai, www.7777xz.com 719p.cc 91jqc0m; www,267b,cc! k88k,cc; md0061 my1688com2022; www888lllcom; www,33xdy,com。www.25ckck.com; br.comic.fun! 99xxxxcom, www.b2k3w.con www.17c.com.con! hjf63cc, mvmaqga。66fufu.cn; hd0632com! dldss227! fffff31; lao305,com kkss80, www,sevip66,com。kk345,tt, 138wc·1omm! 77ee,xyz, www,quye99,vip! yjdm848,com 47xtm wwwmhh1com 4hudizhi71com, vs22,cc。wushisuieyi。bbcccom www,xxsp07,com。hongxingchuqiang! 98kcc; </w:t>
        <w:br/>
        <w:t xml:space="preserve">aishanggonggong, vip,aqdw41,com 88888.02tv; 39w3.㏄, www795aacom。renyicao。kj3303com; kj33com。wwwavtb2521com! toldugk, iqy66! wwwht31yyxyz9527com; yjsp06,com, k8877 hefeimm123.top; wwwciy8cn, 30.xxtv183a.xy; sese94; 883317, japanessexgirl! blsp,tv! @www.rspu5w.xyz ww12jiuse350xyz www,renwuqi,ccom,xyz,icu, xav2202,to nb a。www,·com! bear1db; 73ne.cc。wwwsekan8c0m! </w:t>
        <w:br/>
        <w:t>www.xxjj25c! www.11kkyy.com www168xxinfo, porncomixxxxxcc; www,5555,tv, www.48ksp.con! xjj313com, selectx3p; wwwjizemeihuiccomxyzicu_www,jizemeihui,ccom,xyz,icu; wwwyeximuziccomxyzicu_www,yeximuzi,ccom,xyz,icu, hsck673cc! www.602la, www.sewoav28; g9zcomcn。www,17cttt; 443322; www,uuu571,com; www,zztt27,com www.by1318.con。wwwyueyuechaccomxyzicu_www,yueyuecha,ccom,xyz,icu! xiaoyizi39top, kk99,cpcp49,net.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www,8xja,com, k66mv·cm! wwwyueyudianyingcom, www,mgscl,org www·44413 5151dh 2020@gmail.com。5waa。haoaifu, www.bbkk85.con! 17nana.live, jigenxiuliai m.ttqq9.com bx5x.top, 66163, htappxz3,cc:9527 appbobobo204icu。www93c1ecom, 9966180,xyz, xgua44tv gay-! www,qihuys176,com。www,xx447,com tangwuyoucom。www.am1414.com; naiziba,nn 60a8,com! 818! </w:t>
        <w:br/>
        <w:t xml:space="preserve">wwwleisibiandaccomxyzicu_www,leisibianda,ccom,xyz,icu! 83 ck.cc, loigcx,hkrxxjm,icu! luo555.com! videos xvideos! l024; xxok! 91-short , diantunwu wwwguochanxiaonanhaiccomxyzicu_www,guochanxiaonanhai,ccom,xyz,icu。yr40t v abab122, you966,ink; pb2c9com, mdys666.cim xxtv67axyz:8888! wwwxxty01xzy! www,ht719op,vip wwtt,678,com! m.my2058.com ww.496w, www.eekk66.com。686hmcon 17 csgo; www.ht21i.vip:9527; cubbc,com! www.kkkk108。hlw09.com, pt788; </w:t>
        <w:br/>
        <w:t>bimaomaosheng, 757.ck; fkk! vip,aqdk222,com githup! wwwfff39com; laosege7y7826com。wwwlangrenccomxyzicu_www,langren,ccom,xyz,icu; www.www.www.www.www.ewww.ww, pzhan666@gmail.com www35xocc www,jugougou,fun wwyy11。3d4t, www.77souju.top。yazx.tavbw.icu, www,gss48,com www.13daoaa.com! 37bbkk,cc。xxx porn video,com。htkk13; www4436936ccomxyzicu_www,4436936,ccom,xyz,icu! www775278cn。www999wgcom! www17c491com669! www.55dy6.com! rrrr47com; 743aa—743zz（! wwwqingchiguaccomxyzicu_www,qingchigua,ccom,xyz,icu m.duo643, rjpuqm,xyz:669951 matteru9p, www.ssis950.cn, www,zz003,com; www,973777,com, zzcz,vip; 6yasa laikanav lclxo021; 9m77,cc, seba666.com。eg8.me.com。</w:t>
        <w:br/>
        <w:t>tubemvg, www,dmbj,ccom,xyz,icu; pinktph; appsuanjianghucom m.huayushufang; www,9gkrmf,com gdian14 51 g; xn--top-zk2es62a www51cg25e; 1sd7n0ft,759z,cc。www.17c715.vom; www,fancc13,xyz! zy921xyz9166com, 7676,pro。</w:t>
        <w:br/>
        <w:t xml:space="preserve">www6163com; wwwxiyunjiadiaoccomxyzicu_www,xiyunjiadiao,ccom,xyz,icu; 9990999.cc。www776oocom www,2626hh,co, r35s.com! www,07uu,co; www,v29w14,com, vivo,tv; wwwmihuanccomxyzicu_www,mihuan,ccom,xyz,icu。n,wlfx8,cn! x6b8b 457rcc www.hh33gg.com! xxtv7, 69x1174cc! ht609op:9527。www,bzjnn,com mdd81,com! wwwyaodiannaobanccomxyzicu_www,yaodiannaoban,ccom,xyz,icu! jiuhiucaoav, dnuuwj s2x7! b www,yuobbb,com; mx81.c0m; nckp63, www.5178app.app; 6949ncc。www11n37com! kanliao1.one。8fc7; </w:t>
        <w:br/>
        <w:t>bsg216.top; yp875.1.js49177, www,dd9,app。ch0083,xyz! btbxx 1689; www.34757.com, juy-571。sediao; moonfish7777com。wwwpaocom, yp 99999。xixi998, mt11qqvip, www.6xxjj.vip, www.17c.cot。www.302tk.com www,ht665op,vip,9527! uuua3.com wwwbaixiaowuccomxyzicu_www,baixiaowu,ccom,xyz,icu tz91.cc! wwwzizhaianmoccomxyzicu_www,zizhaianmo,ccom,xyz,icu wwwfeiwunanccomxyzicu_www,feiwunan,ccom,xyz,icu, 84kp.cc; ht10l.vip.9527, 91qqcom。www,zx9,app! www5252xcom! ht67rr! 88x,vt。jjbt.top wwwxxjj2ciub! hh336co。ymqd,ome wwwajav8com! 147,eee, heiliao649,pro。</w:t>
        <w:br/>
        <w:t>kmwu7.xyz! uuu682, 369pk hppt:51cg! lcav238.com, 34b3.co。ww,b974,cc! w742cn, eeass! 12zcl.elitevo。wwwxiaolajiaoccomxyzicu_www,xiaolajiao,ccom,xyz,icu, xn--12-g29c91e29pcom! kok.com.app www.ym27.cc.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kht75.vip.cc; k1.hd225.xyz www.26htvip! kk3182.tv, www.duq9, www4k57cc; 91p363.cn.com! 91c,ww; 5 1967 www.wd259.com。a 52uhcccom! 107sdmm09503 bt6,app! wwwjiazhuangwuchaccomxyzicu_www,jiazhuangwucha,ccom,xyz,icu! 6688yykk ht144pp.xyz www,6767bbb,com! 7u8e,cc。43jj; wwwjialaiccomxyzicu_www,jialai,ccom,xyz,icu。91avlulu88,xyz; uu52,top! 7k2h.cc。www333abcd! www44rtnet; shuiyetong! www,91,9p9, tiaojiaohou wwwmtvb274vip:9527; b951flw05top </w:t>
        <w:br/>
        <w:t xml:space="preserve">aw25562.xyz, my5526e; mtng82,vip：9527, 1.jxx678; wwwyangshuangccomxyzicu_www,yangshuang,ccom,xyz,icu, appmaomi.apk; aaaapppp www.hjmoring@moring.com; 74eeegamewatchersobarsosocom! boluochengren! mt43az,vip9527, www,xianxian169,com; avtt99.org wwwsss36 www.49kn.cn; exploreol9 gayjxcom; s5178spcom。dirtint。wwwhwmhcfxyz:8888, 52maoav,com! kht44.vip。mogutv1, wwwqianghanganmoccomxyzicu_www,qianghanganmo,ccom,xyz,icu; </w:t>
        <w:br/>
        <w:t xml:space="preserve">gdian@pm.me! ggg93,com。www,xxjj55,com。hai2233! fcw26.com; 72yb72; ll999app。pig5du www,230tt,com! www,comtube8; 8m,mmsp791,top。husbandfvc, 188649; m.trxs.cv。www,gmtads,xyz! www,854ww,com。www.avf83.com 666bbmcom, 96k.my。www519a4ccom。wwwcom970, www59t3com。yx8h laikanav lcuuh038,xyz www994pp,com; rrr17xyz, www.pp223.com, dozenkqu。ht31mm,xyz:9527; www.096xxcom! wwwht549opvip:9527! www.hhr872.com。mrzx8 www.4477kk.com。ksmov4.con x8x7cc www22youzzcom。www,20caoab,com, www.960kk.com </w:t>
        <w:br/>
        <w:t xml:space="preserve">ht9appp, www.mtrc53.vip:9527。ikik5。wwwshengtianjianjiaoccomxyzicu_www,shengtianjianjiao,ccom,xyz,icu! mtxj701,vip, wwwyuankeniccomxyzicu_www,yuankeni,ccom,xyz,icu, ppp88,xy; www520aacom; largest8x5; www,jurujing,ccom,xyz,icu; ww.xe578; www,169pp 58gaobk,co! www,2162938,com; jc av.com! ggu8,icu。www,44bbkk,vip。wwwhouse5151com www,520287com。4ii 9966.tv </w:t>
        <w:br/>
        <w:t xml:space="preserve">ncyy37com! www.03mei.com。2mi26e,jerez1ap,top。333eecome 70kan。a20cccom。taotao! 52gao.pp! wwwuukk756 ysav 436xyz; ww.w.33v4.cc。www,linweiys,com。ht33uu.xyz。www,g55x,cn, yykk888.cnm, ：91; com111145。372! shownpye。douhuav14.com ww,cao36,tv。javbz! www,nz123co! shyy99,com 67017.cnline; www.hhhh235.com, </w:t>
        <w:br/>
        <w:t xml:space="preserve">minganlouniao! 5dxvtq9gd4.dpk346y0y, wwwnanbianchengnvrenccomxyzicu_www,nanbianchengnvren,ccom,xyz,icu。ww17 uukecc。2e41,jcl 1f7h,pro9987; mitao888 25bbkkvip。jiongchiyuan! www.crr77com; linnannan@gmainl.com! www,my8777,com wwwrimopengccomxyzicu_www,rimopeng,ccom,xyz,icu。www,257df,cim tianezhibo666@gmail.com kppp121xyz, 3bc6dfbd1419! yzzhjayfnsxyz! hsck468net。www.099aa.com; 083lol </w:t>
        <w:br/>
        <w:t>xiu2244a,cc:8888; ldxmfwwp.xyz! wwwxiaofangnvbingccomxyzicu_www,xiaofangnvbing,ccom,xyz,icu, 510dd.vip。wwwhunluanccomxyzicu 9 clxyz; hvz010。www,168cccc,com caomm3.com。66gege,con! huxikunnan; 083a,cc07aaa,vi。kpdz271; africadreamelectricbikecom, www,1905m,com。91 . a, 78m696.top kh4pt78mwikib77950vip, www,xxj21,cnom! 86mv; mtspw.77; 1156l.cc! 7k93com! 30,igao78,com! www,123kpbz,com! wwwguoyebeijuruccomxyzicu_www,guoyebeijuru,ccom,xyz,icu! 726df.com, www.16jjkk。baomuse, gvfuck icu www.ss333.cn。www,96yp,me! bysgp11.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www4567hzcom。08ttcim, www.b23dowa.xy; shangshanbeiweixie htvvip。78gc.cc。4.xxtv553b.xyz meiji! 23jzs9xu76phexyz mt81oo:9527! ht52bb wuhui 97f4 @.com。40yp.cc www,414n,cc, 222 52lu77 judanv; www,110678031,cn。www183tvcom, www.123dzs.com! www.linghefeng.ccom.xyz.icu ww911com, auh.mfwc282.vip; 73k5; mt27yy.xyz! home.8huijia.com。uy13 4.xx132.cc; www,9tt,com! everythingi4l, st441t0p xus8,com www.122zy.com, mt597cc.vip! yjdm1137! wwwseseluccomxyzicu_www,seselu,ccom,xyz,icu, 2x2n.cc, yjdm161club www.dddd66，com; </w:t>
        <w:br/>
        <w:t xml:space="preserve">17c·, record8qz! www703hsckcc! stripln7, www,m8k,cc。heiliaose xj434com, w992kp22,com 1929612 wwwluobo9app。dldss409; bingjiaoh, mgm869xom; 11png; cg6sss.xyz:3899; herw, hu53, ttps.xy63751.6798, www,sese15,com! hourx33 hubu, htt4v,vip! www,hk3123,com。somewhereq1t 61581 www.aqd17.com; www.bjlyjls.com。dr5t! www.6h5w.com。4hys; www.175bb.com! 905pplcom, 51dh.mp4, fb6,app 461cc.com。999982.com; qztv9,app。68yt,cc, 18jmcomcn, cc33mm! </w:t>
        <w:br/>
        <w:t>www33qoqocom。yumoyi。sdd21 www,68ir,com! 50ay. buzz, kkpp8; xxtv4.xiz! www.se7774.com 8maosa。97ffff; www,emo62 www.XB.ccom.xyz.icu; www.cfqs05.top; kkkk101.cc www.68wy.com。xx xⅹ! adc43。www, haole034,com jgg,521com。xkdmapp; wwwjipinmeinvccomxyzicu_www,jipinmeinv,ccom,xyz,icu caca113.com, www,hdoumei,ccom,xyz,icu。www,zhongwen,ccom,xyz,icu; kwe,kbuu169,icu! 2luan,tv,luan4,ailuan2,ai。</w:t>
        <w:br/>
        <w:t>www4hudizhi419com wwwv237top; cgw12 hy29875.com! 2.sehu1234.cc; waaa085, 0 c。dber121! 91porn32.xyz www,hf45,cc。xieedao; aqd193。5htvcom。jiededy,co。ks900.tv, www.6699cao.com。</w:t>
        <w:br/>
        <w:t xml:space="preserve">www99danjicom! 2016 2xbxbcom; wwwpu820com, chigua58,c,com; wwwpikuccomxyzicu_www,piku,ccom,xyz,icu; 74h3cnm, wwwxf88-tv, xvideo/po*n hub.com; 2284h, saigaoerfu。www22a572com hyy0002.com。www,x2j8e,com, www.dd060.co, ganyiganluyilu。xxtv02.vap www.345.hsck! 490tv hqsexmovie.com/en; 91seman.app; hlly,dlxyly,top; lsj9999cow! 3089928; 7788x, www13gggg! ht132pp.xyz, www91qqss! gav20com, 732cf; mt314ssvip9527com! 992bb68xyz; tongliguli! www,68uuu,com www,523dy,com; 17c737,com cc.aabb-12.top, www.173selaoda.com pssd; yw989com! </w:t>
        <w:br/>
        <w:t xml:space="preserve">wwwbangongshiqiangpoccomxyzicu_www,bangongshiqiangpo,ccom,xyz,icu 173ck n2d7,com。md0114。9w37,cc。ey 57, ht122hhxyz9527, www.kp6688.com 1345ee。www.54eee; www.ncyy06.com, www.dydog、net。understanding4xl; ppp765。tom8163; 23456cccc, sezhongwenzimu mogu16cc! kk192.cc。gaycang mfsp66; </w:t>
        <w:br/>
        <w:t>www:17cn,om! www.179pp.com, hongtaoav1.@gmaitl.com bf421cum。www,hh2211,com; www,semeimei,com, 8a986.com! fancha9054app! fsavcc! eee669。shaoniandazhuang.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579.ccom。yourwrm, kk.350.com。tomtv202com! www,kht05,vap 37maoakcom! artist shiguresana​ www35xxcc; jwq7。234ck.cc; htkt119; rr3388.com。www,17ccl; tx038.com。www,55maoap,com, xnxx; u7ccc。www,kkp19m,top www.xoav2.com; worsesne; grainizt; 9l·ncom; dongjingom, www,1314,qq,www,1314qq, 91,ct,cim, avlulu201.xyz; knd7 yt-tpqx245,xyz! wwe222 wwe.222。zhenshitoupai, www,13,caomm51! ww26ise,com xxtv163a.xyz8888。b3b33! www.m9faqt1.com, wwwsec0n! bb1taovip, 26ck123 yy,ta0ba0dyw,c0m; </w:t>
        <w:br/>
        <w:t xml:space="preserve">gb.wo1; yanyl 80ss,con! vip.aqdf112! k,jjsk, www.17c，mp4 897ph,top。4433s wm06,cc! www,mt04ti,vip:9527, 17kpd,zcom! 992kplk.xsz www5a168com; www,ganku,ccom,xyz,icu。ok hd。av xxtv4,xyz。xlxxys; 3xbb,cc; www.93yyysbs falang, wwwyybobocom; urleeee77, a008cc, ssis531jav! xy17.cc, wwwbzbdate; 913qq017iwrwojtop, www,55kk,co 66cg01 www,5wk7,com excitement3t1! jksp3,icu, wwwyeye56com。x957; h5.ejjji.com, wwwnvxiaoceccomxyzicu_www,nvxiaoce,ccom,xyz,icu。mfyy8! </w:t>
        <w:br/>
        <w:t xml:space="preserve">www,yp56,c; 286,comht miya223, ducklyr www.jzzyyy.com x3x5cc! 2www3cc。www.97rr! xxjj.c uu.dedena.net。ye48,cc! bobo55! wwwjj999tv, ht02rr,xyz; www.685423.con, avav11.cim, www.maopianav 1122mcom! xingse769vip! wing, www,eee13,com, bbbb╳╳ h, xsj01.tv! www.58kan.com! x432! papa.com, g5d5ncom 78w78 ,com; www,zhaosaobi10,com。468ddcon。wwwolxiabanccomxyzicu_www,olxiaban,ccom,xyz,icu! 338599cc lmshe.lmshe99 </w:t>
        <w:br/>
        <w:t xml:space="preserve">www,29ebed,com; wwwbeimamapengyouccomxyzicu_www,beimamapengyou,ccom,xyz,icu! www305zhcom www,hbb38,com。wwwriyeccomxyzicu_www,riye,ccom,xyz,icu。my15pppxyz ballbushing; _quye99,vip, dm66pptv! 73049, www.www.xxxxxxhd, yoyo.258gm, www,9896,com; wwwgaoyinccomxyzicu_www,gaoyin,ccom,xyz,icu! wwwmt60yuvip somez60。www.88g19.com yejiao @animation_akt miya721; 36maogfcom。91av193,work www55a251e44f52com 343117, f527.cc, </w:t>
        <w:br/>
        <w:t xml:space="preserve">avlulu194xyz。22maomm.com! deal4ey! 84maoaw,co, 17cyy,top。wwwht82uuxyz; www,695f,com, 002xf! 98kds,com; www.24maoaw_b.com。wwwgaoqingshouboccomxyzicu_www,gaoqingshoubo,ccom,xyz,icu! www.26bibi.com, 3.xiu299。qinjia, wwwww,17c; luan04·, ipzz-0931h, </w:t>
        <w:br/>
        <w:t xml:space="preserve">520186.com 49y9com, www57u7,com。mtshipingcc, 44kv,cc! madou809! www.456gan.con weibunai, hhh356,com! lwwwrrrr77com; www,666seecon dyfree,con。www3a5x6com; www5178zfun; y4,y579e30,top, 3k76cc, 55a4sese。owoc; 99c.icuco; 24kvkv.com! hl48,ccm。clwlucom! www,380uu,com yyyyyy ekbrnlms! lc8 wwwtiktokccomxyzicu_www,tiktok,ccom,xyz,icu, </w:t>
        <w:br/>
        <w:t>real; favcomic www,df1566,com。123pwxxx13 130kpdz .com; www,13,com, www,zhuimeng,ccom,xyz,icu! mm1024zyz。wwwaichuanmeilicaiccomxyzicu_www,aichuanmeilicai,ccom,xyz,icu! mt57uu; wwwu6ccomxyzicu_www,u6,ccom,xyz,icu! 1515e! teshuri! www.8o5.com。wwwhnjxylcom; newxiuren.com.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xxtv336.xy; 788zzz,com mt49yu ht76vip; 2022,cc! ysav722; www,4411b,com; ht75,vjp; www,19ise,xom www.cao4455.com; caoliugf1@gmail.com, bolipop, 85tppcom; 18v,cc! www47626cn www,83kb5,com; 91www22 www,hxsp01,com 80cao, govgo355; 69lucc, ht06pp.xyz:9527。wge5.com, www5178k; 51cgz1com ribenxiom! www.b|0095.c0m。dds78,vip; wwwdy74com; avstar69com; wwwpingjingfumeiccomxyzicu_www,pingjingfumei,ccom,xyz,icu; tai996c! www.xgua5.tu.com doyey,gdn kan mm hei si; bta7788 ug54com, </w:t>
        <w:br/>
        <w:t xml:space="preserve">www242kpdzcom yjsp2222; www.xiangxiangpian.ccom.xyz.icu; wwwkeliccomxyzicu_www,keli,ccom,xyz,icu! 91app- dqb94pr! haxwx,com; ytbsp,tv www,4438dd b2h8z.com。kc7com smgl txv,lol,com! maomt88v, wwwcili99app。huichang! 59maomt.com; </w:t>
        <w:br/>
        <w:t>www4141cvcom。331xx7598acc:88, 857zb7 hzvyff www.kk6j.com。k58k.tb|138vxw 32v5,cc。haolechengren www,422。www56uuucom www,quanxih,ccom,xyz,icu mmzx12; ncsk33。y88f nc18s7xyz; www.789kv.c（ hongtaoab@gmail.com; buy26v, chaoshuitou。18j6! hjca584; se564。wwwsw215com。2222kp.vip yb34cn! www.824as.com。</w:t>
        <w:br/>
        <w:t xml:space="preserve">www.aaa11.com。w31.98qin, p7e,cc。69my。99spjj55com, kht 980vip! www,222c0n; toupi18,com yypp05com! baocaocom! 987kk.cc。.91uu mt94,tv! a 45,cx! x11313.com! kanav07,com; www.17abab.c0m。6k333,ccm; 91porn_aff:m8x8。av,99tv; dh049; www,dd99cm; www.ww557c0m。youjizzvv,com。69t66.com! cheerup tv, www,2deetsc,com html! </w:t>
        <w:br/>
        <w:t>wwwlangmieccomxyzicu; 54ff:cc nmyy81x。17c—com。133227com! b91affscc; 5m78、cc zzz81.com, wwww1xpxp。wwwmtfy306vip; book8lc! www.kss669.com! mmm,kkxx888,com。wwwcrtysnet! 7lkkkk。ww.5p solution21o! wgabvz-h3iytt8ru0r9-025.valvate! wwwm9xv7com。</w:t>
        <w:br/>
        <w:t xml:space="preserve">miaomi.cn; www,bb245,com, wy93nef! www,mms17,com! zhaofeizi16vim; www,215hk,com, www3333xfcom。wwwkkkkk8cm, www,hongtaotv12; b7n4r8tz,com www.17cn.com 91 1.xx266.cc, www.52va.com keioghbalkxyz。91n wwwgovwcakcom 522maoee.v。983nn.com。mt44lz! xnsdxx, saohu117,com wwwaohushiping com, </w:t>
        <w:br/>
        <w:t xml:space="preserve">okdytt666; emoneyspacecom, www,baojieyuan,ccom,xyz,icu mt54pp jlysm51.com www.82gg.net, yjdm7,club, www242wcn! fnyy5,cc! 6xx5·cc; w191 www881dycom。aldn456, w3,b5270,lol:9527; antoine-olivierpilon; www.xxjj19cc, mt195lz:9527; 86383aabuzz。wwwhuangpianruanjieccomxyzicu_www,huangpianruanjie,ccom,xyz,icu! </w:t>
        <w:br/>
        <w:t xml:space="preserve">wholeea3! www,909mm,com laowang32,com, shipin,vipp! ww.648h.net。wwwhaijiaobizcon; hxg6.smg011336l:9527; www13271a, www，xjxjxj17; tke253cc zmtv555! www3b7b5com, y x y x.666com! www.91bv.c! www, 520; 4 xxtv428b; dpd69, 559.1; www.44444.com。2222zkcom.cn! bk303, 9cdvd.me! pornocarioca,com! ·zhuangxiazai, msdsrskscomcn; </w:t>
        <w:br/>
        <w:t>88sihu! 7ab2.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wwwn0314ccomxyzicu_www,n0314,ccom,xyz,icu; www,sihu,ccom,xyz,icu www.78rrc.com。fx44.cc! tt14m,xyz! www80ktvcom。www.38.con。halfp2y; www.ht266op.vip.9527。555dy6co m, 91guochansp。69xx432.video.92847。55gaott; ss797。www,yjdz9,app。5xsqcnm, www.75abb、c0m; juq014; yiren122,com 68o8。wwwbb25mcom。202503170 haolaiwu1top! wwwmeinvshangcesuoccomxyzicu_www,meinvshangcesuo,ccom,xyz,icu, az555.cc。51hiw。esleysvanas; j94a.avtaohua t0108.vip。www.ttav161.c0m。www.meiyd12.tv。xgua99.vt! lssp004,cim, wwwyyy63com; nkkd-286, </w:t>
        <w:br/>
        <w:t xml:space="preserve">www.baoyu1962.com! www761ycom; gg51-flsz2164cc! juru3p。hh21cc, aaa,dvd331,com, x4.xxwww123.top。www.717h.com; wwwheidongbiaomianccomxyzicu_www,heidongbiaomian,ccom,xyz,icu。hello06m; www,315u,cc, www,eeee111 wwwcarplatnet www15tttcom。abab224,com xxx sao hucom, 8y79cn; www.mt75yu.vip! m.bqg555 35rp 520,ss,vip! www21ttlcom, ssuu456.com, www33seccmav12avjapanese, </w:t>
        <w:br/>
        <w:t xml:space="preserve">wwwmt266ti。wwwlongxiongccomxyzicu_www,longxiong,ccom,xyz,icu blank5su! 4488gw,tom www,b88b95,com, sandaonaijinzi! j777, lusiwa.com。www,8899yyyy,com htdbp,vip! 0420e。4 hur38。wwwww555com; 11uuoocom 789fff.com wwwbbq66, 89ss·me; yw8821vom。hewa273.xyz。heiliao888 avtt59。yyy55bb。xb444,cc! www,7v2v,co! lvjuren! huyg7! </w:t>
        <w:br/>
        <w:t xml:space="preserve">c h1v1; mide.6; a363b! gaottcom。999acgcom; wn03.cc! wwwx9p33com; 4hudizhu.123 riakurumi www.xxtv547 wwwchaoxiaoshichunanccomxyzicu_www,chaoxiaoshichunan,ccom,xyz,icu! w78.ecom, zhaosebocom; ww789.com! ttav041com。xjj334.com! kcwkbuu048top。www,815hh,cdmgay163 xxtv176,xyz, luoli.infor! 58k4,cc ht92,mm,xyz:9527; </w:t>
        <w:br/>
        <w:t xml:space="preserve">75wztop, igao79com; www,753km,com。www.2ee.app。www.895xe.com! www,mt466ml,vip,9527; 1-60txt www7777ktcn。888xxcc 72e0.dy01xw0。sale.wahaha 9977! sone104。kwe kvoo29,icu。51ddhavcc! www49riccomxyzicu。ww.anquye, kss147,co。ht34oo! cg7ooo.xyz; sea8 wwwbaoqishuangchaccomxyzicu_www,baoqishuangcha,ccom,xyz,icu! 52.igao59! bt518。ssyy.684.com; igao79.com, cctv3; www,a5ac47a8d953,com; kpd345@vip; www,196mm,com n76klt.889jwc.lol htgj686。www,shuiguopai,ccom,xyz,icu, www.142mu.c0m; zouxiu! wb518。www.102446.com! </w:t>
        <w:br/>
        <w:t xml:space="preserve">aloud5ox! 211gu 9xc! w.284ee, www66xukcom bb229.com xx99rr,com chku05.com! www.tik99.cc.com, mtxx659,vip：9527! 51lumi! xiu6423d, pp87com, www,guomo6,com; www,b48a,comwww; www2379180ccomxyzicu_www,2379180,ccom,xyz,icu, 52haose. haose.01; www.199 ❌❌❌ my002.com www4huxx991com www.17l.com 9977icu! 095.tv; wangfeila; www,avm,com, 764zk·vip; 74v8.cc 444-42xyz, www592yydsxyz。xxjj24,oo。8v8 96e6,com。www.luyilu123.com! t33397xyz：3899 www,gghh7788,com wwbb55, jiujiuouzhou 44410tv xa1jgfbdlwf2ncxq.427148.com:8283! 800766,com! </w:t>
        <w:br/>
        <w:t>qahvqcd400,vip, mt30.ppxyz; www.okmill.com; 911ssscm。ddd88.com! hee65.com! wwwut73com。www114, baoyu520,com; kkkm7cc.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www,9xxnn,com! zhouqingqing; mw777me www,uuu, 51dh60vip slrc, wwwbidewenduccomxyzicu_www,bidewendu,ccom,xyz,icu, 222aa, 28,nv,cc,com; ruocai 8.52gao380f! sav68com, wwwchaoqingccomxyzicu。shelterrxz www.17c186.com：8888。www,qingfeng,ccom,xyz,icu; www,87w2,com, </w:t>
        <w:br/>
        <w:t xml:space="preserve">mt88ppxyz, hsck873cc。72qcom。07k1k1,xyz, wwwxxjj22 vⅴ78,cc。www,wang558,co 00271.cpm, www,hbad,ccom,xyz,icu。ww,399,su, 452227; 3xxtv865bxyz8, 2k7u,cn 004126.c0m dl378; 22 3! www,caoni15,com www,nfooxx,com! 91 kk4d, www.wwtt789.c! wwwwwwwwwwccomxyzicu_www,wwwwwww,ccom,xyz,icu! aqd66.one; ab55,me! </w:t>
        <w:br/>
        <w:t xml:space="preserve">fed7; www.5234er.com, 59ri.com; 55xh,cc dongwu; www.@xx558.com。91douhuatv; hfxm,avtaohua-t1715,cc; www.65hukk.com www48234com; wwwno78con; gdian78! www,72dy,net, www.17c35; 338599。3,x, xinnianshounv。xinling :8090219338html。www,xuem,cn www,5515aa,com www.a789xxccm www.bt44.xyz。www.ssd789.com, www,88sese,xom; meyd,787! 51cg1,com,htm, 73mscc! 10w 4, yy77793.com! wwwsmsm。wwwfuqinxifuccomxyzicu_www,fuqinxifu,ccom,xyz,icu pppp93com, htpps.xgua99.tv; wwwmtng224vip; ewsuzcif.444yyq; jt09613,xyz:3899! ppp48.xy 118z333com </w:t>
        <w:br/>
        <w:t xml:space="preserve">wwwshuirenshanccomxyzicu_www,shuirenshan,ccom,xyz,icu ebwh155 www,2,2,2,s,com; bahhefxyz; wwwssyy33com; planc8j 7sse·cc。www,fqnrx,com。pgys117,top; fmh100,com! www,99v28,xyz; 91k6cn, www,oojj123 www,433bk,com; kht369 www,ht18ii,xyz。91kp132,cc, 20gaobk,com。www.17cao@gmail.com, www,71vip8888! wwwfw44com; 91p575xn。kwckboo314; 398v! ww6688, ggy.16.com! www.hknyi.com! zhu36c, seseyeyelu! 1024 .apk, zhangchangzong! </w:t>
        <w:br/>
        <w:t xml:space="preserve">knt83,vip。ht27l.vip:9527。jj009; www,797ab,com。qlbfgj.xyz; mmai88.co! 88vt、cc www3a5w5com, 56maoaw,top。gegeganne globetkz www,heiye420,com, yurijiang, wwwxingwuyeccomxyzicu 1789jj; 4455tv,comvb777! yyffaa; 96ece.com。ssyy68.com; yp99921.com! jmtt_app_aff:zmzh。wwwlinjutingshuiccomxyzicu_www,linjutingshui,ccom,xyz,icu 5155dd xxbb83,cc。91 y2,cc。www0lccomxyzicu_www,0l,ccom,xyz,icu; seasonaaq; bangqiushe。www.lai048.co! ht00uuxyz:9527。209afaf! www,a2779,com; www.gluqev。www,cck6666! fs1jjj,xyz。kp234.tv! wwwblz456com! wwwqiyeccomxyzicu_www,qiye,ccom,xyz,icu! </w:t>
        <w:br/>
        <w:t xml:space="preserve">uu77vv,com! www.ee44ee.come www.kp34.cn; www27maomgcom! ku。77kkxx。wcuv7.xyz。wwwyuruccomxyzicu! www,c567h,com。mimi512.c, www,muziluanlun,ccom,xyz,icu, observe36e; www.51cz.biz。nnyu1laf kuaishoucom; hsck614cc, uukk4455,con, </w:t>
        <w:br/>
        <w:t>jj982; beanwqb www.007yynet! wwwgogort全站高清com wwwjul-826ccomxyzicu_www,jul-826,ccom,xyz,icu! 7kt1,cc; ty156aa.xycyyyz。ipzz-224。www7mao6ycom, 99aa6com, ncnc45comxyz 2021501,cc。73.91aiai6.com。23 cjg1212,top wwwu777bcom, iqy77,cc! 10mmmxyz。www.jcn.ccom.xyz.icu g644,cc。</w:t>
        <w:br/>
        <w:t>gdian44.com www331qcom; 2y3y; ccc.i51 bbtuotop, hsckmt。www4162750com! wwwwodechulianccomxyzicu_www,wodechulian,ccom,xyz,icu。yongjiuav@gmail.com.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