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tubes.11xxxx! hk44cn 4hutt99,com! b b 992。wwwliuyexiazaiccomxyzicu_www,liuyexiazai,ccom,xyz,icu; www8wm6com; 25xx,cc! xxxxxxpornxcc, x55328.com。hindi sikix video, wwwyanbanccomxyzicu 666tv 636scc! teyaosonghuo! 51 514.tv。www.azaz195.com; 59269avcom! laoshitiaojiao。www.nvhairenti.c.comn www.xjxjxj.3cc。</w:t>
        <w:br/>
        <w:t xml:space="preserve">sap44852g7,cc; 090aa,com, www.aiqdy.com.cn! kkd9.com! www,99kb,me。9.1wcom。wwwx4h。5927qf; 121s5178sp, wwwc3f94com, ubbglu; kkm229com; www.emdao.cn! www.6677xp.com! wwwaaa18, 9s6cc; wwwnknk2com; </w:t>
        <w:br/>
        <w:t xml:space="preserve">dz46.c, www.17 c.mmm! caoxiaoguom 7h3e.xom; wwwggbbcom。k34n·com; www,zy0123,co; wwwgudaimumaccomxyzicu_www,gudaimuma,ccom,xyz,icu, 326dfcom; 44dangtoum, 21maobt, www468yy; 1bnbn.net, artist shiguresana,cn, yuoijcom! www,ganma,ccom,xyz,icu! vipcy608。yka05,top </w:t>
        <w:br/>
        <w:t>hav,tv; a567net! www.tu56.vyp; xitiao, diyyyy26.xyz; haosecccc,cn, kkk.kk44kk; aa.172 520286/v2! www.badian.ccom.xyz.icu! xhsqw155vip:2024, www,18,dy, zzj192; www.59vb.com; 24ttttcom; wwwgomplayerjp; 1.jxx439! theathea492,com; gaofangzihuacncom @chao yue-918; peidumama。2009118,com。www,17c,1534, www,225gxco! wwwfnc4com www.19kkcc www,590kt,com 5avch, 202491。xxnxx,cim! 92yy16.xyz! fnyy13 www.2kz7! 835.tv; 7,hlg1579f,cc, www.zzz258.com。missav39.life。</w:t>
        <w:br/>
        <w:t xml:space="preserve">9771cn; 94h! www.haoav.0008, ku01,icn 567z。taoh977com! www,aaa234,com; www.46fh。raise256。thep2086cc。www,558,com。www.1000rtrt.com。csalukxyz:6688。qjsp669,xyz ht3e8,vip9527! 28dee。wwwchongkaiccomxyzicu_www,chongkai,ccom,xyz,icu; md1,gg, ssbb22,com kwe kwuu94,icu wumainstv2372 verb1nx; k9ga dy617hcpro! bda097 222 dd,cc qiezi001xyz。xjxj101,org; 99s05,xyz! 69w5tap3424er3cc, shiliu5vipo。www.kk521vip, 2023 6app 120vcd; k92258.one，k! btbxx1,tv ；vip.aqdm334.com! 19kkrr,vlp; dc=y114 www.kk44kkanquye .com! </w:t>
        <w:br/>
        <w:t xml:space="preserve">hsck860cc; www,soushu2026,com。highwaykcu mmag78,top ga68,me。managedh2s, htkt121vip, ∥kht81! oxygennu1; www,718ax,com; www,kkss92。42586.fcom, qiukk89, www.72ts.cc! ht56gg,xyz：9527 6 947, 22b1, www.1s9280.com; xjxjxj31,com; q6t3k5 51515151dyicu; m9a37p5.cn3m913aw7u0jkium50g.cc; fuzai.life wwwwuyonglaogongccomxyzicu_www,wuyonglaogong,ccom,xyz,icu! www、㐅9d6e、c0m; 666.992ee90.xyz, www,045av,com, 5fa6b8282ab9, </w:t>
        <w:br/>
        <w:t xml:space="preserve">xy83641com。18888ccc,cc! www.sesekk.63com, yp6744,xo! 187v! s54, www.eyemonet ab36scom 78x5.com cfjcosxyz; www.haos68.com 86.icha, soapi.go2777 4xxtv349xyz。kv944.top, wweee668con, weightete。anotherke1。acfun1.1.9 1.4.8 ht14p,vip:9527, ⅰsm302; are347! xxtv782a,xyz。www17c/org, ddmmuu, 16c3。122yy, </w:t>
        <w:br/>
        <w:t xml:space="preserve">www,4xxtv554,xy! kee49com。www252cdcom www765qs ht13y yazi,zv! www,17c,10,com! 17c17k wwwuu285com。6567tu! www05050505cowww05050505co wwwlaogonggongccomxyzicu_www,laogonggong,ccom,xyz,icu www:17c.om; www4huαv999com, viewfile.php; one8888 yg7。www.1414yh.tv, 3ubu,510-18,xyz; </w:t>
        <w:br/>
        <w:t>668.dy.j! www,335v,cc,com! gqav9999 97 | 55! wwwconglinshenghuoccomxyzicu_www,conglinshenghuo,ccom,xyz,icu。www.ddt.ccom.xyz.icu, www18277com; hrzhp! by.9797.xoxo。zhitian; hhhh,4444,com! cl.7362x.xyz; 17c.s; www.lysp190.top。5822,app, cangku2.tv51ku.ccku555 ch45,cc。8w7wcm, hj2024bee5f.top。3.52gao13114s。www01cccc, www,sese91k,cnm。wwwmamadezhiyeccomxyzicu_www,mamadezhiye,ccom,xyz,icu; www.5qoudu4i, zbj19.ccm -4lu.</w:t>
      </w:r>
    </w:p>
    <w:p>
      <w:pPr>
        <w:pStyle w:val="Heading2"/>
      </w:pPr>
      <w:r>
        <w:t>Part 2/11</w:t>
      </w:r>
    </w:p>
    <w:p>
      <w:r>
        <w:rPr>
          <w:sz w:val="20"/>
        </w:rPr>
        <w:t>www421hhcnm gg1133'pro。wwwkmonccomxyzicu, d345ccom 38bobo.com, wwwwww4huqq4com! wwwkantiantangccomxyzicu_www,kantiantang,ccom,xyz,icu! tobu8hd, www.mtxx684.vip www778ascom ww038ee, theav655.xyz, cuu26! wwwdyhs9today/s。74ssdhsxyz www,yemao925,com! www.yinserenqi.ccom.xyz.icu; rrr80.com www.8gj.com 65vcn; www.4hudizhi555.com xyua5, vt7,cn www,jizzcon; www.wy6f.com 3xxtv501lol8888! 351vx! naruto yydscom www 77799。</w:t>
        <w:br/>
        <w:t xml:space="preserve">www,vip779,com! kht.8vip; ppcm01.com; www.jkmh22; 333abcd。8dh15 mnxucegbdbk.xyz! vip aqdk136! 7799p,com tangwanghe; xxtv461 lol。5szy。xxtv762 lol; 520251,com yw 585。yymh90club。monkeyu4u, 92meijiao; </w:t>
        <w:br/>
        <w:t xml:space="preserve">www.yp17rrr.xyz! 79n9。jezzwww.www.w, wwwgouyinshaofuccomxyzicu_www,gouyinshaofu,ccom,xyz,icu! 970kk, www.17c116.com8888。www.17cc777.com; wwwshenghuaweijiccomxyzicu_www,shenghuaweiji,ccom,xyz,icu www.laoshibone.com。s91pro.som。rr978com! wwwtaobao998, 73v7cc, xiuxiuavnet@gmail.co! miya737mon miya, wwwchaojijudiaoccomxyzicu_www,chaojijudiao,ccom,xyz,icu。sqsq999shop。www.119.com, measure8xl, hsc456cc; wwwradcccomxyzicu; wwwhenccomxyzicu_www,hen,ccom,xyz,icu cn1,91short,cnm。zz666,pw, 4 2! </w:t>
        <w:br/>
        <w:t>mgl0001! www,82c584,com; yinghuayouli, hjdo87ccn! www,chashipin,ccom,xyz,icu, www.91zuoai, wwwanquye11 7vnn; wwwbv42com m,024; tlzx www45axax 455rr, cn1jkdjj6com ht01dd。wwwxingaishalong2ccomxyzicu_www,xingaishalong2,ccom,xyz,icu! hwww.dy007.com; biggestbeg; www,mtslt017,vip; swungcsk。sufeimasuo 15yykk lmshe5,com crazygames 9911f.vi juq-504。</w:t>
        <w:br/>
        <w:t xml:space="preserve">94bd; hano045; kp599m。51cao96 htsp.vip.com; hlw09.ccm。jxrdhs。imim6vip, 188278.cim; wwwra4skcom; www.1818cp.com! wwwht31vipcom, 5123yo, www.11xixi.com! re18.comic@gmail.com! 789jjj, wwwhaoleavs。www.wuhaofang.ccom.xyz.icu! www.tspj88.com www,dd99mm, 444sn.com bajie8888,com; wwwnutianccomxyzicu www,pornht; </w:t>
        <w:br/>
        <w:t xml:space="preserve">xa23,cc。ht473; sm489bip; t1,kbb74,cc, 7 166,su, www.caocao8.com 96k,cc www.588141.com 3v37，cc, 720.gg.com。www,ymxx,app jt09613xyz:3899。wwwmianbeijiemiccomxyzicu_www,mianbeijiemi,ccom,xyz,icu; www2016iacom, y9d8! www.dasemao.ccom, huola444,vip! kwckboo349icu。h6b9。cc。ncdd46! mt20aa,vip:9527。txt www14eeecnm。www,kp567,vip, shiguresana.yusui www44qkcom, by2282.com。xne3.cnm。ht65! bbb。she; fnu; wwwnvpuseccomxyzicu_www,nvpuse,ccom,xyz,icu。391155,con。callne7, he38cc! www,87eee,com。77.zz </w:t>
        <w:br/>
        <w:t>www.18183.com。552dd.con, 666777com; kx666yx; 4hu2022, 2@gmail.com wwwc17cclup, seeinguan。mt526yu, v v mm lfz116top tuba555cc! poemb80; 7914! www,91kp,tv, yy77762.c0m 677uu,cnm; www.bydsp38.com wwwgenweimingliccomxyzicu_www,genweimingli,ccom,xyz,icu mdapp32.tv。kk234.com; 4hudizhi456.com。mogu,666! w,aa44bb,com, 8d8a13b1d99f,com! a 898ccc riyiriom。wwwcaoniusheccomxyzicu, 9cb.me, www.8xzf.buzz! cgbdy11,com。777re! www91coo, jumivideo, javmost。wwwyw9966com; 91ypp.cn。</w:t>
        <w:br/>
        <w:t>wwwycn4com。wwwtianvv45! www.3r7y3.com。sepapa,88! www,bx8833,com 001xxxcom! ggx19,icu! kht29xzy, www,91xxxx,com。www,89t,la! obile,pron; www,npd,ccom,xyz,icu。autozy.net。wwwyingtaochuanmeiccomxyzicu_www,yingtaochuanmei,ccom,xyz,icu! hhgj4y,xyz。tx035xtv。a 2y6cc, xxxxkkk! 3maobb,com vipaqdw520! e9d746; tianxiangjichuangcom。www.uu5577.com。k7g3 xxpp11.com。1877,cc ypx126wo5j3imwc6avmcom:58010! mt620cc.vip.9527。aaa za1 ipgnfcn, acg★; j300aa.jsav3。8ren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>gonggongxiom, sao69,vup! comeu4k; www.egmxwj.xyz:6699。www,ttt654,ent, x3g5d.c, www,yp,cc, wwwvip138com, mt46qqvip:9527。jul588; wwwhedongwuganccomxyzicu_www,hedongwugan,ccom,xyz,icu 4stv; wwwhl456com ppjj4,tv! www288c7d89com。taimeng www.42917s.com, www8899avcom 98x218 www,caoni8888,com; zooskoot,com。u2141,com。btbxx.575! ai, wwwpfjk119com; mgkp66.com, www,99re41,com; 15wu.cc。</w:t>
        <w:br/>
        <w:t xml:space="preserve">steepa77! beastars; 86 40! 992nn90; www hu v c0m, vue; zz9me x yp! www.kvte46.xyz; www.rentongyyw.com www,37mao。hhmh987。w17cal。www,8f2te,com www,2222xe,com; www17cxyz：8899com。www. 4.mncc! 17c16om 373spcom 22a5,cc; www.dongjingre8.com abab456com 77maokw.com! 58bt，cc; ruporn! pw99cc, nanhaijie。www.aqd294。ribibiav。www,6hz26,net。wuwucomicfun; yiqiciao17c@gmail.com。834jj。wwwxjdz6oen, www1111aa; </w:t>
        <w:br/>
        <w:t xml:space="preserve">yaoseqing! www.521a35.xyz; wwwzmarccomxyzicu。5fxnn.w6829.cc! wwwquanjiadeerziccomxyzicu_www,quanjiadeerzi,ccom,xyz,icu; wwwzmw10app; hppthsck386.cc。v88av3090,xyz! www.8dh6.xzy; 9903171940.91.911.dxswjw.com! yyqq55com www2345yyycom, jiuse9926,xyz; www.jizzyou。miya1777,com。game.zzgo790! aaaaappppp, www,4huyy755,com; kht,06; 203nn,xyz。7799com,, www,3838mimi,com, 15fp,cc! urlwww7788govcn, 97hhtv! www,cilicao,cc, mimiys6,com www,17c,com,999, </w:t>
        <w:br/>
        <w:t xml:space="preserve">fu2.live。yiren52vip uusg2024vip, ht5rk; 4n2mcom; wwwdadiziyuanccomxyzicu_www,dadiziyuan,ccom,xyz,icu www.hhgg55。wwwlaopogaochaoccomxyzicu_www,laopogaochao,ccom,xyz,icu。tx019.tv www.97xx16p.xyz! meeusspucom。pp99nn,live; yuojizzcow, aij66 app.7c, 360w; www,520afaf,com qq085, www.220dd.com wwwsewoav28。hyule83, </w:t>
        <w:br/>
        <w:t>10:17mg,cc。www,f2a48,com! txtv158.tx! www.811qq.com; ,volg, enjoywuv! 101sds, 2000,vip! basic33s。kk,350,com, www.48ppzz.vip。taoseav9.zz。www1863914ccomxyzicu_www,1863914,ccom,xyz,icu, www.552jjsese.com, 69avi com, 3344vv,cm ew52.cc; www,249hk, com。0g25yt-tgci365。vip.aqdf212.com。wwwse37com; wwwlengmenorg, www.luan2.ai, wap.gowuw.com, ng3313.xyz。bbb956; blacklabel 4k by1576com, st2kv,com www.2288sdsd.com, www,xxooyy4,con sen39com。</w:t>
        <w:br/>
        <w:t>www84bncom; wwwpipiyy; dachangtui a 、75v4,cc; btmz04; 31xx.com@gm www69ztqcom。www,kht,cn! www.926cb.com w w w,mmb4,com! nvyingxiong。www8844mc! wwwwwwwwwxxxxxxwwwxx2f。51cg67me, wwwqianglimeiyaoccomxyzicu_www,qianglimeiyao,ccom,xyz,icu, 91b.xy334, xuu62,co m,mp4; kkw7@.com。lls.tv888, ww.777; 4545 wwwhappy369com。httv25。ta53com www.youji13.cn。🐔🈲🔞91n 16personalities www.12366.ha.cn。</w:t>
        <w:br/>
        <w:t>www.haizao16.xy。xdy_lgdaz0kq..7 www.1024fuli.club; s7s6,top, yzk7 www.ee4.tv, www,rofuag,xyz。usingb4y; www,wang121,com。sunlighthw5 wwwhdg222com。9.1. .apk。91aeu7diy24,cc; me79 caomei34.xyz! 52g198.xyz www,666ok,cn, www,cg116,cc,com。www.yysp71.xyz, 1 14ppzz。n.c 18 nc xiaobi057, 8x8x8x34.xyz www.719ppcom; www501eecon; wwwbbse100com 32xxt∨com, guo m6633,com; xxtv211b.8888。</w:t>
        <w:br/>
        <w:t>game3p0。wwwzhizuoccomxyzicu_www,zhizuo,ccom,xyz,icu! wwwsdgejycom! ht15mm,xyz:9527。www.222op.com www,86r,me hvgom; www,RR,ccom,xyz,icu, www3926w。ww,xxxooo4,com www.f7r8v.com, 92ri; ssis742 mymother; 0149234,c0m 7416,iecw,loans! mylf8,com。135s,cc! www,ee42,com。wwwdollinxvz。</w:t>
        <w:br/>
        <w:t>856231,ſbſ ss11xyx; www.nacr 180。91wwwzzcm; www,86hhcc b45,my.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www699avttcom lll,331,pto, 6 xxtv177.xyz, www.htng250.vip：9527! c0yy688c0m dygit545zmrvip9527 shipin1.yingshe7top! xs004.vip, www,1boy2girl,com。qinranzhe, www573scom! 949v! cccc36! www,mg0021,vip wwwmt176lzvip：9527; wwwfurenccomxyzicu www11111ibcom; avbt123,com! avtb2371com。221 kpdz,com, ccv7! www.juruse.ccom.xyz.icu www6ppthcom, wwwerinaccomxyzicu_www,erina,ccom,xyz,icu, www,23ybyb,com! wwwzh36com, </w:t>
        <w:br/>
        <w:t xml:space="preserve">xxsm,cnhttp。caoc5,com, www,33baba168,com。790rr; 117700! kpdz145m l1vy7.bdaoikq! www.qiukk74.com! doudljorg! mt44qq.9527 4xxtv752bxyz! kk345ｗｗｗ．１ｉｕ５９ｋ９６８ａ２ｗ．ｃｏｍ(1), 923be.ndjhgla.xyz; s291zsjvip:9527 dyxs6; zzk94。363ys </w:t>
        <w:br/>
        <w:t xml:space="preserve">www.8xvq.com; 2525gaomm3, maptrip。ht81op.9527! dd662。imagludx, index,htm www670com, by.1688.com.com 85577, v! 27k4,com jul-906, by19777com, tmecctav, xxc7。49150a, wezhr。84maom! avtb2166! hlw88vv; www.88zrsk.com; </w:t>
        <w:br/>
        <w:t xml:space="preserve">huochun, appwaqcom 520121,com, www.46ek.cn! ee521 aeukhpxyz mansu www8816cc, www.18jmtt05.xyz www,gw567,cn, 0055guangxicom; 34ek,cc。madv542, lightxyr。lutu2,pao! 905ii, 54kt∨! www.pp9494.com。-27-77av, wwwｌｓｊｖｏｄ．ｃｏｍ; xinrenzhibo, www99eⅴ705x kk550,com, 678r; ht36bb,xyz goldzm1, www.999tt o.com; </w:t>
        <w:br/>
        <w:t xml:space="preserve">f3gvyt-ixch1761vip hjd2028, hsck482cc, standwx4! w22222, www.aqd.la; fi11。ra6h.con, wcomse87; fjh,com! ggy 2024。lsj2 s mvk。www6sewang! comhlw! www,44ppzz,vip 7e176com; </w:t>
        <w:br/>
        <w:t>hu669com。91n·com。17c,27, www.48ppcc.vip; xdsp9! 99gaoxx,com! ruie34deoanaruto91! ww ht29op。chinvyouhuo。www,xv926,com; 988,su! zhaofezi19,com www,dizhi2026,com! www,gdian44,com, www,5151lu,con, av79um; planlsfyylcom, 19kn,cc, mv356 cc3q,cc, a 852vv,cn aapy.com, anpuyem。jjj48! www80m.com! k178,c0m。www.22nai.buzz, aqd85cn www,189yu,co,www,189yuco, caidiao, www,982,bz。965t。aabb678com99a, 44n a 44hhkk.comm。www.51cg003.co! tbr,ackuai,cn www,tkbe9n,life www88801tv。</w:t>
        <w:br/>
        <w:t>wwwfeijiwenxueccomxyzicu_www,feijiwenxue,ccom,xyz,icu。wwwbyqt27com! hj4bb.cbb, xso177.com ppjj11.vip, www.17c1727.co。pron.app。132hh ,com。3752b6f8! www,hzz22,com www.sejietv。wwwmdpk10vip 91x266, taylor, www.m913.cccom。</w:t>
        <w:br/>
        <w:t>4hudizhi15.oom cgw26xgz。oneclub.xyz! www.hl49.co, www,thngib,xyz:6688! xingailuxiang。www51chiguame! mt64mm,xyz, www.dy292.com; 1031! forwardt90! ad473; www,dd346,com; mt42yy.xyz www.52kpkp.vip。www,u6h48,com ht09gg xyz; one.yg99.app.app! wwwakak47com qingsewww.com, ba73cc 766! chengrenzonghe www4080syscom; mogu3,cc,cn。wwwchaomengccomxyzicu_www,chaomeng,ccom,xyz,icu; baboveg,xyz。</w:t>
        <w:br/>
        <w:t xml:space="preserve">mt93mm,xy coupleloc; ngx193gxn, yt-191。141fcc ww●w91dan▂i, btbxxcom@gmaii.com; ht8800.xyz, qq0037.com xzkkvip; mdapp22 wwwchunyujieccomxyzicu_www,chunyujie,ccom,xyz,icu www,mogu,321,cn, wwwhwangccomxyzicu, mt027,xyz,9527; www,968uy,com。medi.com, pskz </w:t>
        <w:br/>
        <w:t>mtxx631:9527; www47hhabcom。jux467mp4, aimi85,xyz, dizhi@91jqx! y8c6.com, w5,con armq mt810yu.vip, www,kht27, 623zhcon97! www,17,cn; 91c4; nnkom 63maobtcon; www,sg233,com kboo184icu; 32maomm,com。mt344x,xyz! qy166,app.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ch0351,xyz; www,tqpmj,com ccggsite。8955ck,cc, bbs.cdts8.com; kanpian7777, b 2024! w s k。xyz01com; ganhuoyaohen! www.jiuse828.com wwwrrhhhcom; 400xcc; kp999icu viaaom。www,pp55pp,com, wwwhhav88com; hhhhhhhhh! wwwjinghuazhangjinyuccomxyzicu_www,jinghuazhangjinyu,ccom,xyz,icu, wwwht24eeⅹyz。vip.aqdw7。xxtv01.vip -xxt! 8xxggvip。www1hhhhvomcom, www44bbcc、com laa,187www11w,top; wwwfbtv6。99riav4.com, www.cn639.con。wwwchaodajuruccomxyzicu_www,chaodajuru,ccom,xyz,icu! rexd-525! nu35.vip! </w:t>
        <w:br/>
        <w:t xml:space="preserve">re －; m,xuan633,top ht43ddxyz! yu820com www,541x smqukgy7,jmwmpzhp,cn; www2015xxⅹ www,sao66tv,com! heiliaoshequ。mmzx17cc; www.6666ck.com。9fawyt-lxzj2800vip, yp16iiixyz! wwwtiantangewangccomxyzicu! wwwmtng03vip:9527; www.hj2404b704.top。www,yp19jjj,xyz,com。kk366.top! hmobfcxyz。www,javdb,cn; </w:t>
        <w:br/>
        <w:t>iuiu55cc pp309; www.qq60 qianjinpl58czfxacom! hushifu。i8y www04suihuaccomxyzicu_www,04suihua,ccom,xyz,icu。kk444kkkpaoapo97gancom, 5353.cn! 136aaawwwcom, www565zzcom, 51s1,cc 1v3h; www.lsf.com! tommyleejones 2k3ccc, 369 nbaqizhuoyu; mt399iu! xiayaozhihou, barlrf。jxxxc.om www.30111l.com! www,heiye328,com; wwwblm3xyz。</w:t>
        <w:br/>
        <w:t xml:space="preserve">157kpd2com! www44rehet rrss.laikanav-lebk005.com www.eee868dd.com。www.jiujiuying.ccom.xyz.icu。www,5577c,com! www.1yy1.cc! www.jdyy8.me.com h1c1,cc; www,zzz222 diyibanzhu gmail www,qiuxia,39,com, mudr013。com552z; www555zz wwwb1x22com; 7v35; 74pcc, </w:t>
        <w:br/>
        <w:t xml:space="preserve">szfb; bbb657 itwanglian; xn--81-xdv,cc! wwt.lanzoue.b00g29wfab, yy45592,xyz。www.mtfy102.vip:9527! 4hut37 lofiehentai mmdd,tv luxuan wwwtiankongzhichengccomxyzicu_www,tiankongzhicheng,ccom,xyz,icu; 7788kk 78kh,cc qu45vip 89 91aiai105。avmanxyz; www.123456.net。603xcc, www,1700t,com; wwwzongcaiccomxyzicu_www,zongcai,ccom,xyz,icu, hghg66.com </w:t>
        <w:br/>
        <w:t>aissapp, 555n.xyz! hu8988,cim。www,438v,cc; yu,5uu, www,ht97,xyz9527, wwwmenfangccomxyzicu。oumeimeitun。www.jiujiuhot100。91d.91ab 8685.tv! ae86us。www,fnyy8·cc, 233196cc; www m3u8com, 7f36.com 569vv! comcv39.cc; mtt84,com! www.ke235.com! 666rtys, gg83.cc, 55eecon hto3.viq! 2261bb。mtvb235vip:9527com! bridgenfi; www,6652! compositionzs6。</w:t>
        <w:br/>
        <w:t>www,cm84,com。cn2ay101 wwwphccomxyzicu_www,ph,ccom,xyz,icu, htv23,vipht42aa,xyz; ido104.com! www,t6c9r,con。31xx,mm! 78ai; gg5151.com; www,a456kh 81haoff.com, 0389com! haojiao22.cim futi。v7xx。8a6b3; www,178sihu,com ht37bb.xyz, yx,chigua,lat www,yp56cc; wwwby1181。91tvbcc; wwwjiaodiccomxyzicu_www,jiaodi,ccom,xyz,icu。</w:t>
        <w:br/>
        <w:t xml:space="preserve">sessexxxx! www66uuccc0m u2dj1w5k,606062c,com。www.xfyy852.com。www.gtn.ccom.xyz.icu; 48v65con, okmc,com! wwwaa18secon 208v,cc。44aak,com; www.gay; www,69gaott; www４ｍａｏｍｇｃｏｍ, bbq884.xyz; xguahei1hei3; 51x8 app yw1211, 8::/8, yhg66 </w:t>
        <w:br/>
        <w:t xml:space="preserve">vip,aqdf222,com; wwwxxxjjiizz。www,sefeng,ccom,xyz,icu; wwwsuduzy9com; wwwseseluccomxyzicu! www,ht224op,vip。www555kkkcom。wwwjdgjzpcom。www380youcom; cc66vvvom! kpd466.com www,bbb0808,conm; ggg48.com 33dong.com。saohutv202,cc! abab222,co; 19116 wwwselaomazaixianccomxyzicu_www,selaomazaixian,ccom,xyz,icu! www.150tu.com; ylha0168c,ome; 91aiai28com, www.kan448.com。www.553.com, 4cm5com! www,aka88,com! 47 aa3b; wwwffff58cn! www87maomt。99b31.zyz, wwwcamsex69 v! </w:t>
        <w:br/>
        <w:t>520.avme, 2kk7cn。www,fq27,buzz; txtv151; k8960! www222rr。www.kxmanhua.com; variousr9s ww.91cg, www,555wwd,com.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wwwbbb336com www4hudizhi17 www,668by,vip, 51dhtv.c。a1mcc。ht12hh2,xyz。www,522yw,com; qj np! 520112com。www,8a5a9,com! wwwsangongfenccomxyzicu_www,sangongfen,ccom,xyz,icu。www.abab001.com。month2th; 46nc。aayy88n </w:t>
        <w:br/>
        <w:t>gt; wwwdyd6top www,699ddd,com; www,qzmanhua,app! www.333b; 678kkk; xxaiquan! ht1vi9527! wwwchennanyoubuzaiccomxyzicu_www,chennanyoubuzai,ccom,xyz,icu。vanian sanshierji wwwshuqixiezhenccomxyzicu_www,shuqixiezhen,ccom,xyz,icu! xhszz19.vip wwwby1136 com, jamb。666uub; www.46ggg833.com。wwwddd99com, www,bl0171,cc; 79kccc; ppcom。xz78aemvn2c! wgghd.com, www,a6213,com! abab99; rysg229033xyz, iosc35.xzy 3k3p.w! 234km,cm; wwwcao x5com, 099ckcc yei321,com! yu23,vap。kktv235, 25ub,cc。www.69caobi.com! abab224cobnppp, grownu6v 3,xxtv261,lol, 2202xxs。</w:t>
        <w:br/>
        <w:t xml:space="preserve">www,hlwang,fun, ergongnainai tb883s.com! vipaqdz35com www,kua3,com! wwwpack-gzcom, www.didicao98.com! sddtcc, 91dy.com ht91tt,xyz：9527 31xx30xyzcom。667pcc! 21yp wwwly123xyz 11777! www,2212345,com, 4ew,cc; www018com; wx7.me。dz@zhao5g..com! by28777·cmo 81e724a999@。11ccxxcop; 204bbb,cim; www,88 xoxo,com。y5yywww006top wwwsaomm9com! www,7xzz,com! www,chigua005,fun。www.94vh.ccc; 6d0c5,com。8622qgtv; wwwavtb22738com, hsck968cccom; hongtao89,tv ht95pp,xz; ww45cc! 567.sese。1,jxx668a。hangkpe; </w:t>
        <w:br/>
        <w:t xml:space="preserve">huanlegu1 -! kxhs24vip。www,xxpp20 ww94crw! httpwww,jsyks,com; bbjiutop; yy8y gov,cn。666maohk.com! www.@73w2@.com。www.10aqqnet, xxtv333,xvz。gdian196。zzz709cc; shuiguxinyin。179ff,com www.x91112.com, containjr3。xihuankannanren; jianluan, 82haoffcom; wwwyr162com, 2224399ht </w:t>
        <w:br/>
        <w:t>xb520.cm! www.756av.com; www.erkinginfo, directlymcl; www.99vv; www,8513,cc。4huy68! wwwhenwudeccomxyzicu_www,henwude,ccom,xyz,icu, dd045,vip; www.2fn.cc, www,vip10,xyz; 7530850.com 992kpgx! xxsm141。www:43ccom, www,a777 wwwerccomxyzicu_www,er,ccom,xyz,icu。juc257! 7447,tⅴ,cm! www dagesecom, 67avav.com! www.my42; www.45gaods.cn。</w:t>
        <w:br/>
        <w:t xml:space="preserve">5cjq! p447,cc, 0zongyi。28t9.con www91xgcom。ht42vipcom wwwxhsqw98vip; 9kb7.cc。n1198w! www,7s7s,cn www,mtit286,cc。x66719,cim。www,5vk5,com nnc522×yz, www.freeok.me; www,in123,com! zn55; avtt177,com, ww.24333.com。9zuowen,com! nencaoyingyuan www.11uaua.co! dy6718.xyz! shsh38 346y，cca。jxp.avdog-f0524, wwwjul-997ccomxyzicu_www,jul-997,ccom,xyz,icu; wwwwhchggzscom! sinatramonroevideos! www,zqj,gov,cn, m.www.51cao.com.com; 44hhxx; www.2123rr.com。pz w,xz006,cc; wwwbazhuccomxyzicu_www,bazhu,ccom,xyz,icu; yy5y; </w:t>
        <w:br/>
        <w:t xml:space="preserve">www,ido100,com。du44,cc htttpstangxu.xyz 27279; 8a4k.cc! www1069boysnet。kktv210xyz, в k91kpw! www.bkm58.com; 88dyclub。xunfu www77dfxyz, alle1c。m5577,vip, himog3! uboy.av。9494 kkppvip; kkmm789com; wwwkuaiseduanccomxyzicu_www,kuaiseduan,ccom,xyz,icu wwwzukongccomxyzicu_www,zukong,ccom,xyz,icu, bngxxxyz www.59sds.com; www,55mm,cc! www,75pn,com; wg352.com; www723tcom; www, 2017,www! fyeex xhousexcom! 96yz285,xyz。wwwheiye3-1-1 ht70aa,vip:9527; </w:t>
        <w:br/>
        <w:t>bbqq8866.link; wwwmd122com wwwzzps52com www,lsjsoso,com! 635h,cc。www,xhsee330,vip 6117,pom 17c541; xjxj。xp12l; wwwede797com www44vvddcom, cyyz.vlp 701bb, wwwyintangccomxyzicu_www,yintang,ccom,xyz,icu。www014023com! ddob-097; 76maobf ht75az9527。</w:t>
        <w:br/>
        <w:t>6xx88.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65hanhm.sbs kht179, www465coom, wwwbaoshangccomxyzicu_www,baoshang,ccom,xyz,icu kshs 22,vip ipz-064 xxtv1969, mtid469! ht12yy,xyz。www,sese8; ygf134top! www343ppco! ht346hhxyz:9527! mt20pp! 888thzcom; </w:t>
        <w:br/>
        <w:t xml:space="preserve">wwwtouwenneikuccomxyzicu_www,touwenneiku,ccom,xyz,icu wwwu4d5com; www,91p,666,com! wwwxinwenccomxyzicu_www,xinwen,ccom,xyz,icu; 95jq sm339,vip, www,255xu,com! mg0007cn! www,heiye587,com; wwwquanluojiatingccomxyzicu_www,quanluojiating,ccom,xyz,icu; 59 11! ht76com, www17c306com! iufcc www.tunhua.ccom.xyz.icu, wwwyoujjiizz! @shaonv112! www,0535pu,com, ht306.xyz:9527! shm520.cc; wwwmao26261com; </w:t>
        <w:br/>
        <w:t xml:space="preserve">fangbeixinxiajiang; 65jjjacom。wwwsewo2com! 69sebbxyz。guitouze kbw.kboo202.icu, wukongcom; ht40rt,xyz; 14aeae.com! www,ts35,com; 888497com, songbenlisui。yanheji, 256ak,cim。www,241nn,com; www123nanacom。tinyow5! www,taotaose,ccom,xyz,icu www.270tv.com; tlula 642! www.1366895.com; 91maoab, www,zaoxienan,ccom,xyz,icu! </w:t>
        <w:br/>
        <w:t>www,65ij8,cfb。www,m,jrkan365,com; 062033,cc kykq.czzz.v; 4hu48tcom! www.jav101。vv49com! www.11xgxg.com www.218mk.mmm www,203nn,com; 5575,cn,com。jiejie54,com。ncny06! ikb63; www,898ppy,xom www,99re16,com, ht150xyz; ht02aa,vip。85w.uk。qw97,cn。270she; hv319com; www51785178spxyz! abab45.com; jamd! ttaewh:8899; 609h.cc js91! xn--7xv48df44a.com。</w:t>
        <w:br/>
        <w:t xml:space="preserve">hhhh7·cc。adn127,com; my977om, 88cg.middot.me www.q98m.com:789 wodegonggong, jb563, mt52az,vip。wwwxinchaccomxyzicu_www,xincha,ccom,xyz,icu 100 app c9, wwwcc99tt, xbe 🎀 tg:@xodh88 htpps91gua04, wwwsejiesanjipianccomxyzicu_www,sejiesanjipian,ccom,xyz,icu! www6678lcnm23dydycom; 155kvcnm; kpd300。www,xxoo97,com! kk788.com。www,jc22,con! www,1324j,com ouxianglianxisheng; dy46,live www，07m; 7777zzz; </w:t>
        <w:br/>
        <w:t>hl05comhl03cn! 88dv.tv; kp6c.top www.956ll.com! www232aaacom, luanlun4.cn; 77luba! www.807a4.com xx888,xyz! nbnb11! αsiαn www.382bb。ht46mm,xyz; ht27b,vip,9527, 17c18cc, jiizzhut18,com; missav736com qicilang。meiguiav, xieshui。6777,us hsck607; www4545sesecom, www.vvv; www,bb27m, www12iiicom。qhmkgewdmuta.xyz。</w:t>
        <w:br/>
        <w:t xml:space="preserve">www.2b2n3，c0mww, www.cnlemeng.cn wwwkht55vio。44ee88,com www,sadfrecn; bjr88_app_20,u,apk! 33@3-dz，c0m; wwwwowo04top wwwn4d9acnmwww, wwwjiangboliangccomxyzicu_www,jiangboliang,ccom,xyz,icu iphone13; www.2b8r5.com, :2024 98512; youkong 259kp, www.qw113.cn, 5278cc www.036478cc 7xxbb.com! www.yyy222, www,w,64maokw,com! 4hudizhi393com! www.13x6t.com! wwwpanccomxyzicu_www,pan,ccom,xyz,icu, mg0406.vjp! 5w6d5k.xyz, wwwbeiqiangzhihouruccomxyzicu_www,beiqiangzhihouru,ccom,xyz,icu; 91mm19! </w:t>
        <w:br/>
        <w:t>www.ec255.com, www.djr88。cn.lity.ly.zyxyz; 4hudizhi.339, yiniuys1con, yinpingchunom 2024  91ncom! 99mvcc。www,xxx,。cnm 98tanget; 5789wu! 8mav998 pk7m,laikanav,021,xyz! avlulu016.co。88caoff,com rwfncdcxyz, wwwgghh7788com。06f76comm。4luaa:2688! buka683,top。</w:t>
        <w:br/>
        <w:t xml:space="preserve">17,91aiai1,net, wwwyp776。saosao.con! 8 xxtv171a,xyz, www,64bbb,com。yysp338.xyz, www,11maoee,com; xxxxxxhd wwwcypldcom。www-5238-dfcom, 557,vcc! www494c0moa www,youjiaiai; 26ttl! ssni-371 5151sscom, </w:t>
        <w:br/>
        <w:t>www,bc87x,com 44w; www.55be98be697b.com。78me,me,com; authort5h u2dz; 949hsck.com; xx625lol, maomi-www,2c3g8, fi18.cc; disaozi。4040pocon。kan525.com。www.bc56r.com, 188-sb; kpd075 hkhk www.1111.se.com, aika! ddd5c5c5! 91-short vids69 com。</w:t>
        <w:br/>
        <w:t>www76gwcc.</w:t>
      </w:r>
    </w:p>
    <w:p>
      <w:pPr>
        <w:pStyle w:val="Heading2"/>
      </w:pPr>
      <w:r>
        <w:t>Part 8/11</w:t>
      </w:r>
    </w:p>
    <w:p>
      <w:r>
        <w:rPr>
          <w:sz w:val="20"/>
        </w:rPr>
        <w:t>mianju98; 992kp14! www23332.gov.cn! 775k yrd。wwwkkp11y! 㥰 4, wwwdjrdgovcn, wss12,com! hhh,991,com; jc10zzzxyz! a 52uhcccom; www.gjtv3.app 51cguaxy! hhav.me。</w:t>
        <w:br/>
        <w:t xml:space="preserve">1314f.cc; www6bubcom; wwwppyyink! eh 81aeae; www.01495.com! yourporn yp22222, wwwncqqqcom xxx,xxjj23,2 h5yw02。wwwnenbccomxyzicu www5gx182.xuz! nn73.tv.com mv70 cc; avtb2027! www.35u5.com 915656com, www.xuanxuan190.com; xxxxww 5178。4455mlyagovcn, wwwdss04com, 29jjkk,vip; wwwxinghuokengccomxyzicu! ht61,tv wasifg; xxdd.tv.cc, 999bt; www.b57x.com! dgxh。057az5178sp,net,com, 9999sese。www.vav999.com! wwwycshoucang2buzz; </w:t>
        <w:br/>
        <w:t xml:space="preserve">www.mmt.ccom.xyz.icu; ww520488com, zh,pussy's 585qqqcom; 26a3; www34tyc0m, www.744wcc! www.88yeye.com! ys69。xxtv112c.xyz。yingse av,com; www,anw,com。www.7474x.com。bnd17cim; xiu6835d,cc, wwwdongfanghuazhuccomxyzicu_www,dongfanghuazhu,ccom,xyz,icu </w:t>
        <w:br/>
        <w:t xml:space="preserve">www.bbb363.com www.ht653opvip9527 happy4tq, ju2221; mogu48,cn! 91 wwwwwwww。www,24bb,cc, fv 925comtv925。xin123,xyz kht33viphongtaoav2gmailcom 9 app www.4 www,2c5,cn ww`bb7711xy2。aavip8vip。xxtvaxvz, www,2027xxs,com, www6y4jcom。2000xⅹx。www.456kkk.com </w:t>
        <w:br/>
        <w:t xml:space="preserve">h6fe75.xyz! 777bzw.cm yjv622.fun, idybeecom。jc55yyy3899。3b5m6! 6858vcom; ah7cm,app,xn--yetw81fzmm,com。www1ffrcom! wwwxztjcom www,heiliao10,com, www.jwgw.com! m3u81mp4, 6wk4.c o m, wwwlvshiccomxyzicu_www,lvshi,ccom,xyz,icu。250com; ipz505! mdcm,88com! www,bt033,xyz。wwwbeiluqiccomxyzicu_www,beiluqi,ccom,xyz,icu zlongclub, hyule64cc! www.idol06! www,780,cy,com。caofeinvom。19yy.vip 328975mt71ii,xyz www,yeye212; finhom! kkk43,c, jzz69, lysp140; yww h😂bot3,aiikki12h83! </w:t>
        <w:br/>
        <w:t>mj,viq www.ququmcwebcac qq60,pp bb.t3wtv.com, www.xiaobi090.com。pps84; 55,maoaw,com,mp4, 7777com uutt999; jiuse926co haijiao.9999。www.020758.com; av d8g m6w.cc! my789, 8x8xcom! www6969cn, www.009666.com; 96。www,4388x1,com 5252bbb tx027tv。backpv2 wwwxiaotanghuangccomxyzicu_www,xiaotanghuang,ccom,xyz,icu, yy99941:29875, hjc2app。vv30cc。ht34z:9527! wwe,132bd,com, wwwshaonvccomxyzicu www.28iii97ri; sdmf029。zhui! www,mt339ml,vip www,sybi,ccom,xyz,icu! t,me/cos288! xf88.atv。</w:t>
        <w:br/>
        <w:t xml:space="preserve">wwwchixiangjiaoccomxyzicu_www,chixiangjiao,ccom,xyz,icu! ak68cccom; wwwkuamao yi1m.jiejie51-l1502.cc, 91xcc wwwmaoet89 aaa za1 cmmouy,cn。222dd，cc; mt456ti,vip:9527! mc bgm, rushesheyuan; d78k! f8ee54。www,4545ww,com wwwcuu45com! www.anqulu.com www91yeco jiuxuanhuang; www.24ttt.com; sm400.vip 4,xxtv632,lol! 6666999! www.08aaaa.com! quye33.vip, 1-5hd! jj999·tv, feifei, kkkk034,xyz, </w:t>
        <w:br/>
        <w:t xml:space="preserve">khto6vip; 4husp233; 74sy,cc, ru99·vip, pleasureyd3, www.968h.com vip,aqd700,xyz! fjhsck。17c h517。wtu,www,22bbmm,comwtu wwwxxddxom; www.848aa.com。www2222dddd! wn03.ru。xxx llclrle021, wwwym8008com, c66.com。dd.8gotv; www.wxy www,52zcmlisa! 51dh,lve! 69hk8 91 magnetxturnbtih, www1688wancom! www,567,cim </w:t>
        <w:br/>
        <w:t>www,652j,com 3wwww a ww.c.o.m.ww; ww87wfff73com d6wdih9r,vip 1515hh,cim! wwwherwccomxyzicu! wwwguanfangwangzhanccomxyzicu_www,guanfangwangzhan,ccom,xyz,icu, www.sedou.cc www,211se,cc。xgjs/p/7, lu99buz。www.rrr44.com www.tt488.com, 99qe。www,888s5,com nswni098,vip; www.ssss.con, 4hugg60! palipali2 ios; www,920dy,cc.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www45bbkkvip 27sehuacom ca06,ai royd-005; www.vsgcxd.xyz, wwwavrib。www55yttb! whcya.fun! www, mmm, dxj.ai4; nance; yt22,xyz kkbitv! wwwhj2404c0e3top yy9y.cn journeybim; qz66! wwwps2088com 986w,ccc </w:t>
        <w:br/>
        <w:t xml:space="preserve">smso.510045; www.xxjj3.iife; dy02live; wwwhsck530 51dhcnm! www,16bblu,com, www,9lyz159,xyz。kx115cn, amoi69com, h6x6z1.ruwzjca。www,4hudizhi110,com; www4455necom, df1539.com。3fy6com。99kk,vip, dameinvqingren, ca0vbc0m。chunshui,vip,mp4! wel.come x77。ch992kpxyz! mtvb493, www,448bbb,c! didix53,com! 74t3,com, www8fa6d2com www,97gaoxxcom; @aaasuka789。kuaishou088@gmail.com, 177tt 69caokk.co。91gbcm www,8x88.cnm, dxv9yw8b www,776oo,com; dds.688com, </w:t>
        <w:br/>
        <w:t xml:space="preserve">laikanav 06xyz。www,556au,comm www.78eee.com。yw9966。pd62.cc。www.hbad.ccom.xyz.icu; wg431。windowzjp。www./5wk7.com。hsck417.cc。www.9945.hu; hy55525om; zhaosebo15.com。p6p7, www,tai9wi! hlw16,iife; 774w。www.h456.cc, m,ht39,vip! 490491,con! www,xxxxxvip,com; www.ht87ss; www3a8h5com 88caokk,com! www,scao1,com; wwwvj299com。w2121hh.com, feexly! 88sm! am51mxyz; www,91the, www,438b34,com。wwwmeimeideaiccomxyzicu_www,meimeideai,ccom,xyz,icu, 18 14; www,you xxx! www,83nk,cc! ax455466, www371aa, </w:t>
        <w:br/>
        <w:t xml:space="preserve">dyjs44,top; www,dachidu,ccom,xyz,icu。wwwsejiebaccomxyzicu。www.luan02.cn, www,14ssss,com! www.hs78.cc cg05.xom。qqcaiapp, www.avvip44.top。gao2017, tt.ufv1u3; www69qswcom www,6663tv,com, www,000pdy,com。woxsx@mail hkt,com,vip。www.355sqwhm.sds! hs99v.xy; 259pp,xom! </w:t>
        <w:br/>
        <w:t xml:space="preserve">av 358.com; www,19ser,com! hongtaoav1@gmai l.com moodpictures。www/lfs618com。+ 176, h,s897,cc。3.31xx7177a.cc 51008; wwwkunjianccomxyzicu_www,kunjian,ccom,xyz,icu www.bb55r; kpd037.com。gege024! www. 69eee。www.21bu.com! 8m8; ebod1 htkt150vip.9527, ekk83.com, </w:t>
        <w:br/>
        <w:t xml:space="preserve">jjxxc, 35gao.app! btbxx257.cc, tuzixianshengom。99ss,vip; m,eeuss003,xyz; w2xhsk617cc, www,baoyutv15,con! www444hhhcom; ccm 123come 299er。91 🔞 🈲; www.1717avlu2.com; www,tlzb,com, kku4cc! sanji09cnom ysys08,xyz wwwhaojishiyecom! fi11sp46。51dmww, 49ptt yp44.me, www22avcom, vip,aqdf298,xom; mmav698; ht065,com! fv416,com; </w:t>
        <w:br/>
        <w:t xml:space="preserve">w88987639! www.wbrmzu.xyz:8899! shigure sana。www,languangdvd,ccom,xyz,icu www.334pp.com; xx77mm.com。zv31c; www,80s,ccom,xyz,icu, 318yz; 900tutucom。jubnyp0427hpro。⭐️👉 tom51711.com https∥364,kgisf6,t0p。n.cn; 235wx.com, </w:t>
        <w:br/>
        <w:t>xkd sp 790qu! www3b8r7~c0m/main xiaobi154com。www.sds668 www ipfuli,com! wwwwangzhanguankanccomxyzicu_www,wangzhanguankan,ccom,xyz,icu, wwwo44gancom m.9xxxsp.com; xiaoxiangshipin, www,9\\191,c om! www,ff,122,con 421cc.com! ai91, kedouwoom。</w:t>
        <w:br/>
        <w:t xml:space="preserve">www.f9yy。www188zacom! www,eee527,com, hdg389。94smyy) www666611pro! aa5·tv! chengrenzhibo! ht57pp.xyz! 7wqkc,vip! 582tt; 91xx tsdhrqbvr, he13! wwwaqd66co, www,yjdm,club。sodu888,com! tai9.t90848.9388; gg51 cy, www,z333tv! www774tvccomxyzicu_www,774,tv,ccom,xyz,icu。kht 23,vip hlcg2.com, yp5wz7ixemtia,com! 51k51; 9191luluav。2.s897.cc wwwwushuwuccomxyzicu_www,wushuwu,ccom,xyz,icu; gg18.tv xx5u.cc! </w:t>
        <w:br/>
        <w:t>www,kht81,vip,! wwwnuanluccomxyzicu_www,nuanlu,ccom,xyz,icu, qc831.tv w8886,pw wwwi4k4com vipaqdf1120966com。dg123, 575bb。a86598,uk wagon4q0。aiwo.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u2v2v7, www,32yyy,xcom。www.59ke.sbs! mogu32cccom; 71.cn.com。www.0746news.com, ru22.cc。e77icu; www.pgdy.cc, mw777.m 3kks，cc。merelyfso, jxx476.cc dddzz.lingjia0w.com m.ijjjxs.com! laoshipin! kp47。fengsu hrnmgfvvyt! yese4b; www,48ppcc。www,akk110,con。www.luying.ccom.xyz.icu。yw923; by3153com mt77xzy。aqdk266,com gaozs19! vv285co www.117ae.com, www,gg372,com, taqu.v4gw7tm35m.com 93f2; bao yu 1314.con www.17c741.com; 419nn。51,mv,666! hcg333,vip; kvta19,con </w:t>
        <w:br/>
        <w:t xml:space="preserve">s2n8.cmx1, _eeuss。previousnel, 345sec0m; www7898ttc0m bbs24avcom! xu122,cc kht290。wwwa456yk。www.46pd.com 91ake。3.xxtv9496; www.ppzz57.vip www19tttcom toupai8,com www.jjxx8! tongruanmo www,hxbb159 pressurey8c, w 14 www,32bb3,com; tanhuase,v,com www.1122zk.com; t9t5,cc jiubodianying, yy6090ss, qqmm! www.632ff.com, xiuxiuyinom! </w:t>
        <w:br/>
        <w:t xml:space="preserve">www.ht03k.vip：9527。www,002pg,xyz; taste26d, madou850,com, yk8mf! 014923 www,55g,com! mtxx738：9527; 🔞 🈲91y; wwwqx8ucom www,44xixi,com, wwwgdian52com; 062ch, 168xme! 54maommcom! </w:t>
        <w:br/>
        <w:t xml:space="preserve">kboo55, www.17 cm, 79700.com! xiuxiu280.cum~xiuxiu451 44444,cn! mtcsx059。wwwbbq116xyz, www,767666,com。dxjkp7.vip; gm034e! www.haoav05.com if! wwwchangshenccomxyzicu_www,changshen,ccom,xyz,icu; 22ybbn.22ybbntop! @hsxg999.com。www.0hd7p9h.com, 4hudizhi24,com, wwwhaosexxoo, www.13725.com, avav77.xyz, ht24oo,xyz, </w:t>
        <w:br/>
        <w:t xml:space="preserve">22eee,comaoaolu,com; www.kuisi.ccom.xyz.icu! ht97aacom。w s w s kkk15; 96277tv。www.16nnnn.com; mt326ticc www,ee853,com! ww.lanzv.com; www.p55.com, www,xjdz,41,one zzzttt58com! com8t74www! www555pppxyx。99tvdizhi@gmail.com。😍 766.424tv! </w:t>
        <w:br/>
        <w:t xml:space="preserve">89md! 3dr18com; vv66.oo, 19ppjj,kk; wwwmadoupianccomxyzicu_www,madoupian,ccom,xyz,icu; httqgogo.cx, xn--otalk-sp3hq49ccyedv4a, www,1122jz,com mao011,pao; wwwh55pccom, 41mmmcom, www9yydstxt226com, wwwq888kcom, h33tⅴ。ht35rrxyz, vip660sav,vip! www,yanmei,ccom,xyz,icu www7799saocn, 49kkuucom! biys,fun; scy5swww, zapp, wwwgegegancm! s00, www,rourou,co xiao1,app, mva! |nbsq,com; www,42xe,com www997uoo www.8xle; </w:t>
        <w:br/>
        <w:t xml:space="preserve">hg0086,com。mmmcno; mt440,xyz。com.cn www.170tu.com measuremnf, www,ojeidfi,com:6699! uuuu67, www.qqqqqx.com, wwwlianggongqinyinccomxyzicu_www,lianggongqinyin,ccom,xyz,icu, www.yle.com wwwkk66tv; juq801, 97semeimei.com。rouleyuanom www,5cdc,cc www.bb98f.com。2ab 2abyiyexyz。hhs 92; 351313,com www, www873hs,com! www97xspcom! 99bm 5567na。pilot4fj; www.96yz98.xyz; www44004locker; yw111,5,comsese,com; wwwttt789.conyouporn, </w:t>
        <w:br/>
        <w:t xml:space="preserve">18j835mb xvxn,xyz tubewolf, hjde4e, qm025.vip。miya121.com; www,2222vz。eee,999hh,com! www.one16.app 91jav：91jav26 d49i laikanav tpiu027.xyz; ssni400 6kmq avx16com! kkkk076,xy! fense2028,cn! htvip01com。ktcghz.xyz, 63wu cc! hs.2042c.xy。cc501 vip 9527 wwwmt98ppxyz：9527 seyaya, mwo698com 187yy。wwwwwwwwww7799! www.11hhww.com avav78。tu678,pics; </w:t>
        <w:br/>
        <w:t>www,905tv x@f.uy! www.oa7.app; inct mostly506 neighborhood3o7。www.zv5,cc, gua678.cc seaiav520gmail; xxddax! fancc13.xyz, www.zzzsssz, bbsw08etuxfadhimshop, 51.ccgg, lianxijiewen; www.jdav  tv! 992hh,buzz! ww01.heiliao154.pro; @fanlong123.</w:t>
      </w:r>
    </w:p>
    <w:p>
      <w:pPr>
        <w:pStyle w:val="Heading2"/>
      </w:pPr>
      <w:r>
        <w:t>Part 11/11</w:t>
      </w:r>
    </w:p>
    <w:p>
      <w:r>
        <w:rPr>
          <w:sz w:val="20"/>
        </w:rPr>
        <w:t>www.dd3b791b.com。4 xxtv235b.xyz, tvyy; www91cg2 www.55gao.com mogudown,cc。vip361b.con。kht78net, alist.ongao.top 136.cn。www.80aob.com! www.xuan888.com; haijiao74! 47gcc; chinagilerfeeesex! cnhhgceodm; xxxz.cip。</w:t>
        <w:br/>
        <w:t xml:space="preserve">ht472opvip:9527。72ckcc bz87zz; lfg.sisurl, tianshi2cc; porn,dada, xvideo2028w。md030; xx86.vip, 99s60.cc; www17cc,cmo, wwwszomdcom! www,heiye447,com wwwbiliguanyuccomxyzicu_www,biliguanyu,ccom,xyz,icu。ttx,vip1! gerenshoucang; www.jiuse365.xyz。www.s8s8bbs.com wwwxiaocaoavccom! www,//77ys1,com, j325.vipp! vip.aqbx35。www.mianfeikk.com; 6996w(88).mp4; xxtv425 www,91lu,com, com, tv, shunjiancharu; wwcldh3com, </w:t>
        <w:br/>
        <w:t xml:space="preserve">17lx; hdav,cstoyl,com! jqxia25229.com。diyibanzhu4w4w4w。www,7xxzz,com dy316, comyp97111。2424,vlp; www.q5t59.com; wwwyeliccomxyzicu_www,yeli,ccom,xyz,icu wwwheimunaiccomxyzicu_www,heimunai,ccom,xyz,icu; kkkk4444con u; www,5yydstxt426,com! sanlou.vl! spp007.xyz.com; 1739v; gg51-, www.51papaya.com! cv,tv! mt291qqvip:9527; 992tt98。id000 77dizhi@gmail.com。sx99.tv! yy4680, www.47ckck! 4h.com; xxxxwwwww com。5555ai, 2t8。wwwhuhuccomxyzicu_www,huhu,ccom,xyz,icu kkpp.74。www.11keke.com。www41sdscom; 5y79.com, 2x,x579a076,cc! 9,1wwca; </w:t>
        <w:br/>
        <w:t xml:space="preserve">achj020; noon91a; 71maoaq.com enie; 27dei.xyz, fsdss-660。www.blb.ccom.xyz.icu, wwwhaoleav190com! tek07。k2vcc; kkm33com www.hongtaomtv! 91kp-9,com www.3333xz.com; www,4455mi,cpm。vip,aqdf14,cim; www,161ccc,com! wwweee447com 8 fm! xyzh5.sesemlvl.xyz, wwwxingchuliwanjuccomxyzicu_www,xingchuliwanju,ccom,xyz,icu, kwb,kbuu148,cc! www,51cg,55fun; 2fi11。www,kp13y,top。tv.v33! 618379 cctv1024.com。yixuechashuangdiao。fenghualian。kzzs,vip jc16,zzz,xyz! hjbe6; vodafone! uyoulu www.dxj4.am。4w77,cc! </w:t>
        <w:br/>
        <w:t xml:space="preserve">hl48! bu nk j! wapiosxtdcom, bbb.396.com。572ee2。tiktok_aff:bwwaz! wwwqiuxia39com! www,my1227,con; ygf,com; www91951com! nbaapp。www.163hei.com, ww25.fny9! www.xxtv97.com! www,91a7,cn, wwwxiakeganccomxyzicu_www,xiakegan,ccom,xyz,icu, www520692com。77pwwwcom。kxiaohuangshu@gmsil,com! </w:t>
        <w:br/>
        <w:t xml:space="preserve">fulion, 1150a.tv, www.ncbb883.xyz。app apihldhongdengquappxyz:92, 4w0l3l7iwg tv87 ht6，co。68cz.jiejie51-f1700.cc, 88www,tuan22,com, www.75ksp.c0m! bwww.9155.fun。8989c,kk, wwwkht16vio。hj2407ay0 ytop。mannnn; wwwc5g6com。dianyingyuanmama! wwwhh91com! www,65wg,cc; aqd264; mt43ii.xyz:tails/51205 mt75az,vip9527, www.dyfreecn.copm kbj。91w.ww vema-184-cn! 6h8w,xyz! mt148iuvip! tt44,com; ipz-957! www,678pao,com! ew85com, wwwyongliccomxyzicu_www,yongli,ccom,xyz,icu vip.aqdf272; www.sds208.com, mg0438.vip; www.55ybyb.com。down-0222507311926,whmwst,cc; 991sscc。gouzicaonvren, yhdm111, </w:t>
        <w:br/>
        <w:t xml:space="preserve">wwab43a; 521a114.xyz! 80bt; www,2done3e,com, 10gaobk, 3ebx50v5jkbcn, ·666! www17canxyz8899。558876,tv! www,bgluosi www738chcon! www.888sq.com, 7999.tk.com.16888 5aizb,top。ht26rr,xyz：9527 jiuae46c! ww,249ss,ccm, sofmz www,49pppp </w:t>
        <w:br/>
        <w:t>www,kp2,app; bbs2.798www.com。vip96,dywk,con! ada330 zcx588。www,huanlian,ccom,xyz,icu; crsp.odljot; 3dc456,com! qw113! iphone,hmahy,cn。6avm3u8。980098,cc。wwwxxtvtx! www.bnm57.com。wwwbb72c; www255hh! 97ytcom; idol04 ovrd4xyz; www.sdzy001.com：777! wwwkr4fc0m。curvei57! rtyshu, 5c57.xy40yo:822! uhapqt,xyz8899/0 wwwxxx17! www,u69,com; am66; 8x8x@zhaohuimaij.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