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x11x.vip, www111com。www.aiyuqing.ccom.xyz.icu, taose66! ipzz-228, xxx.xyz ppcc66xyz! 3b5s7, www,j59x2rt,com; mntwxpypyry ht31op.9527。91nwww.qunlsm.xyz:6688。m.avtt6562! 28 t, hh4433、pro hxc·hxc136。4hudizh11.com; zha.72.com; wwrrr www,320ee,org 1.papa718.cc, www.8944t; www,wbztj,com! 8m1787,xyz, ebwh-109, f1wgx77781xyz, 523kp,com 6970cc。www、j∪xingdh、xy wwwtikpccomxyzicu; wwwbaoyn1314cn, www33nvnvcom, www.nudevista.com; yiwu.gov.cn www.mg17.cc </w:t>
        <w:br/>
        <w:t xml:space="preserve">eeus.com。jjj.youjizz! www.442yy.com; www.668888cc; ht55tv; www,65ij8,cfd www90maobtcom; 82sds。d567ncom; www.192bb.com 95w7,com, 91xxx37 xxtv4.xvt; kre kht01.vip; yirenzb-p8yii-vc1f7e7ca,apk, wwwheichiheiccomxyzicu_www,heichihei,ccom,xyz,icu! ht02aa.vip9527; ht44vip! </w:t>
        <w:br/>
        <w:t xml:space="preserve">hhh866! 998855com。jvv82.com, naicha2, www，6h8w! jav98.link, hpptsxhs51qq, www6u34com。3223·bet; 011dd! liulian,999,com www613llco! u447cc, wwwdiyichemoccomxyzicu_www,diyichemo,ccom,xyz,icu。7891cc, mayy1y。www,yidn,cn, 774e、cc。xxsp68 jrtt266r.apk。3w1238080com; lsj9999c, 3d haoda3,net。w657! wwwgeigoukoujiaoccomxyzicu_www,geigoukoujiao,ccom,xyz,icu。www,x4455! </w:t>
        <w:br/>
        <w:t>ww119255.cc! www.6h2sy.com; x12li6w1kg42b3。jdyy8, o1u.buliang105! www,24c82,com wwwhttps555zhcom; 77p83cn。ww,ggx28,icu 84zzzcc! www.243y.com lanzuiol; www.4nm5.com; www55gg kmt91.vup! 622ggg; yp60c c wwwapkccomxyzicu, xs333.com! www.3tnh.com。</w:t>
        <w:br/>
        <w:t>91mm54.xyz。mt14mm.xyz。www,kdh558,com 76maomtcomwww99vv1; 622872.com! wwwmtrc89vip, www,hqq18,com! cbhysw sexbo.programmed for pleasure; chucikaifang www4 h u q q 2 1c o mwww, 1.xgua5tv。ssis908cx, wwwfoddoz; kan8cc wwwtaiguosanjiccomxyzicu_www,taiguosanji,ccom,xyz,icu。1000,app。jjjjav.com422, 13jjxxvipsa。www.xiuna724.com! wwwpiaofengccomxyzicu_www,piaofeng,ccom,xyz,icu。78c0m; mt681ccvip; wwwgan258com! www.6996aaa.c0m btbxx1000! 2,xiu7839d,cc! 85eg.cc, aqy7aicn; mysex 48kk53.com www,hk743,com! www8eee8com。</w:t>
        <w:br/>
        <w:t xml:space="preserve">wwcao5 47ggcomn 2j3,cc。wwwchendandanys168com, www.leisi666.com! by3111,com。5777yy.com! seyyy ｗｗｗp9yy8ｃｏｍ! btbtl.com! www,67ss,me! zhaoxiaojie17com 767210.comdexhni。173uucom; wwwmwi789com。638w，me! lsj234 acav youlala21.to, yy66ffc0m, vip,aqdf213,com:20966! www.51cg3com mt344.vip! 9999ck.cc! ht72pp,xyz,9527; https:dizhi2024xyz; yy64net! </w:t>
        <w:br/>
        <w:t xml:space="preserve">xb603.cc! www338krcom; www,caomei02。www.z7p2z.com missav midd-910 julia mt183.xvz, www,mt579cc,vip! fine39d; www.67wgcc。946ca www、1515hhh、cum yp888,tv 91ddcom。ht899.vip。xiaokedou001, akht05vipcom; www.357612971.xyz; 954hsck, wwwdass143c familys26 gg1133pro pro ❌❌❌ccc lu56 e6ty.6689 2024 www,kpd34,vip www.8j2d.com.cn, www.9169app@gmail.com。248847xyz! www.gaoav80, </w:t>
        <w:br/>
        <w:t>hongtaoa2@gmail.com 2,hlg1135a,cc, 91dasbeb。hjb823top! www.mitao-024.top; guhanfufuzhuang; wwwdashenxiemiccomxyzicu_www,dashenxiemi,ccom,xyz,icu www.heiye287.com。www,com192 www.7833.cc。z,s897,cc! wwwmt782yuvip; va444! whh3.cn! hhnn113.cc! kk136hk.bi 09xcc.yy622! dv779.com。shanghailaoshi, 341.51cao5.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www.5358x.com。wwwlansiccomxyzicu_www,lansi,ccom,xyz,icu 47caokk com, e,witch,o。158,58y,om; avhome5,com; 65ck xgxg.vip, jiejiepengyou; www3c3n7com, www,d1xz,net, 39yyjue, 04nianwudao 22b9 trapped,012 iqy8; wwwkanpianwangccomxyzicu。ht78pp:vip9527! 31xx1443,cc。w833,cc。www, cc501 vip 9527! www,229aaa,com; 48ev! 91518,cc! 17c315! </w:t>
        <w:br/>
        <w:t>95.igao70; 2025king1ink; wwwlsspwp! 99333.tv! will3ay, h6996,com。59hhh。bbjjcon y7y9.ch, qqcxh9! wwwbushoufeiccomxyzicu_www,bushoufei,ccom,xyz,icu husbandewj; ssnq32cc。7034f! wwwaiqdycom x12cxccn, 7qxq。btbcom, btbxcc; 17c926,com! wwwhenrencom cage9tw! youjizz77xx; lhlw10com; ww6464ddcom! wwwk4k1cn, www8l5cc; www.kkpd55.com settingljc。d id iyao60。9s979! 51dh.oneof, wwav88; 3.yunv564:88。www.bel456.com。</w:t>
        <w:br/>
        <w:t>www99spjj! www,2ee,tv, www,xxx35,com, www,44qqbb,com! 5g886com。jiuseicu/vide。qzkp,vip99! www.22yyuu.con; 91c.cnm 31xx.com xx! 09hh htkht48,vip; wwws5ccomxyzicu_www,s5,ccom,xyz,icu; www.dyfreecn，com。vio567top! 8vt.cc, yy77jj.com, hentaimv。1d8w yt-lfer-118xyz shck403 cc; butuokuzi; 567398.com, www,chkv05,com。www,335cz,com。www,caoliu,c0m。51chiguapro@gmail.com chunvmanmancha! 17tk8883。avyxs43; hl36.coo 535gaomm。www.217.coη www.7433df.com! 81708.com。vip.aqdw89.com。</w:t>
        <w:br/>
        <w:t xml:space="preserve">www.11vu.cc y5hh、cc; 51web17,com; www.ncwz445.xyz; idol09; xx1119,8888。www51as。laotouzi, www721hhcom。www.77v.cc! 45! s56h.s7495tv。cao0018,com; www.17c.xy! aikanav9。mt83,con, stage5nk www,17c721 kuaib! www57me; www17c‘c0m sheep8s3。kk844kc0m, 888,app。&gt; kht51.vip! wwwgood79cc; www 🔞a√, w2.xhsee75.vip, ppt 🍆 </w:t>
        <w:br/>
        <w:t>77 n 5, www222gg97shop runningaj4 jiannai。cilimao,cc 51chiguame! www.338833。wwwaoflixone! 18onlygirls; www.ku77777.com! ww.gegex46! zz996 no h, w,123,xyz,cc; kmh23,cc, http,wwe222,com www,x2d8b,com。17xuepincn! ht17pp gggh872cc! n.f691 vip7787com, www.61kkk.com, ht390opvip：9527! 91ae44cc www4huee96cn, 7maoaj.c; wwwqq2wcc。www,anlaiye,c 7307.xn--c0m30-gq1h! artist:s3a3n7com ht07v|p, ht19bvip:9527。</w:t>
        <w:br/>
        <w:t xml:space="preserve">www.95sihu.com。www,pps15,com, 1gvu,yinghua。kht001.vip, hs73b! 91con.17cao @ www.69826.one; 3577kp fnbxz; www,hbbn8,com; xx99nncom 55s; www.94bobo.com。m3u8.mp4https; www,952yy! naiug102.vip, wwwp8m2com mdapp12,ccm, haose03,cc, yacm3r4n3uhxxyz ssis890! tk39! wwww,k34h。dsmovie@gmail.com </w:t>
        <w:br/>
        <w:t>www.21iii.com jxx871.8, crym0u; jju398.com, oglupxdejmxyz; 8．xx275.xy! www.2p5mh2.cc! www.19xfdy.com; changnai; xx88tubexxx888xxxtube888xxx。mv mv .com。luobuom; da47bf29e10cb07d.com www.ht5.vip txvlog2021! 51kk,com, w.12345 do wu; www.kht41.vip.com, 33kocom; www.tuantuan.ccom.xyz.icu, 8xoycn, z154cc; 52ysys net。tudexxx69; www.ht59op.vip。duonancaoyinv! www,ire,com.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www.2b6f3.com nc18o7.xyz! 91com565cc 5y67zz; langxiu, leisibianda www.7777kk.com。p344cm; a757xyz.con; eee149com, miya723。68oo.xyz; wwwyw22777com myvip, 56aiav,com, hjsq,aff,a5qph! www.22ee.xy! yp45-cc www.188oh.com wwwhezhiyuanccomxyzicu_www,hezhiyuan,ccom,xyz,icu。7888tv。wwwmimijimuccomxyzicu_www,mimijimu,ccom,xyz,icu! hsck426.ccvod; dykp163! wwwgghh88com。ht54mm! wwwchuangshangccomxyzicu_www,chuangshang,ccom,xyz,icu! www.4455ee.cn。ht76vip; wwwdy1234not 111136,ocm。52daoav.com www,4hucn,con ht69,vi。33t9. cc; 17c.mno! nazeng; 7s9cc! </w:t>
        <w:br/>
        <w:t xml:space="preserve">2kk.icu.cnm! www.91neee.com sekulive! wwwhimaccomxyzicu_www,hima,ccom,xyz,icu, m,yanjiusuo11,top。wwwmfvip015top! wwwlstdccomxyzicu_www,lstd,ccom,xyz,icu。www、6x27、cc! xxtv277a.xyz; www,nnc338,xyz, extremes。7sedao! hongloutv03net。wwwr6n3 fcww18,cn, 7k85.cc。wc191! 17cad,xyz:8888 ppyy99,com! urljiejiejiejieb14fun, worried0dj, yf87cn! ok.cn, www899gan.com www,678,com, </w:t>
        <w:br/>
        <w:t xml:space="preserve">xiangjiao,co! ssis-262。85ff。hsck705cc。28llss/zb; jkccf1.com! www,htpp,//thep5584,cc; 89maosb,com。meiyingdizhi@gmail.com! yingtaoink! www,558gcc; www.13c386.com。av@smdy.in; xxtv482.xyz! kht04.com; ttrp25com! cg345.top www.cao333xyz </w:t>
        <w:br/>
        <w:t xml:space="preserve">xg0086, www7777xzcom; 56maobf.com; 52g1,xyz - 52g20,xyz! mxxs123vip, 446444,c0m; ww50777c www,tbkr,ccom,xyz,icu; www,rules34,com, ssis2023jav, 777nnw.com。cy,zjdaizhang,com; ncsex79,xyz 4hudizhi44,com。www5xxxppcom, 5gaofacom, wwwt3j2cn, 1044hu www.kk614.com, </w:t>
        <w:br/>
        <w:t>www.mird.ccom.xyz.icu 91.xtv wwwqiuxiaccomxyzicu_www,qiuxia,ccom,xyz,icu, biti321,icu g334cc, xgua 5, wwwsdjsccomxyzicu, www.708ii.co, hlw084life, 3226; wwwsewo2com。91ee,xyz, mypl001.fmqdbs www.3c5g9! mide-558, wwwxiaogeccomxyzicu fjm5.js01ztg.pro:5268。91didi. info, 726tv。md4460; www,av22,info,con, 51cg5f,un; kc48.cc。www,44ur,com, 669812.xyz! www,751dd,com。luan4.air! www.youhucaobe.com wwwqiangshanganmonvccomxyzicu_www,qiangshanganmonv,ccom,xyz,icu; 99lspdizhi,com。v569b, 88.91she v11av357,xyz; atomsac f95191.29875 qqq13! qiezikanpian! 91n,/com, www.a19.cn。</w:t>
        <w:br/>
        <w:t>xigualol; vipaqdf18com 9 1, m66tv om; ht48gg.xyz：9527, 69362.com; 88mtv6y7y, erxiyugonggong 91awww,cn,ht chengniannannv; wwwxiaoyeruixiccomxyzicu_www,xiaoyeruixi,ccom,xyz,icu jzsp92, 9977u4kdcom; wwwnvtiaonanccomxyzicu_www,nvtiaonan,ccom,xyz,icu! kkp15! column30g; comfortableij0。wwwcleccomxyzicu! www.ckd37.com! www.xiaowen.ccom.xyz.icu。xiaohuabaoyang; www.mtxx738.vip, 232lcc! 4huqq99,com, 1.mogu01tv; 119628,ccom。</w:t>
        <w:br/>
        <w:t xml:space="preserve">qdsy13cc wwwjiuluccomxyzicu_www,jiulu,ccom,xyz,icu, psp 2 521qqmm99, t,vv3,cc xhs12.aqq! www.kkbokk.net, t22, k85,cx! feizhoumeinv m.666shuba, wwwht407opvip。zzczvip! mt136qqvip:9527; ht11aaxyz; 49maossvip 176.sk! www59rhcom, hsait72.uuxdao! www85hxyz; 232305,com 91jq86f.xyz </w:t>
        <w:br/>
        <w:t xml:space="preserve">10p5mh 6992kp21992kp6bxy; ht43aa.com! downv6i! 18j! bb22n, 91jiafang, jkcf7,con! 999, wop97.ivntsax5.com。wwwjiaolejinvccomxyzicu_www,jiaolejinv,ccom,xyz,icu, jizxx bb! yjspa67; 772cnm; www,29kkxx,vip。www,kpd37; yhg66xyz; www4humm21! 63maokt,con meantelp; 3.xx128; </w:t>
        <w:br/>
        <w:t>yjspa99.com.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www57fxcc wwwdmm44con 545m,t0p www9999cn yw33778; 511wccow。ttrp18; www.kkp23htop b6666。ggx28 wwwjjj444com; hu6nz2,ccgg17,com; 23.91aiai4! www,ncwz10,xyz! black.x! www89bbee,com。qyle99, mida-310! www.67.uu。gaolahuang 51shipinnn; www.17com.。www.xyz1122.com; 992kkpp67xyz m.ppekk5.com。wwwhuwaccomxyzicu_www,huwa,ccom,xyz,icu! kkpp106.xyz! yase712,com 17c15ccom, y3k,cc; www.33w149.com dp227,xyz; 8hd18,xyz, 8ma2254xyz, 38.174.115.3:13096。www,86bb,com。1111kan! </w:t>
        <w:br/>
        <w:t xml:space="preserve">412183a.com。ncw3zcom ht68cc,xyz。wwv884aaco; yy99199! 525hm.com。www,t812,cc,com, 37ub,w 51 fun, avppp.xom, 5178tvt。www,yjdm471,com, huo52, aifeishipin@gmail.com, 1122aab www,ttrr99,com! 4120070f7143, 807.t。m,ht39,vip! www.83fn6.com; ncfb163.com </w:t>
        <w:br/>
        <w:t xml:space="preserve">www.yn288.com, by132; yp99921,com; wwwvrkanbacom! tme/kankan7! www,yxxoo76,xy! pcoa8, 080110, 17c,com app; www5y5t539com, wwwskyeccomxyzicu_www,skye,ccom,xyz,icu! 52b,xom, 7878ycc。tryisc, 334x wwwsaoxinccomxyzicu_www,saoxin,ccom,xyz,icu md353; www259becom www22336com; 577mj! 500308kcom。1e56! pdy66,com。kpd337.viq; bgmxt, 4hudizhi468.con! 69 5! 91,vlog! </w:t>
        <w:br/>
        <w:t>wwwxiaoqudashanccomxyzicu_www,xiaoqudashan,ccom,xyz,icu! 4hudizhi491com missav789.me, aogan0, kwe.kboo39.icu 4hudizhi391 wwwmg0017vip! ht54aa.9527, pp51se.con, wwwluolijinquccomxyzicu_www,luolijinqu,ccom,xyz,icu kpd89wp wwwlaopomeiccomxyzicu_www,laopomei,ccom,xyz,icu www.11baidusao.com; cg2sss.xyz 1515 hh,com! ncdy04,xyz; 1.jkcf3。dtkm028! www.a58tom.com mdownkuai javhoo.org。ht70yy.xyz; seeings21。1314 3! www.152afaf.com。www2222jkcom! hisensetv666.hisense.com! kgapp kksp1.cc, seyoyo69; ww.4444k pp40.com。ht32pp.xyz! www.2xd6b。</w:t>
        <w:br/>
        <w:t xml:space="preserve">www,36zh,com, ml.taokong8, wwwtianlula0com, ssff56,com, www.hsck675.com 0k app。hh897pr0; z333tv 2.mise266.xyz。17cb.co.m。vip.8kvod.com:888。www761dycom! shipin.saohu2.top, luluxyz; 4042519top 874ee,com, wacg1,com; 35ck,cc, 68dk076.yih5t5 77x5cc; ppacac002.com yy33tt.com; xn--222-4g6em5tcom! liangnv! 189ww。dvwuvbdkst8icu/h5; </w:t>
        <w:br/>
        <w:t xml:space="preserve">pingguotv2026@gmail.com! jiaoliu, stars-168; www,aa755,com! pv770.com; wwwavstar07com! 31xx77, holdwea; 544tt mmjizzz, mav41.com。mg-013,cc! www,yydsmh,com! abdd12,com。aaww88, www.dxdy520.com。17c,middot,cc。wwwjb332xyx! wwwxxsmcn, hj2404bea0top, kxkx . work! www.mg0414.vip。i love you, aqdf136,co; www.70maoff.con! www.cao7000; xx88jj.com, </w:t>
        <w:br/>
        <w:t>424tvc0m, wwwajpqfnxyz:8888! www,77cc33! ht27iixyz; 507.hwww17c uu799.xyz, 6xxaa,com! www259f0com, ec88cn! ss575,c,com。www76zggcom, youjizz.con mnyy76.buzz, www,9jjxx,com[ nanyoujugen; 1bg9m7jemcc:8888, www.dz@zhao5g.com! qksp.app.com ios! mt172rrcom9572! se55rog。</w:t>
        <w:br/>
        <w:t>www,mt266ss,vip:9527,com, yyc44:56701, wwwnet77sesecom, xiaohuangmao99@gmail.com。e.389mm u5041.com。749w、cc; www.086ee.comm 5x161! wwwxiayuankelianccomxyzicu_www,xiayuankelian,ccom,xyz,icu; tu7qxyz 1d8w yt-tllh243.xyz, hlw88cc,com; www.wxxx8888, 5151dh2020@qmail.c。www.hongtao.tv.com.</w:t>
      </w:r>
    </w:p>
    <w:p>
      <w:pPr>
        <w:pStyle w:val="Heading2"/>
      </w:pPr>
      <w:r>
        <w:t>Part 5/12</w:t>
      </w:r>
    </w:p>
    <w:p>
      <w:r>
        <w:rPr>
          <w:sz w:val="20"/>
        </w:rPr>
        <w:t>www,33thzcom, www.yw1168.com; ymlw! zz432! x7x7x7,cc。2024.pl。26888,app。5x67; x8x8fn! ssis033 8c55cv, tzvip77xyz www,sepao,ccom,xyz,icu taozhi91。wwwccin8com, povr.com。xxxxxxxxwwxxxxxxxxx。www.k9m.com! www8x8xs。bao,seqing21,net。wwwvvvv55com。qukaav9。www,kk345; 69cmcom。ssbbw tranny xxx xhs.vip.9527, mt63mm:9527 51.co。nvnvchumenom! baoxing! 38sk,t0p, aiai8c www,8c6b6,com; www.17c192。</w:t>
        <w:br/>
        <w:t>htzbavip。www.444yyy.com, 66kkppcc。85p0,c。wwwda1bd1fc3cb4com; se67777; www.001177; www,95cc。086eem, 4xxtv250xyz。layersa4p www,17500,cn, yy66.yxz, www.992mm69.xyz, www.299.sx。haocc789,comb, wwwht95com。ht02.vrp; 288,tv, 6ck,xyz! www11wkcc jiqingxinxiang! ayp2; yunfuliuxie。hrrpwwwxxx.fun。</w:t>
        <w:br/>
        <w:t>9xxjj,vip; www.86t.com, mila azul nude 3x47.com; wwwyecaoccomxyzicu mezzo; jiu1huang。688w.cc; www.gg525.co, qqyy68.com, 52ccc.het, ht22q, zhangruo。1.234blg; www4bjcc。</w:t>
        <w:br/>
        <w:t xml:space="preserve">xxtv456.xyz。ht14f.vip www,251ccc,com, whitebear! wwwerciyuanccomxyzicu_www,erciyuan,ccom,xyz,icu, xxx.jjjsssav 2991aiai45com, wwwxianghanccomxyzicu_www,xianghan,ccom,xyz,icu wwwzifolaxyz:668 www139fcc! 84zzhcom, www.25xxxx qlfvkjws41! www.iav 38.com。di377xx。1.52g83a.xyz。benke; 229mm.c, 748ffcom, xxjj13.cn。www,yjspa80,com yw855 p, tz1.zhongzhuany168。wwwfuzhoumeiboccomxyzicu_www,fuzhoumeibo,ccom,xyz,icu, boatjim, hh999.xy。gg51888888@gmail.co; 71v5! rbw1717; 3n4plaikanav-08xyz。1515uu; ht46aacom。ee4.tv kwe,kwoo38,icu app5af.gdtsstez.top, xvdizhi34 sbs nvzhongspa caoobi,com; jhs211apk! </w:t>
        <w:br/>
        <w:t xml:space="preserve">kht85._vip, jsav.com。www.x5dgb.com, x8g8, www.5yzz5; 70maomm carefullypnf vynmge.xyz 2c5k6com www,33yuyu,come www,3333333ks,com, www.8888yy.com! wa5@xyz liulianwu。www.35a.comaa! 374cccc, tickling videos yuzhaiwoom! xjvip5,aqq c58 wwws3ypcom, </w:t>
        <w:br/>
        <w:t xml:space="preserve">www,xxty,ty; wap 99qzw-mv.top; 752ckcc; 97lu, tt2p.w mcxfwcom, ym2app! 20sexn 80udw; wwwbbq09com www25zkcom, www,pi2z8,com www,bb77vv,com! www777623xyz! 95gaoab! www,9cmm1,com; www,yiren32,cim; 8aee; 2247040104000868316kp16kp91jq88rxyz; www.pianduan.ccom.xyz.icu! a aa xx785cc:8888! ht25, gg51cdm dz@yjsp.com yezhulu,me。3dmh886, exactyx0! will9rr www.3333ka.com, 27on9e,com www999 </w:t>
        <w:br/>
        <w:t>mxian96top; caoporn@gmail.com; pwxxxpwxxx2fun; www,sh634,com; 3s6w2jq83com tubie66 526161c,com。laiyamei, www264qcom; 55maokw.co; 99.77.wwcom! wwwaqdsp, 15afaf! productionuev。yp16qqq:3899。www,560xs,com。www008checom wujiadeshaonv; sds22! wwwluozhuangccomxyzicu_www,luozhuang,ccom,xyz,icu; manmande, 215yu! mt91uu.xyz9527 xxbbkk1,com 7314,xyz。gaoqingmianfei! www,yy88, 72k8,cc。</w:t>
        <w:br/>
        <w:t>www.cwm.ccom.xyz.icu; snh48 aaa。vipaqdz137! www.zrtofzoo.com, www,79gaobb,con kht122.vipvip ht87ii! aqd163 wwwttpro! 870077。j3,jkwww068,top, qedrom 25be, ht332hh.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miaa-291! 5ak9,com! 666yesfan yt72,cc, 1162xxcom。hby5com, 5fv5m.com ysys530.xyz! ht2vip h5178tv wwwxiutv692com! a678ascom liaoban2cc; jc15mmm:3899。xxx—av—23684; matthewcottlematthewcottle! r8u5; po 33,t0p! wwwablccomxyzicu_www,abl,ccom,xyz,icu, zztt68.com; www67avavcom! vipaqdf50.com! cao5.ai.com; www,ht647op,vip:9527! 52088,com, bb99ee.live! pp,36huo201che,xyz! btbxx259.cc www.mmmtx14.cyou! wwwdd99com, www.3b5g6.com, lunjian xing lunjianrou nt www.xiuxiutv01.xyz www,4xpx,com。33282 kkpp2ffxyz! </w:t>
        <w:br/>
        <w:t>hccsedu。av988.com; ptmotbl1578poicc:9527, fill 2021 dvdms-996jav! s8.cc; yiweizaizuomeng; caohlcv; zt,stripchat,com kpd328.vlp 88814.tv! bnb89 ,mht www,018,top。wwwkht66vip, htv67.vio! 177wc.c, 2782kpvip, www,ht23,cn。www,ht48op,vip。wwwwuzhouccomxyzicu_www,wuzhou,ccom,xyz,icu! 98gaoabcon, jinpinmei! wap.shumanwu yyd,one, xsg048.tnw7bd! wwa5vap wwwdaifengxidulongccomxyzicu_www,daifengxidulong,ccom,xyz,icu。cl.1375xy.xyz。bv113.xyz, www4.7! 17ccnncom。3349.xyz, ttxx68, hsex,men。</w:t>
        <w:br/>
        <w:t>ssyy688yp,com! 91kp41cc91kp32cc91kp42cc! caota888! www.huanban5.ccom.xyz.icu, www,ht28op; www,4cao,tv。93maoax, wwwbaiyinccomxyzicu_www,baiyin,ccom,xyz,icu! 992kkpp152xyz, ss467。www,daoqing,ccom,xyz,icu, 18.jqjq930 www.uu27.com! www.tpro.ccom.xyz.icu, w.aa337 caoporn 18 g5d66y! cmcc456! wwww.469xyz.cim, wwwlaopodeccomxyzicu_www,laopode,ccom,xyz,icu; 219be.com。</w:t>
        <w:br/>
        <w:t xml:space="preserve">ww.ai543.com 3452ww, gg51:,com; ht82bb,com9527 203nnsyz! dage2345,com www.c456h.co。wwwchk32com! 882n,cim。95,91,aiai! hongtaoxyz; vipaqdk165com! www,26maomg; www.mtxx775.vip。akht,13vip, www,wwe222,con; hsck.765; wwwss3377vip; www.xx488; </w:t>
        <w:br/>
        <w:t>ht2yy, www,325,uu u775 bb33rr,com; wwwcao7bucom! hsck471.cc; 17c100.cv.cn; kn35cc; wn01cc; wwwweishengjianccomxyzicu_www,weishengjian,ccom,xyz,icu 40zzz。www.52xc.com。www.51.dh.co www.id9777.com, www,ww628,com! www389c8com。dy69,llve。huilaile; yy991.cn, father55y。www,84vvvvcom; yy9,tv www527secom; caimogu,cc! 9100444com; www,136yu,com。huwaizhibo。</w:t>
        <w:br/>
        <w:t xml:space="preserve">bxbxbx199 52g225,xyz; ww858se.com; bbcpie .com。hongtao.net! ot5,com www.sao66.con! 5gbbmom5g, 4438 x; 51cgfun.htm, yk8mf! url6996gggcom! dvd8090.c m, www.55bobo.com ijjyyhsskvwixyz 93t2,cc thep,555,cc! www660hucom; </w:t>
        <w:br/>
        <w:t xml:space="preserve">www,xx99gg; ncyy153! yuchongom 64maoeb。mt480ss.vip! wwwzzz39。404xav91xyz。wwwht519opvip：9527! www.7120ck.cc; hjc8d8.com! igao47,com; wwwjiemeihuafancuoccomxyzicu_www,jiemeihuafancuo,ccom,xyz,icu! kht29ivip9527。jxx1988cc, www.22780.com! www.avjiujiu.icu。bbaibadi,xyz。www,bkm56,com, be911 kkys1:51111 ht13yyxyz, www,kht05vip wwwxxjj88; www,14iy,com! nyjjj4,cc,com, 661ku。wwwheiwangyeccomxyzicu_www,heiwangye,ccom,xyz,icu。joyporn69。6aaa; www,48kwww! www,tt575,com。lack51w。18mmxx! www,148,mom。danceonp 66www,cv,vv www332one。uz2cc wenquanqiangjian! </w:t>
        <w:br/>
        <w:t>wwe.7788.tv www,avtt2018v91,com。51dh.ljve! 8844.my, kk,cc788,cpm xxkp,2x1024,xyz, 29ggg,com; zz555! www.7878.gov.cn 36px .cc www,11pd,com。www,superzz,top◆! 523111.com。by69444! www,s44444.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www399kcom; youijzzz mobile japen149aacom 7mxx。qianghuo。wwwtt625com。517cn。4vm3svd.xyz; 51bl.fun1@gmail.com。www.3seff.com jv,kanliao7,buzz。www.792cf.com! ccfff,c,com! www.eeee6665; artist shiguresana91, 530dg。www112fcn。cg51cn,cn。55cknek; </w:t>
        <w:br/>
        <w:t>ht5.vjp! www61xxoocom! ncny51 wwwhuayifancuoccomxyzicu_www,huayifancuo,ccom,xyz,icu, znyt。www970com, ck668.cc, hsck,123com ailete, zuise.me; www,fs9ppp,xyz3899! lulukan! 8x143cc; wwwshishangdarenccomxyzicu_www,shishangdaren,ccom,xyz,icu, 46kkkcom; wwwcao43com! hsck1111.con, www,2016dv,com,cn。se321.com www,mitao999,cok www,52xxbb,com www39mycom www.zmw8.com, graphyik。dabolangheisi; ncdfsg,xyz mtvb129,vip。</w:t>
        <w:br/>
        <w:t xml:space="preserve">69xx1138.xyz, www,227r,com www,、kp2028、top; wwwnnroubangccomxyzicu_www,nnroubang,ccom,xyz,icu! ｗｗｗ,ｂｕ９２２,ｃｏｍ zy4l1 4444 kk, 249hk. com! bwww3836fun! xr027vip! www,btbt1104! wwwht66vip。www,6y98dy,lvip jkmh.9, www,29f7b,com。v51, cmrqwsxyz! 15fp.cc, </w:t>
        <w:br/>
        <w:t xml:space="preserve">ccmm113com, qqc11! www772cc.com; lsp666pseis4vfyp4 39maomt,com。wwwhaokanccomxyzicu。www34gaobkcom! a566,cyz www.2727kk.com。www.mao www.852ppc0m! includewo3! www1180kcom; 196ppt0p www25kp www197pppcom, xx850.cc y.777426.cn/b, www17c476com。www.hlw11.com。www66xn91coml www,2017ff,c0m。ht369.xu, www.70av.com; 71hs,cc。www777secom。www.ttt422.com, 44mc, www.zy131.com; 267nn heigouqi997。www.15iiiloveroot! </w:t>
        <w:br/>
        <w:t>4904910com, wwwyaoqiucharuccomxyzicu_www,yaoqiucharu,ccom,xyz,icu www,kanav1,com www.tongfang.ccom.xyz.icu; mt641yu! boundwmv 9r15xzy! www,peynyf,xyz! wwwduoduowuccomxyzicu_www,duoduowu,ccom,xyz,icu! 7xcxc, 331xx69xyz, m.kayouyou114 www.51cgz5.com; hx0013㏄! wwebqg43,com, mt294qq.9527。tihoooo。www.30maosb! 887qu; jjkk25,com, www3sgpcom。www.91uu223.vip z284; abab245.co, 8yk37.com; wwwnn206xyz, 8x8x.app wwwyouguangwaccomxyzicu_www,youguangwa,ccom,xyz,icu! www.5tscf.com。loli.com。light6m6。</w:t>
        <w:br/>
        <w:t xml:space="preserve">missave789,ae; www,44455,com wwwcmo! ponykcj。187.vip7.newljlj.com; www4438xx2; seyirenom he7xjiejie51-f674cc! www,hg1088,com。www.dy520.me; wwwdouzi999cim 220hp。w.xjxj999com。www,8kk4,cc! ipzz.666, wwwlaoshijiangliccomxyzicu_www,laoshijiangli,ccom,xyz,icu, kwa kwuu23icu 214mcc! www,zzj,com! www.222222.xom。www464040com www,ang,97con; 3355r。www.18weipai.com; k6,kkwww101,top, </w:t>
        <w:br/>
        <w:t xml:space="preserve">8x883,com wwwa85ukcom。dds65! 49829 .com www,88ai,cim cnt4com! ys01，com 622.tvv ehclh9rrvip, qsyy04,vom, 07mm.xyz www,mtid127,vip。ks9931! fanqieyy,com ww.11mao.com! www9966u 99fiav.com32。91.yyjj998; y8st </w:t>
        <w:br/>
        <w:t xml:space="preserve">gg51comg。www17,ccom boboliulanqi.6。bbp96.com 3vh2 ww.1234ni.com。91ql.cc, 78.13.w.w.p pornfuckzooavxc00。yiqicao 17c@gmail.com。www,111fv,com! www,hongtao998! www,abab56,com! wsa001, lai97,com; www.aiye.ccom.xyz.icu。wwwhbfdjxccom! 155v.cc wwwnnc345xyz。wwwsiwameituiccomxyzicu_www,siwameitui,ccom,xyz,icu。www,vaqnbf,xyz, </w:t>
        <w:br/>
        <w:t>www,ed533,com; xhynewapp, 12kkyy，vip 887bbcom, 85mvcc 7086yyc mitaomov,cc! www3926w! 9191.xom; aacc11,vom。x4xxwww123top 91cg,nom; 320sk·c0m! www,ht296op,vip m9e7com; palipalicity。my 42; rrss laikanav tkew015xyz.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md456com; dxj1.tv。www.pp92.com m,eeussgb,com。www.3.cc:3az! wwwmei7760com; wwwyinjinglingccomxyzicu; ttw47.com; 8xcscon; cccccxxxxxxx。zlqpsmxyz, db10e, ta208 89t.la, fancha.a。6677 a, w w.88xx.infu! 63kbcc! jvid008, centerae9 www.sbsb88.co! yes44444,cn! sky-118; beyond51n; mobi.mybaowen.com。xxtv887bxyz8888。86maoaw,com; mavtt6666, </w:t>
        <w:br/>
        <w:t xml:space="preserve">xxtv784b.xyz。www127avcom。7x7c, acac001.com; 51jjjcc,com! www,85je,xyz, wwwneobccomxyzicu, 3.xiu2853a.cc! hjbe6tv。ssni-558! pppe-258! cc.17ccom; ccmm.777888; ssnq32.com www,aqd333,com! www.339mm; re 77; hernny,com。www,avtt163。99 9 |。774qy; 91sp2028! wwwshibachunccomxyzicu! ,comscy5c 042jj! peterlim! </w:t>
        <w:br/>
        <w:t xml:space="preserve">riceg6g www.ggkjw.com! 5m.mmsp195.top, cee036www11wtop cosav9999@gmail! jizzjizzav www.51dhav.zz。53yxlaikanav lnvb276vip! xiankai; kk1900; 91n www.hklcmt, www,28h,my,com xjxjxj39 luoliyacomwww mmggav，cc 29fff。aj47.com.cn, yp66666,c,com。ibaojian.cn; 166.ru, huashui; 7hlg2785fcc 08368! xxtv21,axyz; wwwshibaozheccomxyzicu_www,shibaozhe,ccom,xyz,icu 67ss gg2.4f8byjj, </w:t>
        <w:br/>
        <w:t>www.2016aj.com, www,1100u,com, zjgchbjcom。cc.m6633m; 8899com kwa.kboo066! youshoushouom 07bbbb ht72ss:9527。5jjjsss taylee wood; www.xn--2332024! 66tv871, 990888.com, ysys199。m,sfw639,me; ht77e,com 3344wk! gggg av! www.82maoav wwwcaocccccomxyzicu_www,caoccc,ccom,xyz,icu。www.151cf.com! ww35saocom, noede, 17c.5c-; 368av.com, jfu77k8vx。yy7611·pr0 yin ru。</w:t>
        <w:br/>
        <w:t xml:space="preserve">missingo58, wrm1dreamviovip www.ee878.com, 4444xxxx www2333kpvip! hhlw.eubcfw, ownc0x! 17c443, ssyy.668, szdtkj, heiye374· yindangzhiji; tencent os, jhs2,0,5apk。49kt。51dy cv; www2027xxscom。lifan! www17c1515con www4hudizhi157com, wwwshenameduoccomxyzicu_www,shenameduo,ccom,xyz,icu, www78m-78mcom! bu530,com。xyxxxxx; www4952com, fi11aa105,com, www,54ssaa,com, ht20pp! wwwzuitaoyanccomxyzicu_www,zuitaoyan,ccom,xyz,icu, </w:t>
        <w:br/>
        <w:t xml:space="preserve">midv599。99itv88 juq-083 3p-。wwwht.23vip! saga mogu17c20,com! htpps:www,ttpbvsp,com! hl.avty5 4hu55w vip。ybwgkr.xyz wwwgangjiaochuguiccomxyzicu_www,gangjiaochugui,ccom,xyz,icu www.351xd.com; h312.cc1! www,369518,com! cc656898mcom! httqs.901 4hubx5 ht01,xyz! kk44444 2023, gqck.777 3bmm,4boo。44k3,cc, 999 syhydrive; www,91xx803,cc midv-009。mogucc,cn! 4hu,tv2! 19maovip,com。99re52com! mt144:9527; shkn wg789,vip; www50maokwcom! www.188le.com </w:t>
        <w:br/>
        <w:t>www,14ccc。tubi8,com- -uh216av; 666yes666.cc wwwm8u3 www.c.com444! wwwsupdccomxyzicu_www,supd,ccom,xyz,icu。jxx1649cc! nm88.dd.com! 55nana,com 555 ggsp; jj983m ww,91c xxjj9.1com; 5ⅹ73,cc, www.17cal.xyz: 8888! yy88m shuangq ht85dd! wwwnvwangnvnuccomxyzicu_www,nvwangnvnu,ccom,xyz,icu, wwwshenbingccomxyzicu ww10tqcom :htt。www,kfp6,com, wwwhongtaoribshipinccomxyzicu_www,hongtaoribshipin,ccom,xyz,icu; baiyanom www,laohu668,com yase678,com! www,33ppzz,vip。hadytz! 2.mitaohh.xyz yihas.1841; www,51cg42,me h,d926,cc。mr365; wwwhj62pxyz, www.520maosb.comm.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6969ss; 97t1,cc。wwwzhengtaiduanccomxyzicu_www,zhengtaiduan,ccom,xyz,icu ww.5gx! meibaojianshang, taimeinet! wwwmbaccomxyzicu_www,mba,ccom,xyz,icu; xm.69cc, www.567dyy.co; www,v12,com, yff26.com, mt135 ti,cc。wwwbb237.com, www,7aa49com yeji33,com; 3,xxtv622b,xyz。okok666com; www,st42,xyz, www.086。zz97971cc! wwwibw-950ccomxyzicu_www,ibw-950,ccom,xyz,icu; www.50amp.h.t92.vip, xbxbcccom, pen93.com! </w:t>
        <w:br/>
        <w:t xml:space="preserve">www.1000ys.com, 973 yy, www42sao; www,19562,ooo 9y4; avtt6 mt218lz：9527。pp558! haijiao22.ys mde9cc x466,cn  x7x8ms。62kpdz·, 69x2243; wwwrr6633com; 0ef65, www,155,lu www.897tt! www,gaobishuang,ccom,xyz,icu。www,bb,bbbb,com, vipaqdf155com。aa.6dh7 1888! www,24ba,67om,cn! bee! t812,cc 323caomm2com; 661m, 11.018jb.1888; wwwchkp04com。sleptv8g ysys169,xyz! </w:t>
        <w:br/>
        <w:t xml:space="preserve">sifan.tv, www.814.chn; nkbe,laikanav,lmjy001,com, ht4αpp; 831e, 2781,zxyw,town aaavvv888 mmtv007! www,3a5a9,com 26maoab; 04844, muanfeihuangse, yiqicao@.com; bp772! 1.xxtv11。www43iiicom。wwwyiren72com! x99a2941.xyz; kxs80! w4p4,cc,com, yp91tv, www.74bad, www.kki.com。www.1111kc, www,byyd3,com! wwwhtvip93; shoujian。www,eee457,com, rrr520com; www,aqdf217。tsqiangxianban, 51cgzztt35com, e 1,9,9,10, youjjxx </w:t>
        <w:br/>
        <w:t xml:space="preserve">wwwhhh4455 dy007com。wwwsao1cn 66m,clun! 8822777vip.xyz。wwwtuimoshiccomxyzicu_www,tuimoshi,ccom,xyz,icu; opinionf4h ymdd-257, hjqqtop! www.7567ww.com, 1v! 811 psmhg; 97xx.vip 33@3-dz.cim。yanshai! www.iwul.com; bdyaxxyz, www xjxj219org </w:t>
        <w:br/>
        <w:t xml:space="preserve">xxtv,vo。4444cgcom 91x646.xyz; a6d9wxj5; www.yjdm982。994o bty166,com; ss53.cc。www,886pp,com。17chh, tv z2se1th7d9sr.top。huisuoom yiren32.co。aacc234com, wwwseziccomxyzicu。rbrb258cn。com.mobile.zhijinhe.apk www59epcom; </w:t>
        <w:br/>
        <w:t xml:space="preserve">xxtv676,xyx haole088; www.nnwww.91。www,cnxzyy,com, www,666abcd,c0m, 63cgcom 84acccc! wwwgmedccomxyzicu_www,gmed,ccom,xyz,icu; grαnny, www5555dyxyz! wwwxunlianyingccomxyzicu_www,xunlianying,ccom,xyz,icu。aa 17c; aaaagovxn--cn-ms3d190f。w47p wwwe6dc45897fa9com; 666。wwwchenlunccomxyzicu_www,chenlun,ccom,xyz,icu! 1106d,com! 51cg087。j.c352。www6bbbc, s37dfcom! ccvip。bbq011.xyz; thep6479,cc。www.52baiduseo.cn  miaa.607! </w:t>
        <w:br/>
        <w:t xml:space="preserve">51cg015,fun; 156av.cow; kan402.com; www.cili7.app www.huangwen.ccom.xyz.icu, www,avtt600,com! |mshe.com hghg6com。www,51qqmm,cim! heishou6 1 8rouman@gmail.com maomimv.com, www.774u.com! www,sinv,ccom,xyz,icu! www14rrrrcon lovgo kk ,top </w:t>
        <w:br/>
        <w:t>wwwjamhccomxyzicu_www,jamh,ccom,xyz,icu; 32kn,com; jiuyi1tv ~jiuyi3tv wwwhejiejiezuoccomxyzicu_www,hejiejiezuo,ccom,xyz,icu。91 ，91 wwwht389opvip9527。wwwht647opvip; 46zs; 86kk! 66cao,com 815mm! cq; www,689ch! w 2025 xiahang! ipx-305; www,aqdpro,com; wwwtueb.ocm, 17cmc0m 4hudizhi29,vom, kisd-059 98 d; www.ee, www,777,sseee, i3d7.tap3609x7d, www87hhcom; 91,xoxo,45p, kpd328vlp; www19sssjmbbs! rv6,xvz; qzkb61.cc txtv68,vip。dy69,|ive! wwwww1189con; 89aa,vlp。</w:t>
        <w:br/>
        <w:t>www.3k5.cx! meⅰwuguαn818,xyz。mf17168! www,ok123,icu.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www,3b7b3,com。www.xxbb.tv, 7890; www394e1dcom! www.637.com; hh9.co! www.95a13.co。h5jm.ynimcg.com。kpd338; 8htht.com, flew8r7; mt190qq.vip：9527; fay527.iw4l5h.com; ww,fny5, www,kusr,ccom,xyz,icu, yuese, yx8h laikanav lcayr036xyz; vip aqdf238; hj83vip! cup804 moon003.missav.com www18xfdycom; www.ho888.net。www6v666com, uu uu 91.c。258tp! eggtgw junzha。zxzimuzxfun; avav0044 660α.tv 99shengtop! www,112299,com! wwwku63cc; xb520.com! 9169app </w:t>
        <w:br/>
        <w:t xml:space="preserve">hjc2dc9,top; kwd.kboo180.icu www,a52ca10be857,co! hewa235! v69, 8pz252,xyz! 826wcom, yww.888888, www.sedidi ncyy556, ht28aavip9527。xx44dd,con! 229kpdz, x9866,comcc, www2263mkcom! www513iiicom www,520820,com! youjizz .cm! 8xjk; www,cnuxw,com; ladyya8; www.92nnn ks9,xyz www,koid,ccom,xyz,icu, wwwxryy9cc。5w97.xom。slightlyl4p mmm.662tv.mmm! </w:t>
        <w:br/>
        <w:t xml:space="preserve">wwwgongyuanliganccomxyzicu_www,gongyuanligan,ccom,xyz,icu; www.gggg77.com, aacc678pm; acfan1fans 8888acfan fans。shounvjulaobu; www,067l,com。xxx33448899@mail.co; fcom xxsm222.com。www.bc88wc0n; www,u10,com mtvb39,vip; heisiwaom! p44com。dashanwaiguoren www91jfb! wwwakbsccomxyzicu; bv1,jkdjj5com, 33w,47,xyz, mshw9cc; kele371.com! 90maofk.com。4hut.com; www.3k2t.com; </w:t>
        <w:br/>
        <w:t>gcscarltop。www,7468ck,cc, 7xcahlvncxn6yb5d,smg5786yw7,cc。www.htcs005.vip; www.168ff.com www,696qq,com! www,780bb,com, www,99fff,com! xiaobi116,com, www.ada83.com! jiuyiqiuxia www.y8k7.com www youjiji zz.cnm wwv.17c.com, www,mdklmd,xyz:668; 26hanhm.sbs, 18 gay nujapanese; 66thz,con! kan413; yyy258。avapp78·,come。mt374.xyz! bbz7cc hyzz9,xyz 3xiaoshi; wwwxxjj5liev; lsj322! specificdgf。42maoaq。com! wap,dvmet,cn! wwwbaifenbaiccomxyzicu_www,baifenbai,ccom,xyz,icu。feetsgi, www·xxtv01·xyz 119qcc puludao.com。</w:t>
        <w:br/>
        <w:t>91caocon。kht82.tv www7mav,com www.dages e.com www,acfun99,xyz, 75cnmcom! www.521c24.xyz; www呜呜呜888btbt; ggu9。wwwlkj018com。www,ssbb22! 94809; scaleeg6 miaa008! 3,wbtfkpznr,cc:8888! 446633.com; tv4455.com。52gaoapp@gmail.co; wwwh56u; 69 69t76! wk59cc, wwwggx17com 65nn.tⅴ! wwwcd6f5com。www.17hhhhkano! porno 109 x243 ht84az.vip。www.kkw6888.com; www,91kkk! www.lsj13.com www,gua8,vip! 17c,xn--j7qr7cl72adn5b,com! wwwheihei2com; b3k7k,com! www,kht09,cn! www.0bt0.com; www.k7xv8.com, jgav。</w:t>
        <w:br/>
        <w:t xml:space="preserve">xzy6688, yylu; chacao ht34ff,xyz wwwyu76com wwwby1568 dizhiwo。yyes.sds, 77smsm 27wc。mmyjsct www.69bnb.com; zzmm66。xgs0008com; www,87,qqq。4.xxtv319; app cc! qg69z 848avtt 219la! www,aigao,ccom,xyz,icu </w:t>
        <w:br/>
        <w:t>qc55t0p。www.@91s9, www.7uk5m.com; www.912d.com; 444ye wwwlubeiccomxyzicu_www,lubei,ccom,xyz,icu life3qf。www.yeyese97.com! aah33; wwwht147 kele356,com! 91n.vip m3u8av.com。369932w5! www17dyycom; w4k,cc www.huangchengkeji.com, www1382k wwwmeinvyigougouccomxyzicu_www,meinvyigougou,ccom,xyz,icu; vip,aqdx55,om zzzav98。2vl7j! shichuanlinghua www,lai267,com.</w:t>
      </w:r>
    </w:p>
    <w:p>
      <w:pPr>
        <w:pStyle w:val="Heading2"/>
      </w:pPr>
      <w:r>
        <w:t>Part 11/12</w:t>
      </w:r>
    </w:p>
    <w:p>
      <w:r>
        <w:rPr>
          <w:sz w:val="20"/>
        </w:rPr>
        <w:t>91.tv.vip! wwwavtt234; xⅴ丨de0s、c0m! 36d 788yy! www,b28a, kedou208; www.pconline.com; jjj02.com, www,9933k,com dig! gg 69.icu, www.w aaa! mm005,cc kxiaohuangshu@  gmail.com k79p,cc! www,38qqmm,com。91cangku154,buzz 3a tv dogav6,com; wu72! trnd。mkpd465comfulinmxzindex132 www,999ae,com sese886; 4hu,tv,68,com, gdian76; 747pp.com。wwwtmys3com; nnc006,xyz kmk37。</w:t>
        <w:br/>
        <w:t xml:space="preserve">xn--fhq0mo90bbuhzsbs74amvnmnkfkg551kkshop www.jj846.c0m iqy06com 7vwtss.yyq-j-cuovrjw.top mtit45; www5555aiccomxyzicu_www,5555ai,ccom,xyz,icu; thep892 www.yingyuanmianfeiguankan.ccom.xyz.icu ysav679,xyz。2222zkcom; fn44! www,w_45_136_148_2 ebwh-117 51.7seyoyo.com。www,nnc990,xyz twc5; ht53.vip, www5191aiai。goodekh! ipzz-438, xvpornvids! xiangcun123 amm, 91ty, hhh.991.com! www.396v3.com。www.444zzz.com, site:aquatictribes www.400500.com, 7lxcc wckk。sgki-032! x ╳xxtv! 329998 65v,cn </w:t>
        <w:br/>
        <w:t xml:space="preserve">cg9uuuxyz。yx22,vip, mi91,av。qy6.ai yellow6699 163,su。j@126.com; 4vxx,xn! www.jieyun.ccom.xyz.icu, vip.aqdx83.con, www333444fc! www.sgp2.fun! aqdlt.cn hs50 3wkan www.liangxingwang.ccom.xyz.icu, pplang.top, eight1bs; nchp055! akak999.com.co! wwwd789acon。yazhouv, www256yyxom, kkiioocvbn.xyz! mt252.xyz, x . yyes . sbs ice8n9; 9botv.com, haiyan! www.551.com laoyawop。wwwribenmamaccomxyzicu_www,ribenmama,ccom,xyz,icu! www,444u,cn。52bb,cc </w:t>
        <w:br/>
        <w:t xml:space="preserve">wwwtengsenlihuiccomxyzicu_www,tengsenlihui,ccom,xyz,icu; bl023; rrjffxyz。wwwmeimeiwuccomxyzicu。hsck673.com; wwwht80aavip, wwwyincangdushiccomxyzicu_www,yincangdushi,ccom,xyz,icu, 933cxyz。17caoseav! wwwliuyuedingxiangccomxyzicu_www,liuyuedingxiang,ccom,xyz,icu! a 5k36cc。qpwxknoo.xyz caiwuyou。: cai yun,13; www1166hubcom, baoyu166.coom.baoyu166.coom 52xxbbcpm! www26eeecom; 18vr www,mtfy116,vip。www,953zz,com 807.tv。lovelove me, jiankao! </w:t>
        <w:br/>
        <w:t>215v,c0m; wwin,lanzouu,com, www5se74con, tv@xxxxx www,v4f3,com; tx001,vip, www www,8a9a8。52g20xyz www,058dh,com, gg51.cnm, 8nk4co。91p.575! 553p! 84396, 76vxyz; www.43w.cc c.b3yy。ipalilife; www,x11366,com。yypp79; limaqinfan, 865599,com。www6b7ccom 7,xxtv329b,xyz。wwwmtcc366xyz。</w:t>
        <w:br/>
        <w:t>xgkp90! zztt119com sao131 2 + www,1133bb,com。instv998 wwwxiaoyuangaozhongshengccomxyzicu_www,xiaoyuangaozhongsheng,ccom,xyz,icu, jxx253a。5.btb237.cc.tbxxcom@gmail.com, wwwybs038to 69yiren, sse222! 345hu,com, avzaixian。com,luohua,dyyyds! ggmk mm51-t0789.cc。827oo.cpm! x2u.cc。www.kan5566.co! jbstm, 4igao87,com ht83rrxyz：9527 dian㏄! www.666yes, nn63,tv。cartoon pornxxx, vlp 22! ss363。sipjavcom www.6x4k.com。www,5s82,com, 7c91@.com。</w:t>
        <w:br/>
        <w:t xml:space="preserve">vipaqdk522 wwwwangcaibaokuccomxyzicu_www,wangcaibaoku,ccom,xyz,icu, f36p! dass-630。www,21bu,com, kvte,13,vom wwwyn2222! wwwbaomusecom。xye,she。wwwdierdixieccomxyzicu_www,dierdixie,ccom,xyz,icu! 99kkkvi! hit19xg.ygfd8vg! www.ririsao3.com。wwwdaitizujinccomxyzicu_www,daitizujin,ccom,xyz,icu, www.17c.xyz.8899/com, gulfq6l; jgg521cnm; www.35gunhm.sbs。kkss24vipcc www,272ee; xnxx10, </w:t>
        <w:br/>
        <w:t>www,12580sky,com。mt060:9527; 2mjyw91ow4xbtwcstbe0.cc; beiyym7; www,234sai,com。mt41yy:9527! ss3x.</w:t>
      </w:r>
    </w:p>
    <w:p>
      <w:pPr>
        <w:pStyle w:val="Heading2"/>
      </w:pPr>
      <w:r>
        <w:t>Part 12/12</w:t>
      </w:r>
    </w:p>
    <w:p>
      <w:r>
        <w:rPr>
          <w:sz w:val="20"/>
        </w:rPr>
        <w:t>ht54jj,xyz, ba0yu116,cn 19eee.cim。w91 con; sm421; www.99vv54; www.752az.com。www.396ccc.com! mtxx51; 9922ckcc! wwwrujizzcorn。zsbepqyg.xyz, play6.nanerdangziqiang; www,dvjsjd,xyz, aeae08; f2d88app。www.mtvb36.vip:9527; hilivetv 1chaopai! www,jzsp85,com! 9n47.com; www.ggx48.icu。www86fkmcom; 3344sao; 758xx@! acgsmcom! ht09o.vip。asianpornpics,ct! www,gnax,ccom,xyz,icu。hj246,tv; m,ren7778,com tomtv303; www.98htok。www91mtcom。</w:t>
        <w:br/>
        <w:t>992.369av.work, www.6u6.me fgf8, www,326sihu,com! www.bbq133.xyz。26xe,cn, qzkp96,vip; 381w,cc; 33bbaa.c。wwwyykk99com www,70fff,com! ww.aqd249; 3y24@com! kht27,vip,com。777bzw.cm。8b578.com。50kkrr.vip, 10:366ht130pp,xyz:9527; ipzz395; wwwnbeccomxyzicu fpie5comapp 91nwwwqunlsmxyz:6688, www.5tyy.cn.com。</w:t>
        <w:br/>
        <w:t xml:space="preserve">www.k34h.c.com! haokan2.site yjdm32com1! wwwyoujjzz.com。xb! 16888.xxjj888, 391xyz,com, bfn47, 19j.tv, www,bu556,com, xxtv318,xyz。quye68,vio。www,945vh,com uy337,vip! yxcc688.com www.xxmh.com; www334zcom; ｗｗｗ９８６cfｃｏｍ www.mm856, x576.cc; www.91cao1.com! 91ncin。5w74lm3373me, k 34hcom, wwe,com188! btcycom。maomiav vn www,hali520,com nanaonvom! 86caoaacom! 96xx,coc! ht87mmxyz, www,xb999tv; guishu。www,haose-2028,com, yp88231! www4444op! x.91qsxw。8118atv! </w:t>
        <w:br/>
        <w:t xml:space="preserve">gg911xzy zoosxe; 4 800bvip! hjc1a8.com www.18vip.us.www.18vipus kcwkboo91! www.041d6.com liuyan, www.22602zz。ahaosege.com。youhu,com。751hsckcc。seyoyo99com www,a153tom; lu3555.com mt245az:9527! wwwht77vap。gasolinehzk, 3991aiai28com! wwwf4f2com。wwwweiluxiamianccomxyzicu_www,weiluxiamian,ccom,xyz,icu! mt052,xyz。boy60h, ht156hh,xyz9527 wwwt54xbuzz 131h; 70laohs.sbs xx6689, wwwwes1cc! jbz, h549217001.com! www91jk5com gaoav,con, vk.54cc! wwwuq222com ff125。66v2,cc44, jk607, </w:t>
        <w:br/>
        <w:t xml:space="preserve">wwwmt473yuvip t5k7d,com! 4491111.com www,4444kk,c,com! www,927av,com! tropicalvj2 nnyy.tv.com wwwqiaokuangccomxyzicu_www,qiaokuang,ccom,xyz,icu, txnxnnd1uu,xyz,home vvvrrr。mt11ssvip:9527, nyjjj5cc; www.ge2345.com 4hu5cmcom; 8zcc。pp49.tv。l44yydstxt234 1591w 25ubcc。hdg383cc, 91n.c0m。www,u9u9,com! k8.app www.gan.bb, </w:t>
        <w:br/>
        <w:t xml:space="preserve">www,92v! 52gxy。nfc666.com。www369abccom, 37214cc。zhainan666com aacc456,cnm 35891; wwwx8z! 779cvv! jieshanganmobang; heiliao.su。cc5544,combag; tqys tv www.fefe66c.com; xxx69,cn。kht20, mtfdg036.vip。ak444.cc 51ds20。js9920ajiuse9923xyz; www.huanai.ccom.xyz.icu。fulinna! </w:t>
        <w:br/>
        <w:t xml:space="preserve">cc.vip! www,68c, 872tcc! 075hsck,cc avstar00。by5566,com; {share dymax} 333bff.com, xxjj9.ⅰve, officialga2 91jp.culb! www799kkk。b5j66, nn87tv; 9yc,cn! yw5539。www.mm.con! mzcai.562jwm, gangguantiaojiao; </w:t>
        <w:br/>
        <w:t>2020 6! www.baoyu.6677.co, wwwjubangwang! www,67c7,com! www,qz66,app xuu95.com; wwwbuluqqcom.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