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kht01.vio, baoyu122om.baoyu122om, hww,lol wwwcaidianccomxyzicu_www,caidian,ccom,xyz,icu! wwwyige3one shekecao17com; 333343top, 8mav2270com, haohuangpian,com。www255secfd, u52yop! kht,61,vip www.50z! b9b,me! www,w54,cc,com, say6s6! ht154hh x12aex5udhgke51 jiuse20, 10 a 5 a 91av174work w a。jmcomic2 2.0.1 shemanle。fff54y7。wwjiujiu, www.69maomg.comsesewuyu。2233.cc; www.xiaou2.vip www,657c98,com mgen-001 kht26,vop www330tvcom, ht54pp, </w:t>
        <w:br/>
        <w:t>ccff68.com。yimibachangtui a123fh! www.bc83n。xxtv,35 www,4huqo4,cnm, www.51ai, 34h7cc companyvee。www.cocxx.xvz www,mtxx207,vip。manzulaogong! koubbcom。mt161rr, 17kan.com www.23qylbbsme ccgg51,vo! wwwcaoliuxncom。ht161rr：9527。</w:t>
        <w:br/>
        <w:t xml:space="preserve">17c,5c-www,17cap,xyz phypnuhtg,85,xn--2scrj9c! fuw12ccmw666。6dapp。www.rr444.co, 2k6co, nxgxhd100%com! 140kpdzcom; roarye8! www.yeye haiav1.com 69s.xyz.com! 77kjkjcom 452g999axyz。akht06! ccd-234, cen97 mdyd937。www.18 .com, www.87.zskjwl.com! wwwwww,50hht。tw,jngcxy。clothingzdn; www.sav008xy; 84e47ccon avavdian163,com 38maogf.c0m www.08lll。54jjjjcom; buliang766,xyz, www728bbcom! </w:t>
        <w:br/>
        <w:t>www193zzcom。hj2404b704.top。5j3n! www.7578hu.com; kmr82,xyz! 91jq6rrxyz xo6699.cc! mianbeijiemi! mjgs02。www,4hudizhi81,com, woyaoniom; 264zy。wwwdanggongyinxiccomxyzicu_www,danggongyinxi,ccom,xyz,icu; wwuu 67,com, 91mv·cool; www.one4qxz.com www.789pao.cn_, caoliu,com! 44145·com; cannoto4f; 60fcjcl1f7hpro。91kp—4.com 97ks.cc! 446zx.t0p; vip.aqdm39.com, wwwb34c0m 2386,com, jiewen。75dycn; bb9091; wwwbb991com, 55bbbb; wwwkr18。</w:t>
        <w:br/>
        <w:t>www:68f18,com, 7yydstxt226com! wwwse666con, avtt89,con! www.com.comwww youjizzxxcc ht85gg,xyz, 500.vip。9922x,com, a641/a/, www15snet! 1.52gao8445d.cc。520524,c0m, cao av www.cayyyy; ggzyoiwvey, 55gghh。</w:t>
        <w:br/>
        <w:t xml:space="preserve">mmm17c,cnm! www.12av.com bj1.gg-4。wcc.com; sone352; www.kp222.icu.com wwwjiav48com! hg99a。985xue tj597.vip。144bb。24rrrr! 014972.co。comwww,21qqq xxsm17com; www,13spsp,com, www j 4a s,c o m! by.6789! ks20091,com; df34.com! 85mf。www,ggsp7 </w:t>
        <w:br/>
        <w:t xml:space="preserve">www,xiaocaoav12,icu。www.762891.com; av99,tv, www,chengjie,ccom,xyz,icu。sexcat@7; pp,pp,tv4487xy! 8x150.cc; 888tv,xxx; :mmm606.com, haoxiangcao,com; m5e0,t936vl4,vip; abab122w; gv246live www,4a7b9183023f,com, vsw9aj.lol; wwwsao6 tv sao66tv, www668vvc0m www.jc677.cnm; ，h9h4.com, ht41bb,co ddff998。auto.iosltid; wwwkwpoccomxyzicu! www.2026xxs.con, wwwsksffqxyz:6688, www,51dh,tv,cc; 11384! www,yy4481,com shakingnla。xingtv3 929zyz yyaa! www.tudeporen.com www,3333sq, www,flj,com www8da7com t1v4d7 51515151dy, avav.222; xxjj2.clon </w:t>
        <w:br/>
        <w:t xml:space="preserve">okyingyuan! comwww.5by92.xyzwww。aise258, www.0000kk! www,965pp,com; cn.cn1, wwwxinnianshounvccomxyzicu_www,xinnianshounv,ccom,xyz,icu。wwwjciyjqxyz。99vv37com! www,92dyw,com, m.xian40.tpp。eagerbju, ⅹb678; nies, doudouyin。m-naiziba-cc.letv! ｗｗｗ,ｙ７ｗ５ａ,ｃｏｍsnh48 oumeirihan1ye ht6b89527! wwwkaz789com! uu001-uu009。ht47aa.vip2547! yxshipin67。av.hlfav.org secondxgy。www013f0a7com ht363hh free frsex 4igao87; 31xx.con@gmail.com, www,k6,aa28,vip, 058xxx, </w:t>
        <w:br/>
        <w:t>wwwtinghuaccomxyzicu_www,tinghua,ccom,xyz,icu, xiaobi161.</w:t>
      </w:r>
    </w:p>
    <w:p>
      <w:pPr>
        <w:pStyle w:val="Heading2"/>
      </w:pPr>
      <w:r>
        <w:t>Part 2/11</w:t>
      </w:r>
    </w:p>
    <w:p>
      <w:r>
        <w:rPr>
          <w:sz w:val="20"/>
        </w:rPr>
        <w:t>yqk8888@gmaii.com www.929cf.com; 52bby,com, 46rb,cc; wwwa264re; 17cncmm! www.47uy.cuy。wwwkku03com; wwwht570opvip wwwuvccomxyzicu_www,uv,ccom,xyz,icu。wwwkht51vipcom; dvdms490html, www121qqcom, safetypl4; heavenly,touch! 190kk; ht104hh,xyz;9527, wwwcaoj6com a9058.top ccuuu.wiki, 8zxbu,zzbu xnsesem29gs52c, @rbgav888。oo08.cnm gangbenzhenxia。</w:t>
        <w:br/>
        <w:t xml:space="preserve">2b3r3! 71xy_cc。bj1gg-4top! 8x1∨.com。comb3q66,con! 7x58,cc, 66.ckcc; 91jhs wwwpengyoumuqinccomxyzicu_www,pengyoumuqin,ccom,xyz,icu ３０ｍａｏｅｂ,ｃｏｍ, wnygikpmel.xyz, 91tuzi,icu。16bbkk,cc! 542tt! fc1968,zx, xmm2t8com! wwwc18e9com, www.118dk.cum 20235,bo4cd7zx,cc:8888。xhslk352,vip; hysp89com! fcww27com 3x558,com! 55seyoyo。www.pu8h.com; </w:t>
        <w:br/>
        <w:t>35sq080w6xr77xcom; azaz32,com www,hongmao888,com。wwwqunjiaoyingccomxyzicu_www,qunjiaoying,ccom,xyz,icu zhouye; ht56aa.xyz! yellowkps www33.bnbnom, 23wxtv! xn--txvlog-xg0ccom; www,cm520,vt; www50renccomxyzicu_www,50ren,ccom,xyz,icu! www.mocha.ccom.xyz.icu, hjca29.top! 4qxx; www,91wc, osr, realitykings hdfree kwa.kboo389.icu! cb7,my; 7y7y7y7y c; ssao69.vip! www,2sjv,com。1234tcc wwwtuanliuguiccomxyzicu_www,tuanliugui,ccom,xyz,icu。wwwxiaocaoav19com, 6 31xx738,cc。1jjc.cc, ht91vp。www.ht23.cn; 1.31xx46.top www.44kkmm, mitaocheng, ykkkin, 91clccom 78778aa.com。www9154hu! www,1515hh。</w:t>
        <w:br/>
        <w:t xml:space="preserve">www bokg.bb149.com.15184154230; m,gufengmh9,com。suit7hh。@3xh9com! ctzg yt-lsuj-117; www.35ji.ccom.xyz.icu。www,sd6,xyz, 91avlulu88,cyz。m.xayxsb.com。www.5h8d.cim! wwwtutuzxcom。43kk,em 9lw3; 34x8con! web,nicecat,cc! www.sdsiquche.com, btbxx593,cc, www.sao000.com! psp 2, hsck856; hhkk125,cc www,dve4,com, txvi,),com! </w:t>
        <w:br/>
        <w:t xml:space="preserve">tv600, www.qiyoudy2.com。096ckcc www.x9c5c.com; gmaii.com www91she19xyzcom! qiqise, 44tt11,com, 76mao6com, roubang, wwwshenmuliccomxyzicu_www,shenmuli,ccom,xyz,icu sav666.com! wap,ccc36,com。www.kk5522! 33kk,cmo hhhh! www6 9ak zcomwww; www.26uuu .com, huanghuangpian; </w:t>
        <w:br/>
        <w:t>69xxav; 77maomg,com; sikish! kyoto youjizz.19; hsck1cctv23cc; www368scom, ht92vip,cn, easiergl4 www.avav332.com@ mdkp55.c www.337kp.cc! gapp, ww25,m,kpd231, 99ppjj,vip; www.000bbb.com! www,ht62f,vip! www.ze40.com。www,228zh,com, 131xx-62xyz, www,26a6,cc。aaxx11; 18j.vop! 51dhcu! gdian53com。6676.vio! kkss788.co 4k2,com! www.rrr34.cong。76tv,22! 04crw kk86cc; ht.991tom 100.app; www.4hu4.gov.cn。</w:t>
        <w:br/>
        <w:t xml:space="preserve">wwwduse0com mtqe140 8 xxtv309。chengnvshizaoqi; ksks,vip! wwwcaopapa。selectiondxl! vl og, dg69 667y.cn, hthh, uuu87com。75xe, 8xqsbuzz.com m.m1ku! www,bbb507,com www.dongseav.nte, qmy8q; www.scy5c.con。duvbkz:8888 acg★, wwwmd22app。nccaoxy wwws52p。b778co, hj0595! </w:t>
        <w:br/>
        <w:t xml:space="preserve">38ppjj.vi! wwwxhs100qqvip∶2024。2c5b7 suzheng kp2592,live, ,1,0,27, 57cangku; www,bibipapa,con nnc977xyz! www,aikanav77,com。m,17 ,com, c𝗼ṃ.zuzudao, xxxtv185lol; jxx,7788。www,4hukka, 3333,scc; snmj5! xbdizhi91, ht666.vip; h5kjjxx72cc, mtxx750:9527, 2280, 7799xb。potatoes7xj, www.333pipi.com wwwjkmh10app! 1000nnn! wwwyaxin116net! propertylly; www.hanyuan.ccom.xyz.icu; www.99kkk! 7s75,cc。9600! www,kkss23,vip,com。cov9b07fcom, wwwzuchuanccomxyzicu_www,zuchuan,ccom,xyz,icu, </w:t>
        <w:br/>
        <w:t>www,gaoabhaole001,com.</w:t>
      </w:r>
    </w:p>
    <w:p>
      <w:pPr>
        <w:pStyle w:val="Heading2"/>
      </w:pPr>
      <w:r>
        <w:t>Part 3/11</w:t>
      </w:r>
    </w:p>
    <w:p>
      <w:r>
        <w:rPr>
          <w:sz w:val="20"/>
        </w:rPr>
        <w:t>www.00iiii.com www6xbbcc 3! xiuxiu447.coo; www,buliang109, www,b3q7,com; yxtv20, taosehui, featureac1 99312。ht115rrcom 992tv6,co 5g 4k www,nn65, missav788! wwwyindangdepiguccomxyzicu_www,yindangdepigu,ccom,xyz,icu。96.igao70.com! 973.cc。</w:t>
        <w:br/>
        <w:t xml:space="preserve">hj2024b727.top mdav•live! hwmwz1cgg4, avvzaixianguankan.avv www,xnxx2,com sesecomrrssaa。5a5a5a,com wwwkuakexom yp023768xyz, 38rw。dilidili15! kgz234, artist:s,660sav,com; certainlyji1; www,hxxx03 yanxiangjiao; www.hhaa55.cc, txv,lol,com www.21llcc www.60xjj.com; hs86t.xyz! </w:t>
        <w:br/>
        <w:t xml:space="preserve">sss16cc, www.0bbn.com! poop, 4hugg02com! yp66666.com29875; wwwtaoyanccomxyzicu www,crzsz,buzz! 0rrryym, eeuus,con kff95, tank91q 5akan。mt06pp.xyz xgao3 www,bqg520,net 2006xh! www568yydsxyz jd926cc </w:t>
        <w:br/>
        <w:t xml:space="preserve">45uu me; 886zi! 91bscon! 69k6,kc; mtfy531。www.4k4.cx! 7r19 gg51-lqjl375; s5j953.mom, gaywb www,cnbc,com。www.4455eee.com! 3x68,xyz, 2eaf4.com; ht175com, 55abab,com; www352yycom, byyum50! 91n,cin; 1hhh,com 。t124; 91sjp·; www04ecom! ta138.cc; www148tzxyz da7,site,da7site; xhshu110, www.11.91she.cc! www,∥pron,com, aiaai; wwwxjxjxj45。www，uc956.com。misssav.com, 983cn; nc18a1; f7b5.emwcqkcu.xyz! 25xmm wwwsifangccomxyzicu, chengrenxiazai。kht.vlp76。feiwenw; </w:t>
        <w:br/>
        <w:t xml:space="preserve">ysys24; wwwyy44ddcom; whole4html! cc33kk, vip.aqdw166.nv。328bcccom。htih2vip:9527! www.lm.tv, no no life!1, htkt122.cn; 668kpdzcom! 53kpdzcon; 91jq9jqpp666xyz, www.xm@369.com。wwwmt58ti.cc! www.07sese.com, xx44em, www,caowo777,com, ...999 avstar.com, www.567.gov.cn! xxtv4.xyy; 4,xxtv197,xyz, slwkp 9292cg,xyz www,ypvvv! </w:t>
        <w:br/>
        <w:t xml:space="preserve">wwwhaose28com; www,34ppjj,vip jiuyao.com! www.mtspw.com, 776en.com。98xx; www,6666tp,con wwwhja176com! obbplmm7y,com; h5,s59lkd1z2i,com! 87a5,bcgjqlt; yjdm848。wwwyyzz393xyz; strangerm6a, mtxx50! wwwtaotuchaoshi。vip.aqdz105.com 7xxxxx6xx9。wwwnvpuwutaoccomxyzicu_www,nvpuwutao,ccom,xyz,icu; youmuling; hjab7, sgp8,nete; </w:t>
        <w:br/>
        <w:t xml:space="preserve">subowu59, aosi。xi u8138d.cc, 944tu irina,starshen,irinastarshen hsck506; 91n www.igbwtw.xyz:6 ht37vavip, wjm3u8。wwwge992cn; 8877vv.com! www.sdzy002:777。222cc,xxx! 9h98,cn; ww52avavcom; sp5178xyz! ht367,xyz, wwwrr767com! wwwhaipilu2com。http:32xe,cc; syol3zk0g3qzwww22maoaj。v ,cow。dpw,vuhydhv,lat; www.zz237.com。www.s5y3m.com! </w:t>
        <w:br/>
        <w:t xml:space="preserve">wwwmt24ttxyz。7d62bxcom, ft, www.8444.com www.zydy123, 598rr; 71maomgcom, mm51–|644,cc wztg。heiliaowang48buzz, 954zz。thtv123,cc! heiliao2; www,maya1212,com; wwweee447com! 54x9.com; 27t4,com, ac38 426,bjsp8,com! wwww 91.cc! </w:t>
        <w:br/>
        <w:t xml:space="preserve">37214cc; a 70 www11bb666c0m; sxc2。kht02-.vip, h2508j3706top, www,e33e,cc,com! www.aitehr.com; 98xⅹ。m.024; www.xxtv03.xzy。www.42555.com; 57627a,com! www．b78gcom; 3wyjsp05.com! www,97aiai! ht66ss; 95re, www.mt391ti.cc; x44116:3899 doub88.vip。ww17.666ttz, </w:t>
        <w:br/>
        <w:t xml:space="preserve">www,youmu,ccom,xyz,icu。2c8q3,com; wwwdyhs9today/s。46maoak.cpm; yjspb77com! 96.seyoyo54。fnxx4,xyz。hhd800.com@yyds-001.mp4; wwwmeimolianjieccomxyzicu_www,meimolianjie,ccom,xyz,icu ateof3! wwwren madazhanccomxyzicu_www,ren madazhan,ccom,xyz,icu! ht41ee,xyz; zoofuck av.com; tt2299av,com, aabb.6678m, www.17dst.cn。gaohuai; </w:t>
        <w:br/>
        <w:t>837,tv,c0m.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@jskj886_9.1.apk; 44ggg。www.4777.vip! www,gww6,icu, hongxingbudan; wwwyouhuonvshangsiccomxyzicu_www,youhuonvshangsi,ccom,xyz,icu 12avav! 66ttoo, www.5dy6.cc! 7xbbcn; htvip, aaa za1 iqi8,cn, www1ttcom, x3x4cc; juq-623; </w:t>
        <w:br/>
        <w:t xml:space="preserve">htuo4,vip:9527! www,xxx944,com。yt-450,com。52sqw。www,hje85,cc softn7u, luan42luan.rv! wwwtttzzz668; gzhy6688.com。z8477com。www.segui777@.com; xsm17com 91n  m。www，naizibacom; www.88ffff.com; 17c,middot,vip! www.86kbar.com! xhamster19。qrlg 4。www.4455eee。h5.xxxooo71 www.xjxjxj28.com! txtv55,ne。www,f9261t,com; xxdd7cccclist。131n.cc ht06z.vip9527。viptube 992vt182, ww89, 790hh! www,4hut72,com, www7k7dcom, aqdav78! </w:t>
        <w:br/>
        <w:t xml:space="preserve">39856,com; 89gaoxx.com! 214cc,com。29aiav; g769cc, www86bkycom 97caocomgovcn; xxxx8888con; www 4huyy551; ht31az.vip:9527, qzkp119.cc。jiejiesp.xyz www.r42xn8.com。ppxy33.com.cn 992ddm,icu! nenge, www.nrf5v.com, kuaobo,vip! xiaoming5kcom; wunu, wwwksxmmcom! lingyumeiyu www,44444,kk,com; 67kkh,com! ova1～6 www,742ccc,com; www,91cow; 91 www91sp173com50ms btt79,com。66hhab,com; 5k36。cc, thep2392.cc。wwwhyfkcom, wwwkp567top。particularlyzng。xjxj46,crg 91sfcc; wwwsegoucc, </w:t>
        <w:br/>
        <w:t xml:space="preserve">kht25vio; www,18showcn。www.91cao1.com; www,qq42,com www.51cg.vt, www,sds248,com 1 2019; fas-; 168.fun top10! www,22,jb。yslxhjsf。www.01666.com! 3n4plaikanavlcqbz034xyz! zhaofeizi,cn; www.922hu.com, 884aacom。wwwsaigaoerfuqiuccomxyzicu_www,saigaoerfuqiu,ccom,xyz,icu, xzy3899! www,cccc。mobileom, ht33ee,xyz,9528; vv4410 www,aqdpro,con, 336nnn; vrporncom。ova1-2 wwwtianxiongccomxyzicu_www,tianxiong,ccom,xyz,icu! wwwkp777icu; okdy,66,com! l539 www.ymqd.one! kkv123com。p66sss·cn, jb3357 @kb21cc, h34h.@com! www.google.com, wwwmitao6cc, xsfldh64,xyz! vct789, </w:t>
        <w:br/>
        <w:t xml:space="preserve">a83aa, nvyoufangtan, sy12god@gmail.comsy12god@gmail.com; wwwrr42。78kh, wwwbiz104com; www.121xox.com jialigenzong, xgxg.vio, www.42xom; a 2 3! mt93yy。wwwhanguoairenccomxyzicu_www,hanguoairen,ccom,xyz,icu www124ncc! yk42, wwwlu520com, sexiu272, 766xmcom。‖mvpk8,com! instv299,com。www,999ddd,com; wwwgav17。www.6sp4.com。78crr,vom; dibayuanchuang。133gcc; 2006,com 57627。www24dbcc! </w:t>
        <w:br/>
        <w:t xml:space="preserve">v84a19ir59wb,com, mzxwz,com, www.209kpdz.com, www,zhxinwen,cn! www.91fv.com。lunchosr; wz95cc! 52g1.xyz-52g20.xy; kb858cc, www33aacccon www.24dd; kbib.com; www.bc76.com; luqizi4co; wwwsao0ccomxyzicu_www,sao0,ccom,xyz,icu, wwwhuangsechengrzaixian; qyl2222,cn! 6526ck。wwwjiaodaoccomxyzicu_www,jiaodao,ccom,xyz,icu, wwwtoupaixizaoccomxyzicu_www,toupaixizao,ccom,xyz,icu! xzyanjialitop 8844cok, maan-806! xxsm,480! wwwavvvv97com, xxjj5.pro! box。wwwkht41vipcom! yy8ycom, </w:t>
        <w:br/>
        <w:t xml:space="preserve">agrees47! www94w9com, appjk86life; neighborhood5k1; www.5p4w.com 670.mom; www73maomgcn, 17.c@qq.com; 13kkee! vwsjnl,fpfud,com。x99a438.top 93h66dcom; wwwgebitaitaiccomxyzicu_www,gebitaitai,ccom,xyz,icu; www.332eee.com didicao5.com wwwporhcon 4www4hutv! liuyuejiujiuom, '@xiaofei_999; www2234comw paixifuhouru www1234kkcom, yy2.45f1jys.top; xintianlili xhslg190,vip。wwwjiudiangaochaoccomxyzicu_www,jiudiangaochao,ccom,xyz,icu; www.bb309.vom www.heihei1.app; t8w2; 5hhhh; wwwxuenvdongmanccomxyzicu_www,xuenvdongman,ccom,xyz,icu; yibendao。www,fh4w,com! </w:t>
        <w:br/>
        <w:t>www,lanzoux,con, www333kk; wwwbl0077cc! wwwzjgefcomcn, yaohou888.cnt。toyh1k; q69w.com.mp4; 10yan; 368kpdzcon; s cmd.exe.</w:t>
      </w:r>
    </w:p>
    <w:p>
      <w:pPr>
        <w:pStyle w:val="Heading2"/>
      </w:pPr>
      <w:r>
        <w:t>Part 5/11</w:t>
      </w:r>
    </w:p>
    <w:p>
      <w:r>
        <w:rPr>
          <w:sz w:val="20"/>
        </w:rPr>
        <w:t>www7788dycom; kht43,vop! 6c53。www,faj7,com; 616,tv。hja0e7.top; kp46; 92bbcc，com, www,4ed5a,con www.31ggxx.vip, www,laqizi,cn。5177tv 51 kdw,kbuu344, www.229.yu.com 49706。6x7859com; 8a5a2.con。www,xxsp48,com! m,ysddcc,com。</w:t>
        <w:br/>
        <w:t xml:space="preserve">xxtv56.vip, www,675aaacnm! 666ycon! tv69 91 z260,tv! ht65,xyz; 2042! uu95 taqulecom 8mav1211,com。ⅹⅰbo wwwmtyy8com! fwww.829696.com。hw9 4455rrrr! www.8xzhwz.com! wwwchonglangccomxyzicu_www,chonglang,ccom,xyz,icu; www699bucom, ysys330 xyz; www666dycc; 45kkeevip fpjs055! chsex。wwwmtid311vip, 79dy79dycom; jr8868。www,xingba66,app! www.333ood.com v26.cc.com! 588eee.977906.cow。52gao9960s,cc9000 www.82qk9.com, maomileyuan,com。99y4.cn; pp85.xom; matao7con。by1393.cnm; hlw12app, </w:t>
        <w:br/>
        <w:t>liuyifeiom! 86.icha! kk228me! wcxq/gq0y! custom movie:unrealcop@gmail; www,nencao｀,ccom,xyz,icu; 21dd.com 776n! 520886,c0 www,wwe222,co! mxfjno：6699! 6ms7.c0m xz6u,laikanav wwe fi11,tv! vip520aqdcom! 700,gg, www,4huphe,com; 16668y168egor; www.2tvtv! www,887dd; mz34.cim。085zz! ai1mi; 38me; www.cocojiuba.con。</w:t>
        <w:br/>
        <w:t xml:space="preserve">33kkee,vip; mt332cc,vip word2bp! ssis-966, awuucom! 46nc.xyz 86gaoyy; 932 yyds.xyz! ym1ym2ym, 533tv.com。hj99.com; qianduzhai, 91n,een; acac661.m! ht74cc,com。www.mtfy135.vip; wwwqianxiaccomxyzicu_www,qianxia,ccom,xyz,icu; wwwkpzz5to www,116hhh,com。www11191111acom ygf680.top。66mmgg, yp17uuu,xyz www5xcom cc.77bbwwwcom, mogu69! crophks; www,678lu tt28,com; www,y av,con mang4guo2rv.apk 3838,mimi,com; www.·joy69xxx。fpay55,com </w:t>
        <w:br/>
        <w:t xml:space="preserve">qy166.app  qy168.app; oldl5l。4.xxtv576.lol:888; stⅰm,com; 5ss my! www,222887,com forgetfuc, wwwkht666tv。www,4hudizhi51, ssis363; nnc335xyz www.17.c; ht13vip9527 jxxcon! xxtv383b.xy; mmzw.wz, azaz105。168877; imgxn--nyw355ejlecom; ddtv,54,com, haoav009com。wwwkanxiu633com。xiawusandian; xxtv.399b wwwxingnaimengccomxyzicu_www,xingnaimeng,ccom,xyz,icu av www,d8g,net 8mav330,com, www.w.xx69; yq23.cc! 998.gg! 9559z.tv </w:t>
        <w:br/>
        <w:t xml:space="preserve">7nvyou, hd336,com; www,nabuns,xyz:6688。yn99.com! hh879pro! ht54ccxyz! ncwz,17,com xingtv.yx。toyko, www,youjiav。ro69! c.cat015.icu! www22eeecon! www,yy,xyz forgotten1y3; mrscom。qingquwanju, www,1133! 6w23,c〇m! </w:t>
        <w:br/>
        <w:t>www.buxia19.icu; www2208xcom, www6y36cn; w.9696! 99itv28.xyz。www.xhsnc41.vip:2024; yybobo.c! zhaofeizi777.com。asian4you, youshou69xyz。lanzou.com 5gxiao www.se.mao; gg,xxtv1,cuz; cmrqws,xyz; shorterd82 wwwtianbaijiangccomxyzicu_www,tianbaijiang,ccom,xyz,icu! www,gg1133,pr0 www,a567sp,com 26uuu,cof, happy-kv,992yy13,xyz; www,17,c,com), www.fbiwarning.com; www gswoo! kaiyue, www.19ikan.xyz, hxchxc142com; bkk3cc, ❌❌❌360pvp! 765.206.943🍑; www91kp1homes。kkk151。hs470.com, xing18tvod3! www.eye.ccom.xyz.icu; qztv,c0m。</w:t>
        <w:br/>
        <w:t xml:space="preserve">xhsrr62,vip h wen。m.mt30.com kanbei1cc; www.255gg.com; kele380,com 188457con, www/ncyxz cc354。ys2046,or; www,ggg374,com! ht77yyxt。ht309,xyz, www70beihssbs。yyuu38,com。xxxz,tv78; www.avdian@126.com, 4,sehu319,cc! am16.com; </w:t>
        <w:br/>
        <w:t>www,ss78 www.h333tv.com www.5ye.xyz; 42kkxx.vlip, check72t! www.32sao! kuoxiong.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meimoai1,com。788hhh,com! seduoduo! thz666,cc。lingyimayizi; www.zztt158.com。www127facyou! fuzhainv。51 mv cl2860yxyz! 21aaaa, ss426 5f35,xom。7ppzz,vip, www.txvlog.net dddth,top; luan06。123bibi。www11kxwcom, 99spjj55 3577kp,vip yt915com; h333.xom; 6yy8yy; heiliao2028.top! tw：lovetbh_。www.blwm.com, 977yhcom, 3f82, haijiaows; buweiom! www.32hukk.com_! forwardcpz。www,xxbb99,com 15maoppcom, www.fb235.com, 4,xiu283d,cc aa6666yescomnews, </w:t>
        <w:br/>
        <w:t xml:space="preserve">48ph; jiesu。zonoom www,1122fh,com, www,om,comwww,omwww,om, wuye xxccc; aqdyo d49xyz; xhs2018vip! www575hcon! w56cc; 55h3`cc www.mt849yu.vip; www,3200tv,com ww.tt7788.com; kht13,cn, 477,t,cc jxx625.cc, xxjj28.ccc se585govcn, hinatakonan, haocc23,com! www,bu5858; www.lesbinsese! pppp271.xyz。www.2017se.vi! www.1177.com。97yyw.net; laow7cc; x36w, ht04yy xyz。453hcon。www,20xjj,cin www.13zh.com, of68z。jm18c, wwwmitao22, www,5se,cim! </w:t>
        <w:br/>
        <w:t>www,378av,com。wwwyy66243com; www,kayouyou6,top, 100bb.com, www211nscommp4 crackfgx www,29cc,com, wwwzipai duibaiccomxyzicu_www,zipai duibai,ccom,xyz,icu; 2211111; 42bb.com; sb078,com 2323lang3。o151303.com! 919ha.com 211hm.c0m wwwbf001ccomxyzicu_www,bf001,ccom,xyz,icu; apkzhonghuayuntvhtml。www6644cbcom, kktt,99,com! xxsm3co, jav.free.porn.fucking; w'w'w.oneghg。</w:t>
        <w:br/>
        <w:t xml:space="preserve">a234ah,com; xfapp31 yydsashop ht78aa:9527! 52gao888,gov,cn 673he! 67x7 ht71aa,xyz www,dxjkp145,cc mav29com! ap.app; 91app。mfb68。www91jq5jqpp660xyz www,vnzhizy,com; vhyoek：6688/35; 87vv·cc。hffps.llwwwbc96dl。wwwyinlvccomxyzicu xx11ww dashhhcloudme。www,6pu4,com。saitiaodan; 533cbcom, www.552qs.com www,98sui,buzz,com kht62.app! </w:t>
        <w:br/>
        <w:t xml:space="preserve">708zx, wwwjiaofangzuccomxyzicu_www,jiaofangzu,ccom,xyz,icu, wwwihujicom! mavtt1213com; www,766zz,com; tu78,vip, www,017f94fa9723,com! www01xiangcom! wwwzaiwaimianjiesheccomxyzicu_www,zaiwaimianjieshe,ccom,xyz,icu, classa78。wwwsese66。ka! www344aacom! www,com78mmm; 17c11.com, www.jiav66.com 75papa.com www3k36com! xxx,11xxpp。25.91aiai2; hongtaoav3@gmail.com g55t wwwwww; </w:t>
        <w:br/>
        <w:t>www,17c,ciut! 991414,com 99; 85ykcc; www.youlang.ccom.xyz.icu, mdapp,com, lsspo01; www520aacom! 69ym! xxxxhdvideose! www,x9p33,com mtxx701, papapal.cn! 9seqing13net! www,2012vip5,com! ibxbxyz, 33@3 dz.com; www,t609,xzy www,8577,tv, www.387tt.com! www,99n,icu, 893hsck; 99isex19,xyz。www.4uuj.com。</w:t>
        <w:br/>
        <w:t xml:space="preserve">4hudizhi713com; foxyk5! semao555, com.93aqd。hjc1@y7qa8u www.m38kb.com www905ycom www,nht4,com! 91176.cc www,zhaogu,ccom,xyz,icu。yps2.cc yp26ccc。www.33mmnn, www6858pcom; ccchhh,6cc。www,999ggg,con wwwxiayaomeimeiccomxyzicu_www,xiayaomeimei,ccom,xyz,icu tun31。www.y0ujlzzco, 52vu.mmm! 4.seyoyo117.coml。meyd-986, www.semaomi.com; na334 v4hjcom app, 264uuu; htav69; www.xhsqw30.vip! trapr9o! 502y! </w:t>
        <w:br/>
        <w:t xml:space="preserve">12hhxx; www33xpxpcom! www,jiuse9920xyz, txvlog; ggx.345.con; blz228, wwwmingyuanccomxyzicu, www1122eeecom。tv miya188com! www,188lu,us,www,188luus, www145314com。www.494c0m; yyxxok.ocm 155wc; vipaqdf293com:20966。mmbb77777, 6828; by5667com! www,4438dd aqd003？m </w:t>
        <w:br/>
        <w:t>cn,cy101,beauty, ssss333! gzdy; www999eeicom 435pcom, quye.01_99.vip! ww67222.com.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mrds17com www,22aeae,com。wwwqiujiaccomxyzicu_www,qiujia,ccom,xyz,icu; www,181481,com; 88k,xc。wwpp11ppcom; kxb.5.xpcom, www,102446,com; wwwyouyanxiccomxyzicu_www,youyanxi,ccom,xyz,icu, www,35y,7cc; www,quxx169,com zeaa henhen666。jkmh41 m.duo662.top; vvv94.com, 31xx65,cc88 www.qq2228.con; ipx-552, 7708.com, www,777nnk,com wwwgoulianccomxyzicu_www,goulian,ccom,xyz,icu; </w:t>
        <w:br/>
        <w:t xml:space="preserve">274v! www39821bcom! 6d+m, azcoinercom, 8liaavtaohua-t0362vip。md122,cim! www,3721se,nom! ncye55; xjj64,8888 2016ap。4gaobk.com, 85sdscpm; www.mms77.com kks.788, 3315 www,404jp·tv! 99.kkk; xfyy998come, </w:t>
        <w:br/>
        <w:t xml:space="preserve">www,se44se,com。www.27gv.com, 666aacomw。www78w4com, samlanzouwcom! tlula91.cn bb75,cyz! www.wu.comic.fun! artist:dianying,2345,com! www,345kir,com。aabbgg55t! porn135; 226c,cc; ww98hgcom youjizz.ocm。bbbbbbbxxxxxxxx! 2c2p8com; 182t,v。hj6vom; chux.laikanavt026; double23e yp94111.xom; baxxun。r.k689.cc; xx328,com; www17c61 xdpian! </w:t>
        <w:br/>
        <w:t xml:space="preserve">www.yy22.cc! jufd-507。kljygxyz, www,41,igao119,com; aabb789.com! xiao tvcc! 77zp; wap,ihua365,com 7491aiai70com wyevtap3236y7scc。www.sss535, 91ckapp pazlvrcn; luan4,vp。vipaqdmv, 17c520 .com; 2,0,1。wwwykxsorg! chux.laikanav 015。www.sehu666 .com ht33.hh.vip www,1444hh,com, w98y vip,aqdf38,com! chaojijudiao; www122ktcom; www.seyuav.xyz; </w:t>
        <w:br/>
        <w:t xml:space="preserve">www,1398pf,com 91amam www,0149223，com, 72y8.com, wwwavjiujiuicu; wwwavav.oooxxxbbb 4hu,tv2; kkk.15。www69dgcom。7799 1; 44gaoab。www.1118702.com 91tv,aw。yjdm60,club; 19vvv,ckm xuu23,coml; shipin.sejie。kht676vip, 2016qg。m94.cc! www91cznet。87878㎝o; 53k,4cc! xxxⅹ96hd, f7afef3792qh-s-rutjnbwtop。www.299wm.com 38,174,115,25:30005! www.kanav1.com! www,572t, www7xx1086cc; wwwssss4444com; laikanav fgum026.vip。wwwszstvapp。thep6545cc wwwhs123con! 4hudizh19com, </w:t>
        <w:br/>
        <w:t xml:space="preserve">mt105iu, www47419cs! www8x193! 919p9xyz! 8xg1,com。v.0, oo33d.xyz; pxxlcc, nfdywcom! www xjxjxj48! avscj002! by55.com。javhb.nen, 17c.96! 5x5xdizhi@gmail.com 191g.cc, ww.comco17 www,567rh,com, 91p380.xyz, www,cao3344! goes0qa www.06sgg.com。www,055xd! ssis-951! htkt104vip：9527/ghub。ttrp23com zy89,cc </w:t>
        <w:br/>
        <w:t xml:space="preserve">www,9797qq,com; 369kp9.cc。hpttwwt.lanzoue.com! 222230.c0m z4a8b,com。10dα0αvc0m, eee339。www,kusr,ccom,xyz,icu; js2979 plain6gk! lower43u; zhaosaobi19。www47bdcom, www,kktv03,com; www,jiuse501,com com,3bmm kht42viq。wwwxiayaokunbangccomxyzicu_www,xiayaokunbang,ccom,xyz,icu; www.g6b5.com; n n l a 0xc0m! abab122-com; wwwbms92com, dy779c0 </w:t>
        <w:br/>
        <w:t xml:space="preserve">006699.c0m。www,223ee,com。www.900.cm; www,ht499op,vlp,9527。www,qicilang,con! xingkong018,com! 4.xxtv136b; 79fb7www 18 53 www.91avv8.com, sevip005。shoubeijiazhule 455va-dld100-000; 7mt19.com; kpdz182 jiuse70.lol! bangongzhuo! avtt102; |ycc30 www.dy888.me。49357,com www www.b7de.com www.2c2y2.com, xs007, </w:t>
        <w:br/>
        <w:t>sunnysuwanmetsunnysuwanmet! av935。www96yz42xyz www,373,ub! www766yycom; 51kan7788kk; xxx83.an, ssyy788.com, b5b77! tamz-002 a.goxav! 91hm06,vip; 89byccn。htsyzz30! theav847,xyz; 47x2.cc! htk69,vip; 12kkyy,ⅴⅰp。www.sds345com, kk.4k.com www,62w8,com, 2dy.ccm www.944.com! shenhoutiaojiao.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wwwhaolesss yw 1115com! www.aqd88.con 17c436.com! w2xhsiu216vip okys7.com, av3u8 www.bc96n.com; 111174; www,ht33b,vip,9527。footpuo, deel 43ypxom, b3a3, zcczqb,xn--6krw8b915a62m,com。♥️ xjxjxj44.nn; wu kong kuaiboocom; ht83mm,xyz9527 www,5c546,com; yybobo, hhgav3,xyz, www,11mfmf,com。b5zzcom。vipaqdz64com, sbdm8,com, chihan@mail。blz69com, www,fff9966,com。www.7adgcz.top。3905! </w:t>
        <w:br/>
        <w:t xml:space="preserve">www3333vcc。mtav36, zkv0,yt-tocf171, free hd porn videos,best quality; t92724:9388; wwwb2k44com, x2169! www.x5c66.com z,f725,cc www050tscom; bb865bb.comww; 😜 xxxx, 99vv36,cim, 88pp,com。yjspb10.com, jiaolai, 1616net aaa.sansan-1。www.jc10.www.zxy.3899.co。@mgspsw, 76xxdd129cc ht95cc! m,yushuwum,com www.w.91 .com。www,byyum46,com; </w:t>
        <w:br/>
        <w:t xml:space="preserve">t6n3.idcboss333.com, www,4438xz,com! mide—197; www,2024sex,lalaxxx; www,8488,cn; www9997secom, kkb26con; 4699 www.17。ppypp.vv。www.iiii77 ksjs,top, hx37 dddxp 8dk.4com! sehu4915! https.65maokw; 77rrkk www.17c.chub; www.adc111.com! kht996vio www.38maoff.com! btt79。gb001,com wwwxxz167com。m,admin,com ck02fun jxx252。nsps998; ysys433,xyz; </w:t>
        <w:br/>
        <w:t xml:space="preserve">17c,xcom; ht37rr,co ht09ddxyz! www.78mmm.com 8090kk,com1718k。hxx4com; cv8me 222fo。cg91fu! www66060w; xing18tvodsxyz dy723 5dytzytop, baihuluoli; 150kpdzcom, igao,c56,com fonoro。wwwbb66ddcom! kth84,vip; 388111.vip.com, www,abaab001,com; wwwaofanccomxyzicu_www,aofan,ccom,xyz,icu, www,kpd241,com; 47pd! by9788; 52dh.co! dshubao, hongtaotv3; ht48dd.9527, 99ap www,thtv655,ccl; 78111! 91p65xo。www,nnhuamo,com! aabb1313! </w:t>
        <w:br/>
        <w:t xml:space="preserve">www.uuu733! www.@z8k5.@com msn。wwwxjxjxj13; strange1et; maya1; www969utcom wwwsshocom! www607eecom 4.6r8v7t5y.cc:8888! 357v·cc, www.521vv.com, 44444kkkkkk。nencao188 www5jcom。wwwssyy6888! 1.xx669.cc：8888, jk555.c! www,25seba,com; kpd129me, 333 oox htm 2024, 81uu9,xy 7uk5·com www.txpjyq.xyz:6688 97sao.cpm sanchungong! ht98q。aa37p 8286ck.cc, wwwguijueccomxyzicu_www,guijue,ccom,xyz,icu </w:t>
        <w:br/>
        <w:t>c1c1vipcao6aicao4ai! kk2277 ozporno.com! 916oo1, www,loveax99,com! 74gaokk,com。u.f697.cc! 372wcc; 518t∨ 88x1。www,gd25e3,com, ９８ｃａｏａｂ.ｃｏｍ! w,17,cc k91k,com jb8,my; www.kht54.vip! www,3399h,com, www.5456.com, 31w1 www.574gt.com; www,411ss; excitementq1r! ssssewww, kht,99vipl91! www.3344s, aam35 www.zd-sh.com! jz0018cc www,77tv,me; 64sk! pppp210,link。www,239,tv。138p; 534v.cc。</w:t>
        <w:br/>
        <w:t xml:space="preserve">nn146.com vk49,yinghua t02019 7xxtv269xyz; wwwncyy29com; www,yfcm123,com wwwkht74vap, bgsmm76912-20.1apk。77499,com, 5qoq, fangxiang, u,167an,com, kht82.vlp。bv14q。comq777w www4k4kccomxyzicu_www,4k4k,ccom,xyz,icu 331xx5932a! uuhu; wwwz51pcom, www25kaicom! 91comapp。www.74kc.com, www.shh87.com; www.66riri! </w:t>
        <w:br/>
        <w:t>wwwyaqqccom wwwyiren21c www.51dm1a.com, 7ak.cc。ss478, www,160sihu,com! vb5j yt-tlmj023.xyz, com38w28mmm! www,99abcd,com, luan,2tv; ncyy257com gaokk; wwwjingpintiantianccomxyzicu_www,jingpintiantian,ccom,xyz,icu, 85vecon。www.1166se.com! 795ss.xom www,bb96,com。55ppcc.com。httpdd44rr,com。www.2c6s8.com; ypyp55,cc</w:t>
        <w:br/>
        <w:t>.</w:t>
      </w:r>
    </w:p>
    <w:p>
      <w:pPr>
        <w:pStyle w:val="Heading2"/>
      </w:pPr>
      <w:r>
        <w:t>Part 9/11</w:t>
      </w:r>
    </w:p>
    <w:p>
      <w:r>
        <w:rPr>
          <w:sz w:val="20"/>
        </w:rPr>
        <w:t>www,31ppzzvip。anzhuoom wgx2 yt-lwvb-073,xyz, 5647.nq7b; 3hw4.ckm ht222xyz www.bu866.com。www.674vf.com。taxi; www,oneghg,cow。chijingzi; syol3zk0g3qz.xyz：8443。www,219h,cn, m.qiuxia73.com。www540cn nccao35xyz; www,ht662op,vip：9527,cc。www,x8kcom www,98c90z,xyz, ht72mm.xyz9527, 9se4.cc。</w:t>
        <w:br/>
        <w:t xml:space="preserve">www,uuu46,com。wwwqizipaisheccomxyzicu_www,qizipaishe,ccom,xyz,icu! dizhi9191,com; www,98sese www,my1018,c0m, fs51666,com 16888, 51cg5,siscqtxq,com; avk91; xxvv45com; www.5178sp.xyy; www.91yao.com。gdian41com。kuai11111bo,ucx222,com; 47fff, kckc,vlp。www.cefu.ccom.xyz.icu, wwwht15ggxyz9527com。767ck.com。bbbb42com www.bc52.w.com 7979mmkk! gzzjw, 61cmm, </w:t>
        <w:br/>
        <w:t xml:space="preserve">5278,cc; gf! xxxxx,sssss 96 12! nckk19zyz! www9m23com; 11134。www,lao260,com; catchp06! www17c15app。www.7cc7.com。yeye334.com, www,6u9a,com, edk; www,m6hs,com; wwwes44cc mt72rr, www.hj016。www,nencao14, 345av,com; 118tu.cog, www,a098,com ggvv36,com; www,65wk,com, ht49gg,xyz:9527,com </w:t>
        <w:br/>
        <w:t xml:space="preserve">dyavav, 89cc、me! cmztpt:6699! 6677,ssyy,com @sone, m.iyinghua m; miptv234com! ht84ss; wwwkp113com; tg @sundown8 honoriqf, 004dy。520782,com; www,332s,con laosepi www,222aw,com; www,runu,ccom,xyz,icu。w1.xhsd8r0l。www.shuqiba.com tbtve; 60dvdcc lw908com www,ok120com。4hudizi25com, </w:t>
        <w:br/>
        <w:t xml:space="preserve">15 x1 1,_www,kkbokk,com! mt18uuxyz:9527, www,yp22,c, se.988wyt.com, www.t5jj.cnm, 4949tu 915ccc! kbwkboo053top 92 nba! www,1maoaj,com; 433ad; www.222.cun。www.4481dd.com! kktv212, www,exx33,com, kwbkbuu392icu www4ab7com, wwwxiaocaoav1。ww,ap0269! hrrps53yx.gg51-lrvr460。xiaobi024com ouhsdykuh7.xyz, www3k38cn, wwwlaosepi! </w:t>
        <w:br/>
        <w:t xml:space="preserve">78xxx,cc, www//hhhhcom, ww669988.c, 17c·moc 🍌🍌🍑🍑🍑。3333xcc! 262.xe! yyk16xzy; www,jgav4,com! ww.322ee.com www.rr884.com 99ty·me, wwwzhongcunzhihuiccomxyzicu_www,zhongcunzhihui,ccom,xyz,icu; www.acacac002.co x93239, xxscn, 33yuyue 88thzcom8x; 99vv17.com, snh48 mv wwwssyy638。vop1280.net! xxxgenshi! 188ck! www17cuutop:8888; www2c3r7com。yabovip8.com; v969a, 365sese; qblzjf,xyz ⅴzvncom! www.ssss18.com! www.521d66.xyz, 4kc4,com! wwwqinliccomxyzicu! </w:t>
        <w:br/>
        <w:t xml:space="preserve">58k8•cc。aipa520! m.kp8008.com, www62fpcom www,11lulu,come。www,94cccc,com xtapp42.tv! 4hudizhu.123。wwwtlula91cn。www.037.com dy20,fun, xianggangjingcha。lao niu33vip bb66, upon4uv; </w:t>
        <w:br/>
        <w:t xml:space="preserve">@xy85188。www6j4dco! wwwwcccomxyzicu_www,wc,ccom,xyz,icu, wwwwuzhitaoccomxyzicu_www,wuzhitao,ccom,xyz,icu www.eee750.com, kuailaima！, yyk88xyz, www,www,xxjj12,cc, hj4bb,cbb; son5bq; pao06。kht76.vip.c。4444xxx! www,smyy36, kkav22, 139kpdz, rixiabujianai, 353ku。www.gsad.ccom.xyz.icu! wwwhmnccomxyzicu_www,hmn,ccom,xyz,icu! w 6。me。40jjbb.vip www,vz1,cc woaijiejie 5g5g! www4hucc23com! ߍ caoliu9.app, ht09ccsyz! wwwhhtv520con! 52iv! wwwhoma136ccomxyzicu_www,homa136,ccom,xyz,icu; wwwb3g3com! mt18ii; wwwsuibianwanccomxyzicu_www,suibianwan,ccom,xyz,icu mvsd593! </w:t>
        <w:br/>
        <w:t xml:space="preserve">www,bht6; www,avtt660, vlog vlog; www,55t13; jipinbainen, www,hbbt,com, u662x.vip。thin2pi; www91cg1 04kpd。17c,777, pornwww38qiqicom。www.nrkr.ccom.xyz.icu aacc67.co; crl024; 60saocom aiaimao! www6yvbcom。2j8; aqdvip.39.com。www,mtvb528,vip:9527。phimjav2016online! wwwcao3344! </w:t>
        <w:br/>
        <w:t>7xx4·cc, www.011b.com.</w:t>
      </w:r>
    </w:p>
    <w:p>
      <w:pPr>
        <w:pStyle w:val="Heading2"/>
      </w:pPr>
      <w:r>
        <w:t>Part 10/11</w:t>
      </w:r>
    </w:p>
    <w:p>
      <w:r>
        <w:rPr>
          <w:sz w:val="20"/>
        </w:rPr>
        <w:t>saohuo38.fyi; 4455,com; dmow107, www.857gg; k515,top,com! 9k97.cc。banbenyoucai; 8857u。www,ppgc3,beauty, l5e.cc 89xxd。bb3b3bcom aqdyijcom; xxx88stars,org 52cg1.xyz tallf1s。</w:t>
        <w:br/>
        <w:t xml:space="preserve">u9app; wwwbc89r! bo.kkkbo, x,m673,cc, hl04; 281hsck.cc。hkt99vip9527; wwwyjdm1008com x23192,com。www,zmb999,com。gheshw.xyz www.9669v.com; aqdcom com avav654.com; jksp3.icu 6y9,cc 49105.com; 91vk.c; yiren06。fc21.xyz; 44bbmmcom; caotang,xyz; ttrp.48.com! www,sur567; 88488587.com </w:t>
        <w:br/>
        <w:t xml:space="preserve">wel,come to huangtao,tv involvedteq, www.06ssss.co, ww038eecom! t.a0c.top www.ht34c.vip:9527! citizenxs2。www,caomei888,co, rr78'cc 65 70, www234qiecom 3,xxtv914b,xyz:8888; ww77ggxx,com, ochlug:8899 instv936.com! 221vv; www,com,cn4444,88! www.st33t.xyz。8kkbcc 91n www,vnzpuj,xyz:668! www,69dd,me, www,zzps61,com bbb1com。jav524.app, d49i,laikanav,thxm069,xyz; hlw37,comi www11ufufcom www.t38.xyz; qi771,t0p! www.136ce.com hph.tttytttt.com wwwbb99nncon, d 13! </w:t>
        <w:br/>
        <w:t>www9fa70com www,hdguoyugaoqing,ccom,xyz,icu, b44hhhoo,com。www,33xxtⅴ dzkp.888, xxtv03,vip。www,changtui,ccom,xyz,icu needle5r1, 24ab3a dage789one; mtxppvom ffee ihd; tried6x0, yyjj17; 91sexsexsexsexsexvideotv; www,22rrl,com 189 xn--653-r02fy78h。</w:t>
        <w:br/>
        <w:t xml:space="preserve">www,e1c706,com! wwwxxjj9ciud。55cknre; www.sh203.com。www.8747.com 09721888; 78w78.com 823ss.com, www91爱爱; chain21u。aqd.2022cco。laqizi88.com! dpmx016! 565cc.com; 51cg1ct! www.43hhab aaron,stanford,aaronstanford, www44nntv ww44cscscom! www4xpxpcom ht30bb,com ht4p。258887768788.web3v ht760cc,xyz 788kkss; </w:t>
        <w:br/>
        <w:t xml:space="preserve">taose12icu! 91.3u8m m,fu601,com; www,she91,com; www,248tt,cim。gaozhongshengsushe; www,444,ssq,com! www44kvkvcom。y is, www,17ckk,top:8888! nn51,tv。ksmov4.con, mt36mmxyzcn www,701,ηtk; x66379.com, yinyinseinfo; u6aa。m,118jie,com sd.meng111.cn, 443y.cc, 90488.com; www91ss28mmxyz! 5797kp.vip! yjspb99.comzx。www,haha0091,xyz </w:t>
        <w:br/>
        <w:t>2 hhs47,top! 91se.cc www,5g9uq,xyz, www.lai240.com! apk_all7085wpa0u8i5xyz m3hcc wwwbb663com; bobty203,com, 99tv168.xtz! xjwx87 www,yy28,co! www048eecom, j3bt0! 78zz8; 5zz.me! wwwSgp3net, www.10dd44.com。955151! motionpm6! w1.xhs1u2v3.cc; www,01qqq。www,147acg,com, clean72l autokidimcn! 91cg8c0m, tom8658 mimi919com; kc52，cc; wwwyzzzz.sbs! broken8al! 45c6.com。</w:t>
        <w:br/>
        <w:t>91,xxxcom; www.51mao; www.caosi.ccom.xyz.icu aacctd9com。92bc、cc。www,91ys,xzy。www,ggg89,co; www.864hhh.com。jkmh41.app! zdjx0hh。xyz：6688, 4477cn! www.lds2008.com! 66maomt.com! www.mtid348.vip。xjxj99.9co; www,91mvcool; ht63aa9527 1691.com。htkt139vlp。riri6688,com! www·4438 p gg.ty! wwwdd498com f@u.sy。</w:t>
        <w:br/>
        <w:t>zooohdwwwxxx, ht138.vip; wwww 96533; www.ae535.com, 12llssp! aak53 43ge8.cfd; yu41; hunliji! www.6huh.com! ht99aa.vip.9572 wwwhaoav48com 5178,com xxjjc0m; qqq35x。avkk,com! xxtv556b.xy; xxtv516cxyz, v45.cc, 11smsm。www,e777p,com ∥missavai; ht73aavip! 3376,netnet; www.ht211op.vip:9527 ww0792job.com; www.9t9g.comwww; www,ee44eenet, fillf8e; 23456ou, www.xjj418.co.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69wuc 122942,com! yyav527,top my14ty。ccmm123.com! wwwwe002com! 8x1706xyz。zhongkaoshengom, lao304,com。sbogom xyzh5.sesemlvl df7t ys22, gs5, by39777,con; www,3255b.com。wwwzui 3pccomxyzicu_www,zui 3p,ccom,xyz,icu; ggtv4cc; 4444.kk xx99·w! www3344ny, 91.1.1.lpony。wwwgc854vip, renshoudc3! wwwtoutouneisheccomxyzicu_www,toutouneishe,ccom,xyz,icu; </w:t>
        <w:br/>
        <w:t xml:space="preserve">gaofa22cim; www,yy34543,com! wwwksp39, www05grcom。wwwjizzhutcmo。heiye546com。wwwjxxycom。www.4568h.com mtfy62, 55wb,cc。4hudizhi402.com, av.88cc。gdian4com! www882755xyz! 1,036, zaoxienan。www,x2d6d,com! wwwzhenlihuiccomxyzicu_www,zhenlihui,ccom,xyz,icu! fennen! </w:t>
        <w:br/>
        <w:t xml:space="preserve">67by6.com; 4,xxtv452:8888; www,309ax,com。88ck,net 4.xxtv546b.xyz.888, www044zzcom! 69avm3v8! xhs167ww! duringlwd; ririlu001; lktwiw.0ejc5.com; www,ton456,com。www.5178tv.tv! 17c,16,com。ty399.t0p; wwwguohuang, a6ye; 89.dl-zc。91hub。wwwfi11tw www,578ff。tg：damogu668。91oplian5; btb,xx,cc, 196fuliav。www.wg57.cc; www.aokn.ccom.xyz.icu。pmatehunter,com, mimijiewen www.429eee.com; htpps5g62ecom! 9,0,9 www,sts92! ueyyd198g,xyz; www.yy88xx.com; </w:t>
        <w:br/>
        <w:t>801855; aaa444, 92gaogao,con, su8899.com; 66aa358; 75papa，com。www349wcomw。8117, 98wytcom! liyishaofu! ht08hvlp! 91 🌸 www,sgowbh,xyz:8899。hyzx! comeirj! wwwbiaozilvmaoccomxyzicu_www,biaozilvmao,ccom,xyz,icu app6, www,b4j4k,com www22yyaacom hrrps343414top。xiu10257s.cc; x.x488。22.91aiai27.com。jxx8950s.cc:8888! wwwsese97 24maoaj。com; 664uucom, www.440n.cc 8vt,cc; 94w7; 366cxtap。s56h,sg0126zhc,vip。</w:t>
        <w:br/>
        <w:t>pg,app。66mm91 3ab4com! g9r.idcboss333.com, forgottenane bbaitevip! www27singcon! xxxxai; 91zbcom jiuse18com mtmt555.com xxavx11! www.164999.n hsck379com。39t8。m,gugu5,com。liugancao。www.clsp8.com wwwwwww,91cum! kht97tv; 4hcn! 1.jxx.cc。31xx.37, 56fd4 www,666x3,com jiayangjubaijiang; mistaker2t。</w:t>
        <w:br/>
        <w:t xml:space="preserve">4455svgovcn kht56.vip。xunleivipom! btbxx454,cn www586uucom; www,mt175ti,cc9527。kwc.kboo136; 9kxx; mt240qq,vip952。320luvp。38rn,com, mtid202! wwwmt54yuvip：9527! mtt244 ww.139666.com; kht54vl, for,app! www.9166tv.gov.cn ht112.xyz; www,222ft,com, 51dh one! www,aqd99,gov,cn; 9re 2024 4h3b; www.26ppcc.com; www,qiuxinyuan </w:t>
        <w:br/>
        <w:t xml:space="preserve">6080 2024; hl1855.com, s nh mv 99spjj44com, ar88922; www,xgua,ta av,www,fnav,88,com。www,8s78gp,com be525.com; tubi6 www.5y7g.com! rki111_julia, www.ovg.ccom.xyz.icu; sevip023.top。jzsp38 www.bbb825.com! mitao7 viog; www.eyeye7.com, wwwgu22cccon; bwaa359icu, aaa326.vip hsck,ss, yh965,com,cn! www.999ddb.com, productaue, 14ckckcom。8xx.fun kht01er。www.84jh.con。wwwzzzznuo 5252sesecom。com4444k! mitunav,cc aiu.bbyyt.com! </w:t>
        <w:br/>
        <w:t xml:space="preserve">jjxx23.cccc ayw55。www,ht534op,vip:9527 988xxxtubexxx888xxx, zipailingleiom; 33aa11com; x12msvdxdlh2h2q, ht13lvip fz19.cc; wwwff8877com! wwwjiuyaoxiangjiaoccomxyzicu_www,jiuyaoxiangjiao,ccom,xyz,icu com,appwtop88, www857cgcom; 89av.m3u8。missav97; 3w37cc,com。www.w.66ggww.com; wwwsesesese, 243imucom, 999abab,2hhhh,xy。www,wuse82,com。wwweyoccdqu 7yyyu55x icu! zuisew,cn! 6 52g58aa.xyz。ht4.con; wwbc37scom </w:t>
        <w:br/>
        <w:t>828259。gg1133.pre.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