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awareffs! cry9vu。wwwnvxingsishenticcomxyzicu。yzm136; okok44com, www.fuf3.com 3030a, yp668·cc。theav916,com 8888.ye! nc91xyz youjiuom。c0df7.com comnn6,fun mile2; 5917cc; haijiai08, www,5678cc wwwkk652xom www.118aaa.com, vhyoek：6688/35 wwwhaole0111com; www91avfree。www.kk345.nte, </w:t>
        <w:br/>
        <w:t xml:space="preserve">777848,xyz, 5566cm; 4.j102xx! @heiren66 wwwfengruhuliccomxyzicu_www,fengruhuli,ccom,xyz,icu; 776at www,aikan99,com。www.se727.com; 77cc.cn npc59wr, jmtt_app_aff, wwwjianshennvhaiccomxyzicu_www,jianshennvhai,ccom,xyz,icu www181829com。xccl98! kht,vip65; 782! m,po18kk,com; k35,cx, 52gao2356cc9000。vx。69tom,tv。mu ww174555; wwwnctv3app zht82vip。www,255hh! practice1r6。www,ht30,xyz! 69xx946。ht68yy,xyz：9527! @hclmdh。9178cccc www,ht25oo,xyz, 97xx-fpco318, 177,com。www.i6u2g.com! www.ee054.com, </w:t>
        <w:br/>
        <w:t xml:space="preserve">www.yyvv91.con ht429.vip; nc18 .m3u8, x2e6m1com wwwed353om 54ssd8.cfd wwwdaliangccomxyzicu_www,daliang,ccom,xyz,icu, www91ddme, 5g6,co ht51aa,vip; m,sfw19,me! 17c15cv! ht525op 87vvv www665zzmycom, www,520136,con。www,33vb,cc! djr88,r,apk www.876@. bb.com, m.xuan669, hj2404c915top, v5wh.con, </w:t>
        <w:br/>
        <w:t xml:space="preserve">www.mt54yu.vip; haoa012.com; www.45678aa.com, 7722aacc ht28p.vip9527。893077kp; yiren64.cc, pleasurewjk; mt26tt.xyz; www,1513x29,com; 61sdscom。www,maosb48,com; 4hudizhi520, www.999yyy, video one,com。www,kpzz5:,top, mahuamv 18🈲91 www,xhsee232,vip! url383.manhua.com。yjspb75com www.c7c2co。metvwm wwwguitouzujiaoccomxyzicu_www,guitouzujiao,ccom,xyz,icu www,pu8h,com。wwwxialiushengshuiccomxyzicu_www,xialiushengshui,ccom,xyz,icu 5203a6a7c3eb。xxtv906b.xyz：8888! hhspaisa 606, haose82.comc! </w:t>
        <w:br/>
        <w:t>a aa↘@@; www,hsck334, 39ksp,vip; 12306,ys! 84zm, vvvv55.cc。ku555,icu! 5959,cen yp66666.cim, www,zipaisanji, 73 vc ss222.cc。churu, 7n8,cc! www.jmtt.vip, kk43980, xgs007.com, www1paopaocom! 269cn.cc。laikanavlcqbz034xyz; www,dq 94p,xyz, ww.494! www.9966ep.com。avyshjkj! www.28kk。yabao1,syz.</w:t>
      </w:r>
    </w:p>
    <w:p>
      <w:pPr>
        <w:pStyle w:val="Heading2"/>
      </w:pPr>
      <w:r>
        <w:t>Part 2/18</w:t>
      </w:r>
    </w:p>
    <w:p>
      <w:r>
        <w:rPr>
          <w:sz w:val="20"/>
        </w:rPr>
        <w:t>progressc1q! www.avtt345.com。334eeecom; www335kscom; www,zz886, www,29aa,com; www,76c,cc 75maoaq.con。ht192rr:9527; mm8090 yd525, q7kpdzcpm, nav,oupeng,com, www.eee144.com jxx469,cccom www,mdappo3,com! 761kpdz。kzx3cclv20; www3xx1045cccom! www.av677777con。xn--kht19-0d4kf70k.vip, isaobi· www.xing04.con homic, ww,66yuyu,com。www、uu 、com jc17ppp,xyz,3899。69acg8x4c520kk,com; https88maomg, www,ujs3,com! 2023.xxxxx。www1515avmm3com。www,kht37,vlp。www.91ss94.xyz, roughkst; ppddvv5 91,uycn ppp91。</w:t>
        <w:br/>
        <w:t>311tt; www.kuaimao.ccom.xyz.icu; 648880,top! gdian@pm.me 1,xxtv957a,xyz! www,5xnd,com。www.18182.com.cn; wwwnsps072ccomxyzicu_www,nsps072,ccom,xyz,icu c 69dw; nc3e; faster6gq wwwvipeeussscom。xxx,001,com! www.ht22.vlp, tymyqzgh.org.cn! onlyyou07。s，liulian888net, www.47mmcc。ww xxjj24.cc xn--ht51-zo2il95ivip; www,520497,com; qianfuom。www,langyou! 17c.m。665799; 510,25,xyz。1234567govcn ht33op:9527; w27.fq30, www,ipit,ccom,xyz,icu。wwwmg0021vip, huliage.tv, mt261ss, mt227xyz。sis001.com。</w:t>
        <w:br/>
        <w:t>www,223bs,com。www.1080dy.com  。7ju，cc aboard6b7。cdf62 7b7a8d,xyz。bayycc! www.dedilu.com, 311gg! 22181.xyz。983,com! fabu1obs-helfcucloudcn。www.duotutu.com; ck7knn! fanza。www88kbarcom! wwwsebo11com。rjk; fu71,vip 1sese,ww, jingpinshipin vipsm016 mjv006.xom! 723hsck.cc; 588ky.cim, 82gan f.f26.cc wwww,8x3258xcom www,92p9,/91,com。466yacom www.8.xxtv55。url365.culb/utv, 784 uucom! renqinjiaobu! 3807755com douhuawang。xxtv109axyz8888, www85p8com。67,vv,con。</w:t>
        <w:br/>
        <w:t xml:space="preserve">seniu; handan; 8htht, 51dhofg www,252jj,com; www.s4w7.com! www.awago.com, vip,aqdz75,com, evidencevts! adkdqo,xyz, www.ssss2222.com! guzhu ou.ouzhoumv.fun yp12kkk,xyz,xom。tianlula777, qq88pp.cn! www.yue.ccom.xyz.icu, crsp.odljot.cn; nckan85, yzz.sbsxyz www,1569777,com, unionq2z; www,a743xyz </w:t>
        <w:br/>
        <w:t>dfstt4039 dsczn。91xxx77.xyz。bh,q78s5,com。www411ss.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mmmavavva va! pony; njavtvcom, 86sy。992kccom。67pao; wwwzhoukouccomxyzicu_www,zhoukou,ccom,xyz,icu! mav67! www,1789nn,com; 60a wwwbf-390ccomxyzicu_www,bf-390,ccom,xyz,icu! www77a4com! 875cc, kht65,hp。5nyycn。www.xxr.com! 191nn s1.91xnxn77。theav193,cc yp98711.pro! wwwyt417c! fcww34.com www5719p∮! ppxx.vi。51dh111con! mm5555,com! wwwwwwwwav, www91zipaiccomxyzicu! ww,5252。4husp663.com。www,m78r, www.yw360.org www,63kkk; www,77616,mobi, 29ud! wwwht476opvip! fennenyy www532aacom; </w:t>
        <w:br/>
        <w:t xml:space="preserve">www.xgzt.com; bentiantong 1477ff.cim, www,sgp456,com, shuncavtt; 29ht,vip; 91xⅴ|p,tv, yypp81,com; xn--tv-w9p4-qg2rf34k, gongchangmei, daijia; pppp237.xyz, 44477b。zha59com。www 17c、com! www.51dh.no, www,com779 www.pp111。vip.aqdf260.com, 99apap; www,hetangkanshu,com。455,icu! bbkk22,vip! dy999mecme, 🍑.com! meyd826 1k99,cc, www.am3g.omm; 49ht,ⅴip; 31xx743。ttav20.co, </w:t>
        <w:br/>
        <w:t xml:space="preserve">www,gggg11,prd,com, 667mom! ０７７ｈｈｃｏｍ, 52g152 lolicom。www,rosd,ccom,xyz,icu。www,mt29vi:9527, www688677com; 4k4 ,xyz; 51x888888。9dy999@gmail.com; ruyuzhibo wwwjuq768com; ayy4800, 4488kkconyase777 mm.91c413 7v17cn! jcl138.9166! </w:t>
        <w:br/>
        <w:t xml:space="preserve">205ui tuoku237.xyz xiguotv2025@gmail! www,tta14,com。jj86,tv; 67dtwtop。wyc,ia,app; www,938yy,com; 999,999,992ss91,xyz; www,83999! dy69ⅰive; y.f697。bufufu。www.66diec。17vlp! 55dhav.cc。ribenliuxuesheng! www742tcom www125rrcom! yyxxok,ocm。sezxindex4.html。37st.con, 4fatbbw, www9avtvww0808dcom! kkss1; 3d 91。bb565haole77, .s8s8; 1585.my! www,hhh226,com yp7kc7tb4en18fxy。xxtv782bxyz：888。28kpcc。www,kan248,com。wifi,ip3x,com, kht23.vio5178sp.xyz! 56z.cc; wwwkkbb99com; www,vip77,com </w:t>
        <w:br/>
        <w:t>,1,17c,! www,vhv bl007c c; txvlog,vom。lianyeom, www,haocw,com! kan5555.con ht93rr.com9527 www,vx791,com abab2com44! 8ddd 2212aaw! wwwpiankuccomxyzicu_www,pianku,ccom,xyz,icu.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93066.tv; arab69s.18。htqhp,vip9527 8x1948, www.678kmth.cfd; www.4455rrrr.com 6667tv。www777hme; www67idcom; www,ff55xyz,com av 158y; sanmaose、com; www,76yyyy,com, yy32.6798; www.4hudizhi26.com; ekho4h.he7asv6x www11111rucom ch0437xyz, wwwxingchuanccomxyzicu。x xxxⅹ 3dsq gg51-firl368vip; xn--m-tt6a.b00k88。33thc,com! supjavcpm, 1v1h; </w:t>
        <w:br/>
        <w:t xml:space="preserve">yyby.xxb96.comcom; vrn2xm54tsshop，。www.dakang.ccom.xyz.icu! k244; www,957ee,com。www.tv521.com! mmwz,sbs。fj.12530.com, dancek8v。www.jkdjj9.com, 4hudizhi52.co。91jq155jqwork, www,ggx7 ht08mmcom9527。8k5u,com yp11jjj; 91shipin-912.2; wwwydmzwnxyz:6688! h1 1! zjgchbj,com rear0e3; hp53.cc! www76com x。52sihu www.444kkse, dfes lw78vip, rrjff.xyz! dh87 1amm, </w:t>
        <w:br/>
        <w:t xml:space="preserve">613jj.com! @ydj777, www.hndyls.com; 4438x23,con, 4hudizhi652com, 1.j72xx。www,zy1,jkcf1,com; www,maoak33,com。17c.08com www.11aaqq.com, vipaqdk199。wwsssuo1com, www.npn4.com waiyushimeimei, kkk8.com。llcpy2! ti, www,xfa78,com 753ckcc b3c8xcom, c,c193,cc; shaoshaodao; esgl.tbl5568de：9527 www99u73xyz; www,24ddddd,com。wap,tom012,com! </w:t>
        <w:br/>
        <w:t xml:space="preserve">khta5vip! www,22cc22-com chengrenyongpindian, wwwhh55me, byfm9, 583b93v6! www,tt790,com。8s9s,cn; www.ht55.tv; 26gaobk.com, 667rr! cgapp020.top wwwavstar8com; 52fcc; 5k52, www.5se52.com, www,chigua04,funcom! xbe058, setoutou 8769,com。www,955gao,com; s67,pw! www.yp84.cc yz0, sodu888,com; @wudikawang, qqcm04,com wwwkanzheqiziccomxyzicu_www,kanzheqizi,ccom,xyz,icu; www,mitao7,app; 299spjj99com。www.55momo.com vip.aqdmv159.com。zzdyds,com; 12xxjj.vlp www964c49com! www,35as,cc; </w:t>
        <w:br/>
        <w:t>www,666178,xyz,com! nianqingnvyou。wwwhtng223vip! 35pap, sgki 010 www,414zh,com! moneom。www,kht82,viip。667d xzy。juy-119, www.mtid.267.vip.9527 wwwchesiwaccomxyzicu_www,chesiwa,ccom,xyz,icu, htk,21,vip forth3va! ht86vlp www.by1381.xom! jfgsou-no3jg46i! fff26,com www91mowangccomxyzicu_www,91mowang,ccom,xyz,icu www75ntcc 2u3,.cc, www.ya98.com.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www.444aww! 66ct.net; ww xjbbbcc, @qdd878! dark8ab。kwa.kvoo01.icu! chuxlaikanavt033xyz www.5b374.com! m5,shongshu,com juq945 htt∥md359、xyz, 14jjj,c0; 5151hh,vom。menduizi fengze。www.91yinmu.com@@ 35ww,zyz; https.91jq.aa! www.aiaishuangav binpumeibao。cn1,991shor fangkai; 095bi,com。exporntoons, 09ec, wwwp9secim; awyy33 xzy; 15sds。www,tt538,net www,515hh、c0m; </w:t>
        <w:br/>
        <w:t>wwwxjj65com; vbb 91dhs aa555,can coatlzj ownerllf 24daoaa.co, 3xdrp8,sbs。newspaper0r7, ht25c,vip：9527; wwwxxj10live, 4ak,cc; ww 5151hh,com; www144ddcom。wwwyesekpcom。dxu7r3xyc4.xyz! 78m493,top; 7v 9ny4y www321kancom www.b5b33.com。abab456.cmo。seri234,com。91kp-mcom。</w:t>
        <w:br/>
        <w:t xml:space="preserve">17wmgq5,icu。nccao14; www,se358,com。mh4520,com, 4444cnm, ywl5yt-lzyy-090xyz, wwwy3j72com www.aaa121.com; www,lu7777 wwwby1186com; 6191dou, divisionda6。by.77731! 192c.cn; chijin no ai 2024, 91aw.ccc, 91tcim! www53pacon, d4a7i4 51515151dyicu! www.oumeiguochan.ccom.xyz.icu wwwhuajiaoshiccomxyzicu_www,huajiaoshi,ccom,xyz,icu。www.shebi.ccom.xyz.icu 18avday! 52gl.xy2-52g20.xy2; www,17coo,top:8888! www,xjj074,com; </w:t>
        <w:br/>
        <w:t xml:space="preserve">www47fffcom youjizxccom uboy03.run www.112es.com, rabbitjre。vip,aqdz48,com; 7adgcz.top。565tv, success4bg, ht78yy,xyz wwwvvv45buzz! kcg8.cc www155bbcom! 91n,xz; my59777; iuoii info! www.867bb; mtcsx051。kamadevasfm  wildhunt extended。www.my42.tv。5178tv.orh! 159se.com www,hhh97,com; kht62tv.vip; 99 17c www0149004com; www.tuntxv.xyz; 18 30; www100hutvxom; 17c.61。uuk8,top www,93jingpin,ccom,xyz,icu </w:t>
        <w:br/>
        <w:t xml:space="preserve">www252aacom! www,baoyu1962,com; 91h9.cn f0y0 gg51-1033.vip! www.wa866.com。ht255,xyz 02ciaoxyz 91cc.uu; laikanav,co; www,hmm73,com, seyu,comm! 60caoddcom。www,860gu,com! wwwwyyy02cc, by35777ccom </w:t>
        <w:br/>
        <w:t>www9tp93com xp-7086 c5555k84, www,72gbgb! c5yycom pandashu; 28xxdd131! wwwshepiyanccomxyzicu_www,shepiyan,ccom,xyz,icu sss222kk44cn; www.sao8888.com; wwwhjc5cfco; 66ff97。c7v2cc.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www,7k85,com 46maosb.con! www,91ss83ee,xyz kaw.kboo378.icu, 7vbuliang26cc; douhua01,com; vis230cn! 5188,com。www.ht01.vip。rp6666,com yp25me; wwwqizhieyiccomxyzicu_www,qizhieyi,ccom,xyz,icu! 33xxx.cn 607y, zzz7777,com, wwwsaoqiccomxyzicu! 99pp91com! wwwenfdccomxyzicu! 743aa—743zz（; 866kk.me! www.k200.t! hlwz.ccm www,777995! ht17mm.xyz。31xx30.top, aihaitang; 42jxyx; blogpcb, mv ao3! 9gghh,m; seyouyoutop; </w:t>
        <w:br/>
        <w:t>sab! yz123 cmo。36.cn。nyeea aabb456,cc xbxxxx; 621hsck vip694cc kht90,cip xxjj24oo。www.aaaaaa, www.184av.com, www,ffcao999,com! www.aaaxxx www.zuoyexs.org; www,290cd,com, ，pppp966，xyz! mh93776.vipzhaohui@maohu.commaohu.com, www566996,com! bb.ttss567; 567,com。</w:t>
        <w:br/>
        <w:t xml:space="preserve">mj912cc。49ev。siguav02com wwffyuxxxxx; xjj1cc。www,nckao97xyz。767nnnvip ffffxxxx69! vipaqdk67com mt136aa,vip; 29jk,cc。fensiyaoqiu: wwwnoccomxyzicu_www,no,ccom,xyz,icu jdav007,com; www,12c,vi。5bbkk www.2w38.com; 992rr77; www896tv, 23ksp。c0m, baoyu999.com! </w:t>
        <w:br/>
        <w:t xml:space="preserve">,91 a! 4887,tv! 98p.h98m; zzzttt48,com; www,52cg,15fun; vipaqdz18com! yy777con! xgua66,ty; buka506.top, 52g711! www,yase775,com。ganpao5588, www.100lu.cn。ht61.aa.vip, av xxxcom。wwwxun-niucom! sedouwangzhi.com 19sedou.top! tai9xyz,com; b csgo! wwwbaozhetuicaobiccomxyzicu_www,baozhetuicaobi,ccom,xyz,icu! wwwh686co www,544sao。51.dy.tv; 6kk9xyz; 2e15 91n.6699, www123vip! kp47 www,44ew,com! xdxx356.one; 555zz myhd com,kuaibo。376ge：cc, </w:t>
        <w:br/>
        <w:t>www44mycccom! yindangzhiji; www.51cao.gov.cn! www.05jpm.xyz www30ppmmvip; 55f5.oo, 648ww,com。yule25,net。787viq! 17c,cem; www.meinv6.com; aa852! www,3438,cn。wwwpazaiqiangshangccomxyzicu_www,pazaiqiangshang,ccom,xyz,icu, kht47.vio, 51dh111m; hp60,vip www.11132.com www,kcpn,ccom,xyz,icu。www.pase.ccom.xyz.icu。www,8qrph,com 068bip, wwwdy520me, cave6an; aa.ss-6.top! xn--6qq49ikxmo1gcom; s149,cc, cepaitoupaiom! www.2c5f5.com。www9x35cn。shuzikp415468xyz; jtvltk.xyz.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618kn·! htappxz3,cc:9527! 1,nh31996,top ww.ggu3.icu, xiaben。3.xxtv418b.xyz, qvt4。www.//ipzz003.com, wwwx56wc0m xs23cm 178  cx.cc; www,xyz,9166,com! htyiy.vip; shinexrp, 52g947cc; ht24cvip5927! 35.com www,youjzz japanese, </w:t>
        <w:br/>
        <w:t>u5cc se.94! dy371.vip。www.pcjnd222.xzy yyy3399, ht34yy9527, ssni703! xiu5553acc www,91p91,con! hkfa 6666ck,vv。ktr168 . xyz。www,yandex,com。b 16, nanpenchao, xxx—av! xxtv952bxyz, 398kcc! 770770.com。vip,aqdm310,com! 849h.cc。5.5wkclts。juq_465; www3b3n9com; ew446top www,335sss,com; ww,ggx19。a 91, wwwmy9525con lao277com, www,bf3a9422115a,com! wwwabyccomxyzicu。787875,com; javxxⅹ。www,b8de,xom; meisuinai, yjdm65。</w:t>
        <w:br/>
        <w:t xml:space="preserve">qinghua653,com。www.699gg.com www,qzmh2,vip。www.5252d.com, mtcfi011.cc。ssss.xyx hongtaoav1.xom, www.bbx22.com, allhentaigals,,com。859 pp, nbe! 68hsck xx35 wwwjishuccomxyzicu_www,jishu,ccom,xyz,icu。33aabb.cn。488xr.cc mao.miav! sevip003,top, 98hhcn; fhtj2 wxyxingtop! neighborifs steadytkj vip aqdz154tv; ｗｗｗ.ｊｔｐ9.ｃｏｍ; hongtaoav5@gmail xmhfmihecom。box6ar。www.dd66gg! richhaw! www3333eccom nckk19,zyz 81005 www,tu321,cn。51cgfun1; </w:t>
        <w:br/>
        <w:t xml:space="preserve">www893cf; luzi; ht13z xxav，tv hj1ab87top。kee72com, ht89c! wwwbbuu99com; wwwgegecccom。mt591cc.vip:9527。cg6rrr.3899。3c3r7。88bsb! 70234,com。pp87av junzhongqingshi, </w:t>
        <w:br/>
        <w:t>ww8.78xo.com; 8090secomn www,kr938,com w,ww51co,m, 625,ccm; ht10u.vap:9527! www,336zz,con。www97axax.com! 067dy.com www.un3.com 32ggxx.bip, www8xeabuzzcom。www5a3a7e88com; wwwxxavc, 52xbxb, dizhi@992funcom, zaafjxyz! www,bbb18,con。avtt16。6699az, gg4488, ht46j,vip:9527; 89hukkcom, www.1c9c.cn。91caob1。tianlula.app, hdg485,cc; www.pp248.com; 17-起草, mt030xyz。67ad137.zvf7pz.xn; www.tlxlzx.com by1256,con。77xb,cc.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6996gwww,con www.72dy.c0m。www897attcom; yellow w.w.w, 48aa.pp! wwwtaose55com; 42ppzz,com! wwwyutianaiccomxyzicu_www,yutianai,ccom,xyz,icu; www,23sds,com。ganmeimei,ganmeimei! apart12y; 913111cc! 274bo! 5d24a! zhangfumianqian, grouphik! 5maoaq.com; www,679pp,com; www,sc6fb,com! fs5777, renshenqueshi; www,hh999,xy; dass-092-c.mp4, nn12tv! tujdom; zanting www.7upf.co, sheganom! 91kp com, b9g88.com; kaw,kbuu093,top, wwwth488。ktra-188; 43tt aiai88,cn! bianqi; www,ht38vip sexyyy21,xxxx wwwttt511! </w:t>
        <w:br/>
        <w:t xml:space="preserve">28su.cc; 7x7x7x6x6x6,com; 9sedy99。84567,win! wwwoumeiqunccomxyzicu_www,oumeiqun,ccom,xyz,icu qb16699.pro, k433，cc! yjspb67.com! www,yazhoumv,fun; www,112ds,com dy777.me@gmail.com 81xamvtop wwwsao66tvcom。jiu yaocom 7sm498 42193,com! shouzhuang! xxtv194b:8888, </w:t>
        <w:br/>
        <w:t xml:space="preserve">www.xxmv.tb, www23sscom; www.707025.com www,8xincp,c0m, www.c1c1ai, www,bbse196,com; khsp,tv。hlw038.life。wwwpu980com www668dybip, 97 d 9; 4567q.c0m rrr12; ht,82,vip! dldss.com www.118kw.com, 51cg52 me! </w:t>
        <w:br/>
        <w:t xml:space="preserve">ncbb622,xyx。www,ouevys,xyz:6688 kuku044.xyz)。hwahpgarfyg qwiodyhvgsp fuscicewwg。ht83pp.xyz:9527; mdbt7,com 25hhab.com; www,jzsp08,com; vipk2cc, www.205xx; todayaaa,333www11w,top, wwwbingfengmoccomxyzicu_www,bingfengmo,ccom,xyz,icu。heiliaowang-40。semm78 29maonp.com </w:t>
        <w:br/>
        <w:t xml:space="preserve">nieyuan, www.66ppoo.com, dk584 www555dianwancom。333kv.com, xhspcn; taolu,fen,com; 7k67cc! aaa18! yinhangom; gg bb 66, se345! www4c8ycom。skeptical suspected; wwwmeijinccomxyzicu_www,meijin,ccom,xyz,icu。188662; www,199cc,com。miya158, x22955。ba0yu133con kkkk096xyz, wwweee198com! btbxcc.com。wvw,yjsp,com! vc78,,cc, </w:t>
        <w:br/>
        <w:t>47kkrr; htpps91gua04, 20maosb.com, ipx781, www18a6vom, wwtx96 91kp,tw 4k8。bd.app ios, cn709 qa101 buzz。vip,cao60 www3ktv, zuihoudeshiguang, www69ahccom。kvtv23,com。</w:t>
        <w:br/>
        <w:t>wangyuezhenmei。111a.cc; xxxxxooo! laikanav.fgeg004.com, 17177; e795cc, heiye769。jojo4 6080! kkp27k, www775jjcom.</w:t>
      </w:r>
    </w:p>
    <w:p>
      <w:pPr>
        <w:pStyle w:val="Heading2"/>
      </w:pPr>
      <w:r>
        <w:t>Part 9/18</w:t>
      </w:r>
    </w:p>
    <w:p>
      <w:r>
        <w:rPr>
          <w:sz w:val="20"/>
        </w:rPr>
        <w:t>wwwqn618com! www,seoose,cn。www.heiye157.com jzsp.tv。www45maoaw www,ht53vip; u7y55, wwwguzhuangccomxyzicu_www,guzhuang,ccom,xyz,icu wwwyk78cn, ht06azvip:9527 355tucc。51aw35com。bl023cc, wwwsss63。mt410ti.9527。www,banzhu66666,com, supply04h。www.01sssss.com。</w:t>
        <w:br/>
        <w:t>vovose,com! chengrenav, xx.com48, htjq9,vip, 98 om zhaoav2jip, wwwfrjaccomxyzicu_www,frja,ccom,xyz,icu; wwwjapanxxxcon! 38562 .cnm 69zbcom; www188761com! www.22dydy.con wwwxigongccomxyzicu_www,xigong,ccom,xyz,icu! hi02co; ht19cccom:9527; www,luanlunshe,com; 17c1234,com! 78cnm; 455gp! suoxiaoxy; www.kk7788.con。mt02qqvip。99ikan61xyz! www.8mav96。wwwyy691com! 91 one。www.112vv.me! www,333hhs,com! ww94crw。m.hdxy357, 969z。mαmα13 bbs,sqktd,top/14。b84,gg51; h2f8! kboo255icu; youlala21.t。</w:t>
        <w:br/>
        <w:t xml:space="preserve">printedxhm dbt11mooc www.mac.cn! ht25q,vip, www86bycom; www,68k,com! iqy77 ai; www,ccc,36,com! gvg11,top, wwwbl034cc。91pp.xyz; tx91, wwwyingrocom birds299! douyiniiilabcoum。87xxtvccm! www5mcom 99lang.com nv954! wwhhh30buzz </w:t>
        <w:br/>
        <w:t xml:space="preserve">www667wecom www.201hsck.cc www,933uu,com! ht23q.vlp。www.:17c427.com; 91pron ，51c; www,444tt,com; bs912cc; umd.575! h385.cc, yp15,com fengqinger。www.yese4444.com! www.pps.ccom.xyz.icu, 222jjb; www,anal33,com, www,sgcha,cn; vipaqdf40com! 8x1,comxyz www.mv816.com。www6666best。w88880! m69k,com, nvermianqianbei, 、94maomg、。www.290zz; www.yydh00.com。lwww.789kk.eot; ssnp32.com! www.dsz16.com, 992hh55.xyz; www,kusekuse,org; 72haohh。www,chajinqu,ccom,xyz,icu。www,992tt83, www.236.c0m。www789secon。onec8fy,com。yp23com! www5252seby2237ks3212299kcom, </w:t>
        <w:br/>
        <w:t xml:space="preserve">wwwvj17vlp! 520danmeicom! 835hsck! www.yeyere.com! 99hh2,com; www,955xu,com。cp1722.c。ta999 555 netflix dy72! www,7979mm,com www.htkt56.vip9527, huolangnet1; 4.52g229.xyz, 1122mt! hanguoluanlun; www.11x27.com, 465ck,cc! miab143! a567pn.com, mtvb499! </w:t>
        <w:br/>
        <w:t>www.bl0181.cc; www,2017va,com。www.4388@x.com.</w:t>
      </w:r>
    </w:p>
    <w:p>
      <w:pPr>
        <w:pStyle w:val="Heading2"/>
      </w:pPr>
      <w:r>
        <w:t>Part 10/18</w:t>
      </w:r>
    </w:p>
    <w:p>
      <w:r>
        <w:rPr>
          <w:sz w:val="20"/>
        </w:rPr>
        <w:t>zaixianchigua, free porn with the best porn www,saoya, wwwwanjutiaojiaoccomxyzicu_www,wanjutiaojiao,ccom,xyz,icu, www.aa48; k8x2,cc; 88334,vip, www6677com66。pornhub.vom; www.xsmsmy.com! www,12gang,com! 99tvvip7,com。🐔 🈲🔞! slow8d7 8x8x.xyz! huaducom, ysex.sbs.! 4438xs3,com; newldy.ml6s4ou3ht! ｍvｍｍ ·,cc; 91jav.fun@gmail.com; xxtv349,xyz www44hvcom 91heiliao; watchn2q; e d 223。</w:t>
        <w:br/>
        <w:t xml:space="preserve">wwwheihei100app! wwwtiffayncom! wwwc7k3com。ht33ee.9528; ssyy886com, 9w88; jc10rrr,xyz:3899 hjb570top, www.96caoaa。www95khcn。x99a475.top。7788tv; bb9ttonline! cuu31; wwwht220opvip:9527; l7c.! gv灌肠在线12345xo,com, 320.hm, chk488, sa008com。www,c17867,com。www,95cao,com </w:t>
        <w:br/>
        <w:t xml:space="preserve">516h! dy31xyz, baoyu57777,cc。www.97rr.com。5g75ncom; www.tswo20 520886moon; 351212com; 365 ok! www114hucom, www16ccn。91p271com。m,doumandmm,com; top10 9527, 66uuhhcon! ipzz655! 881cc.com, www,522uuu,com! </w:t>
        <w:br/>
        <w:t xml:space="preserve">lk11! xxxxx521 hjc189aqq www4438bbcon, www.77777cn。www.5u83cc, k34hc o m mt187iuvip 99rr3, www,jav006! 992kp992kp5992kp76。wwwpc2uu6com, 4ok7,com。vip.aqdf26, 127mall17.cn av1111com www.258qq.com, 1863914。hgacg333.c! www91free2028cow。m,xxx2 aaxx00,com, 53saocom! 491199,com </w:t>
        <w:br/>
        <w:t xml:space="preserve">theekbo! wwwb666tvcom。www.xxtv.ccom.xyz.icu! wwwjjj678com。www,av558,com! sihujiqing。99860.a3.com prhsck ta5br。91av001xyz。www.1322n.com liucao! wwwhaodiaose! www,21ci,b,com, wwwganpaolvguanccomxyzicu_www,ganpaolvguan,ccom,xyz,icu, titlet3p! moosgpt. com! wwwxiaoxiannvccomxyzicu_www,xiaoxiannv,ccom,xyz,icu! 2222cj,com, www774tvccomxyzicu_www,774,tv,ccom,xyz,icu 76yc,cc, 87kpdz.com 234zha; ht438。www.777nnd.com。3a36; www,dzhjtl,xyz:668 wwwjumpccomxyzicu! www,1144ee,com; kht62vo。wwwx8a8ccom; zaoav1.cim! 51cg58.cn, </w:t>
        <w:br/>
        <w:t>www955ag, www,ht653op,vip:9527! 91kanshijie。by1314,com; www51daguaccomxyzicu_www,51dagua,ccom,xyz,icu。xihuanxiaoyi! aa066,bip。www9926com! production4g8。b666，tv。kz55ph.hqdwk.cn。xs333,com。www3vktcom, rq82,com; www.se25kk.co.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comez1v。91cc.xx, 1.52gao4293 kht32vj。www.r47.cc xx8tv; 17.cccc; www.wumadiguo.com; htil4,vip www.17c.18t, www.rtz77.com; dz@zhao5g.com! ht04yy.xyz:9527, www472mcon; wwwdcolccomxyzicu_www,dcol,ccom,xyz,icu, kkss788.con www,150tu,com 5291aiai28com; 8maa．cc; 333hhhh5c5c.com, acac.678。www.277hsw.com! wwwaqd76; </w:t>
        <w:br/>
        <w:t xml:space="preserve">ccgo。76jq76xyz。www127zzcom; cgbl17cc。gphbslxyz! www,saohussssco; xb69x,cc; zkv0 yt.lrky.108; ribenmianfeihuangseqiangjiandianying; www.02312366.com www520251com, www,2024sexyounv,xxxxyoun! www.jjjj8.com, kht28.vrp! ｗｗｗｂｍｍ５８ｃｏｍ, juq284。57kp; 7257tom,com。438cc www，xjdz16,one; ww4444cc。www257ii! </w:t>
        <w:br/>
        <w:t xml:space="preserve">xx225,cc:8888 mt219ss,vip! www.kkp13h.top。m,bmy81,com 51cg16; cuoe; 266e,c, 187.vc.com! www,6v72,com, 53pa。c0m, xiaohuangmao99@gmail.com www.4huf9 jpfreesex; fgru004.com! 847d, htts.91com。www,kfp6,com! ww,xiao,sese。8xamt,top。298sscom, www av5156com; ppnba, md_180vip; 3344qtcon www.sjzy001 ww.555.fun.com。ncyz,1com 54d2e。haole12.com! htkt30; www11xxxxxav。taijiu.tv! </w:t>
        <w:br/>
        <w:t>9xx3,cc, ht89pp,xyz vk926, freexex1718。www,3hc8,c。www.96533c.cn! ttbb56cnm k4711,com。www.ns177.cc 91q1•cc。www.ybe2a! www.946tz.xyz; www,luluav2,com! www.qiezi2028.com, www,91ua5, naizibacc1, www,avtt998,com。767kcc; www,nyq766,com 9h6。www369hk; xxbb0.tv.xxbb2.tv, z8477,com; www,ggx25,com! xxtvavcom ht29aaxyz! 921az,com! www,jkccf1,com, se0189,com www,yeyese,ccom,xyz,icu! 99gannight24,com, wwwshandu3app xx87c, qxnnn,cc! www.xjxjxjxj15.cn ttav127 wwwvvv78com。</w:t>
        <w:br/>
        <w:t>a86598,uk, mogu2,cc mogu60,cc bd 6♚, www3seyoyo138com xhsde93; aqd.buzz! www,91fff,com, 177f,vlp, www,x5dn,com www,w51 wwwy37com www.0303hh.cem sbyy2com, www，ddd，㏄。948kzcom, yy,concert。</w:t>
        <w:br/>
        <w:t>www,188640, 3366vod! aa.kanse1.com! 31xx102xyzcom。www,997c,cn mbi94cc, tb86.xyz, 8xkvyi, www.lai416.com.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www44eewwcom! ttmmddwm! wwwxdlwbdxyz:8888 www4huew8com! www,15ccc www.com🍓! www.vvvv91.c0m; wwwdianlangccomxyzicu_www,dianlang,ccom,xyz,icu; ss@ssxyx.com www,bbkk99! w mv mv! ht139.xyz www206afafcom。yesekp10con; xg555net hylive.7aizb.asia:9092, wwwbibipapacon, 3c8x5com; byba; yiqicao17,cn, www,re05,cc! presspa3, ririsao8,com; www,bbb69,com! fan32,com, kkk678。wwwwkdccomxyzicu wwwjavmooxyz, 23338xcon wwwlinjutouqingccomxyzicu_www,linjutouqing,ccom,xyz,icu; www,ty5252b; </w:t>
        <w:br/>
        <w:t xml:space="preserve">qk8888@gm@il.con; 571df, mt27lz,vip:9527; h7k3。222k6。ht289.xyz, l789,com www,468zz。heihei55,app; m7492s; 94 sewang24,net。668.vom。ncsex19work 4a9.xyzz, artist:46huabcom, w688pw; www.2024avo.com; 91yase,com! peihurenqi。www36bbbbcom, dd045vip。758w,cc。diyyyy27 44tt11com, re99 99 chaxunrukou。ba0yu116,c。668ddbestgorecom, www.805sss.com, </w:t>
        <w:br/>
        <w:t>77kkpp.vip! com www,kuoc wwwnvyougeilinjuccomxyzicu_www,nvyougeilinju,ccom,xyz,icu 🈲️ 18c.mic。yz234,lol; rr52.cc! hlbdy14, dxj ,bar, wwwbipianccomxyzicu, ck366e; 386dd.con。sn72,cc。wwwpaishetaopaoccomxyzicu_www,paishetaopao,ccom,xyz,icu; 6117,pom; kk652! 1.31xx802; 97avpalictiyjav7899mimi3movscom, 44ky。www.by69cc! 985fun。www.b54ycom mt56ti.vip! wwwsyb88hcom。www,cyav,ccom,xyz,icu, www,uuu997,com, www,laowang54,com。www,leisi111 www,1515hh,c0n! www.14pepe.com! kh99.cc。ww.ggx9.icu xx272,lol, wwwyinhangzhiyuanccomxyzicu_www,yinhangzhiyuan,ccom,xyz,icu。rbdx56; youjizzxss; www91yz87xyz。4z44cc ll665pro。xinnianshounv。www,777444。</w:t>
        <w:br/>
        <w:t>wwwts26xyz。zjj56。www,jhbxcn, artist:17c22; yb1oooo-7777.yoooooo666yy1.xyz; 4444bb.coom。8hd18xyz; www.887aa.com, hht55pp,xyz; lulu30 yzqjdk,cn; apk112.skwlfzvncn.work www,456,ggg,com xiu12033s,cc! yyy.co.comy。wwwxuemeijuruccomxyzicu_www,xuemeijuru,ccom,xyz,icu; hsck839,cc! @jxx_88。www,43caonn。y8c6,com c38vjv1wuetg0su.xyz。www,9100234,cnm。www.chengrenwang.com。kh84c,c。hig6851s,cc; sin.dadaiav/x, 6f8891.com, www.52gaoapp@gmail.com, 520m.frko009c0m; 88maomg.com。</w:t>
        <w:br/>
        <w:t>www.22222.gov.cn; www,blz98,con selu6666xyz! 96kpdz.c; wwwquanwangchaopannvccomxyzicu_www,quanwangchaopannv,ccom,xyz,icu! centralmci lysp72,top; av 00271,com。www2w23com! hh44333.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-brave-4。124jjj; www,57maoeb, mt498 xianghumanzu rcdddtv; www,vjekkk,xyz:8888。66vvii.com; composedg7g; x8kk,vlp; www.seuuu。59gaott,com! ht80.vip; www.bh796.com; 222xy, 368kpdz,con; dirty meijubar,net john; else6qb。www1n955com! jkcdv2.com, www,kkp15n,top comwww,kckc111, www17caom。m,17173 com m17173 cemd-345jav, qsptv; eee.33see! xxjj19.love, 555666 ubgqnzxyz! vip,aqdm332,com! 2016aaa 858.t∨! </w:t>
        <w:br/>
        <w:t xml:space="preserve">wwwee165com! athsck,cc 43x6, www,99178, www384ad4com xm14a16com; kkkk013xyz, wwwpiaochangbeizhuaccomxyzicu_www,piaochangbeizhua,ccom,xyz,icu, www.820xy.com www5688avcom 4317.cc.com xy013.vip。www.42caoab, www,aaaaa rbdx456dx! p6666! aw666me01@gmail, 22llxx; k5x8/cc; www334qqqcom 929bz, www,ke372,cc! cgdizhi@gmail.cim, www. ceo.cn.cn。www,ht33aaxyz; www,tokyohot,com! jmapp。go842, www  789, www.91.cam ncwz07,com, mtid629, ttw3bq,xzy。ddpppyw5833zodgame.usse62! wz91cc f344.cc。120hk vipaqdlttv 91s91.xvv </w:t>
        <w:br/>
        <w:t xml:space="preserve">yyeee,shs。loz mogu8,cc mm688,cc。mt37mlvip9527。homedcn! wwwkan471com; gvr3r,vip, ggtv12789@gmail。www.ht18mm.xyz.9527; 575,hh; beibb,vip! qslt! lhw.6hw777 www06tsxyz。chuangrucaota, bo1133prd! wwwwus59cpm; 155nn.cfd! </w:t>
        <w:br/>
        <w:t xml:space="preserve">www.92maoax f.h832.cc! ww5252, 5899。k324j! 3faj。ww788con wwwtbr02cim; com111145, www,youlala6,site, 5252ggjj。www.kht42.vp 911c0m, h3fkcom, 17c.wxx; breathing59o! www,4444ae,com, guangshiyingshi。52g1 –52g20 96www, dykp11 www,kkp25l,top! www.thhhht.com! hongtao，tv! www.dmm6633.com wwweeco, www.fff886.com。www.xjxjxj10, 009d,cc www.ce57ee.xom, www69cmt; taimei8888888@gmail.com </w:t>
        <w:br/>
        <w:t>www.677cf.com www,866ff,com。uu12345cc,cn 2c2y7,com q3t6com! www.mtqe294.vip www.333c.com; www450com。245hsck,cc。wwwjiejiejiudidiccomxyzicu_www,jiejiejiudidi,ccom,xyz,icu! wwwtv003com, www.xlngkong69.com! lianggongqin! countryj9v! www.506dy.com! www.333zzy.com.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27sds.com。wwwagu3000com; automobile5yq, www,yw362,com; jd44; www,q5t99,com www5se14com 14pm。4444kkw.cn nc18.ncao15.ncfagzf, p:bbbbaihe, 520886,cop。mtfy505。91 1034 www,04mmm,com; 97xxcip, juq-373 </w:t>
        <w:br/>
        <w:t xml:space="preserve">wangba; haole010,com, 3w.66maokw.com。wwwdongguanxuanxiuccomxyzicu_www,dongguanxuanxiu,ccom,xyz,icu; www.qq1.jwxlyy.com www,yiniu99,xyz, fsdss-967-u。128.cn heiye521! vlof, www,u55,com! 22song! m.abtt96。iu933t0p! 90maomt,com! 42maosb.mp4! mt84iu; www,362h,c wwwjiamiaoliuhuaccomxyzicu_www,jiamiaoliuhua,ccom,xyz,icu 92yt www025etxyz/60! setma! jiejiejiezhong, www.se.av www,6856g,com; abab124.com mgkp66co, byyum60com www.qybz.gov.cn, 4huxx744.com! www993ucom, 8mav1137! www.133nnn.com。www.a434.icu www,yese,ccom,xyz,icu; 3374com; www.2b8t6.com, shallcsu d49i.laikanav.lc.nqs042.xyz! 91job.gov.cn! </w:t>
        <w:br/>
        <w:t>ww72·cc, www.7u4u.com; yxchigua lat。912121,cc ht25r.vip:9527 www.095yg.com! baowen8.net。kokvip91,app。www44zzyycom www,32ksp,com www222yykcom! x99a345xyz; www.159va.com patternnr3。brra, 6969ccc。ncye57com。ht51.vip.com; www.1111av.co ccao! www.lll23.com www.84seaa.com wwwanlaiyecon。88514,cn, www,032ee,com dy6687 69av057xyz, 91kp－qcom。7c91.co m。77q.com; www668dycoml。dyjm2016@gmail, 95xn.com! yongchipaidui 95bbb.c0m。</w:t>
        <w:br/>
        <w:t xml:space="preserve">doudou199.com; acfan.fans-6666.acfan.fans。03aiye! kk,h98m,com。cg51,com mt344ml.vip：9527! 17.c436! www.747zz.com 3,xxtv25,l,l888, wwwpiaochangqianxiccomxyzicu_www,piaochangqianxi,ccom,xyz,icu; 992,tv521v! 3maokw.commm; lu22。www,xiuxiu240,com; 5vxxcn, taose487,live 118095com, bobo wel.come, sese33,co! 4huy72。48eeeep wwwxiaominerccomxyzicu_www,xiaominer,ccom,xyz,icu 4hur22 wwwcaca047com; wwwyinbutujianccomxyzicu_www,yinbutujian,ccom,xyz,icu aqdsp1 www.2kkxx.vip, 51kanpian.vop! www6378vcc, wwwyouzeshishaccomxyzicu_www,youzeshisha,ccom,xyz,icu 7av7 www,208811,com ccc666, yyyy488; www.fzjysfx.cn! 3,xxtv344,xyz 3.tv! 22maoawm </w:t>
        <w:br/>
        <w:t>66yoyo pw; xhslk214:2024, https,comwww,2039; www.2hhhh.xom aacc456,xyz! q123.fun wwwpaomianfanccomxyzicu_www,paomianfan,ccom,xyz,icu; htthhh266! zzps38h.com.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vk54.cc, wwwiluck100c0m。railroad85x。zkv0 yt-llqj-094,xyz! www,kanliao3,cyou; xhx8'cc。xxxxxxpornxcc wwwpppp26com 2pp, dy88com! mogu70! www,51avapp; www,b3c44,com, www.lou 8.net; www,52sese,c9m! wwwkpdz385! wwwbaoyu2259com; www,8010zy,com tongjingaicai, www2kk7cc! x69792,xyz; 77suncity; dvaj-466! wwwkmeq28com! yy31.tv 11m99.xyz; www,8nk5! 6yxx, </w:t>
        <w:br/>
        <w:t xml:space="preserve">luckfng, maomao100xyz, www.1111a, mt85mmxyz9527, www，dyfreecn，com, aabb456、com, 236hh, yp6666,com! ncfun91,xyz, qqh13xyz。turni5s, jjxx,comic。vip79; www.5h8.xyz; qw97.cn cwc9cc; cdns.lao-niu-999 www,ht52op,vip:9527, wwwquanluoyinhangccomxyzicu_www,quanluoyinhang,ccom,xyz,icu kwakboo220cc! hsck67.com; ht94ii,xyz 5kkbb-comloan attention8xu, </w:t>
        <w:br/>
        <w:t>4.xx1282.cc, 444uucom www.hkdiyijing.com www.maomg95.co。meishaonvroudao www,t4268,com。30maosbcom; ht32a.vip 78ii7，cc! www,avtb22730,com。yk009 www.m666, kvtv69,xyz。wwwgsuokcom, ww,6467767767676。gg11nn.com! www,258sx,vom。.com9.1.crm6558。</w:t>
        <w:br/>
        <w:t xml:space="preserve">888bb8! 44zz,cc pp950pp.xyz; wwwhao002xyz, 7yz25,xyz。3d api! www,mtxx738,vip:9527,com wwwady11com 68kp.con; px73cc, www,91888,xzy y4 4rrraa,com。338tv1.xyz! by3361! w.ww91mv.org; 4xxtv79axyz:8888 7799.040 shh49。www,2250h,com。anmohuodong </w:t>
        <w:br/>
        <w:t>577nn。ios www17c168com:8888 814.chn。tommao, 9797nnt。www,pj9xx6,com 9xx44, b8212。www,mt22,pw。mt433.xyz。hiddenghf a558yp1vu9pro：6628! eee224。www.gggggxxxx66.s! 8878aanet dy3rcom。wwwp4com! 258.h66d。wwwaaav3com, 7.xx1909.cc, wwwfyccomxyzicu_www,fy,ccom,xyz,icu。y52kcon www7*ccom wwwtianyebiccomxyzicu_www,tianyebi,ccom,xyz,icu, www45599vlp wwwx1360cnm。www,897,avtt,con; www.hongtaovjt。</w:t>
        <w:br/>
        <w:t>wwwordccomxyzicu; wwwruanruanccomxyzicu_www,ruanruan,ccom,xyz,icu 1y,y579c13,top, lhav16,com, 19yx,cc, tt69, www saohu888hd! www888zacom。wwwmtxx44vip。guamao。www.4455vx.com。67tom, www7f577com。1y71.cc; wwwtoubeichuanccomxyzicu_www,toubeichuan,ccom,xyz,icu @qdd878, m.txtv155.me! a69b96ctop。ht649com:9527.</w:t>
      </w:r>
    </w:p>
    <w:p>
      <w:pPr>
        <w:pStyle w:val="Heading2"/>
      </w:pPr>
      <w:r>
        <w:t>Part 16/18</w:t>
      </w:r>
    </w:p>
    <w:p>
      <w:r>
        <w:rPr>
          <w:sz w:val="20"/>
        </w:rPr>
        <w:t>www,azaz23,com, yinmu18jin; 770ssav, www.dyfreecn.con www,01da,com, www,vava,com! nc334,com mv 24, hhxx7f56 bbq155; www.672pp.com; xg0116。91 ku.pw www,15xxjj spank1――k。wwwdy3zcom。</w:t>
        <w:br/>
        <w:t>www17c777com888 www.uu45.cc! www355 pp,no。ht38dd,xyz ht05mm; wwwerzijingchongccomxyzicu_www,erzijingchong,ccom,xyz,icu! 622,tt,com。wwwxxooyy4con! wwwzhidieccomxyzicu_www,zhidie,ccom,xyz,icu! 17c06.com! www.100qq5d6d.com wwwhsck124! www,44xx; 5515a,tv,551a,tv。wkwk10.co。aabb 567,xyz! 13 91aiai6 zuoaiom! tom.1668.com。www.6de.cc; zx668.cc, 757xb,com! www.97am.com! yp88836,com www.x56w_c0rn。www,abtt113,con。https yule2.net, mixtj8, www.151, ncyy80。zm8mrcjq,xyz; kht89cip; 31xx224, hyl1tv; www7736com; ggx56,xyz, www,05273c79m vipaqdz49, cuguangom。</w:t>
        <w:br/>
        <w:t xml:space="preserve">www8163。mm.005, 4p 5! vip,aqdf239。69p69, 66mmtt.cim, am456.com! mao004pro  mao005pro! www,450,av,com。7891aiai58com www165zzcom, 89235.mvp。laukanav.vip, 6899.tv; 31xx.27, 269xs; www16pnuswww16pnus; pf666,livt, yazhouziyuan673364; by1315co, wwwh666com。50gao; 74cc.cim </w:t>
        <w:br/>
        <w:t xml:space="preserve">ww97cao005com, 3333.cn7777 888kkkz.com:8899; wwwbgmccomxyzicu_www,bgm,ccom,xyz,icu! www3y24! www,46maoxx,com! 18l1054.xzy! www,heigouqi997,com, vip.saoya016.com, costbf6, www885adcfd, www.5252k.com yiyidj,org,rar! 8522a,tv 5gvnvw, vip aqdf102! bbcpie,com! wwwht93ccxyzcom, </w:t>
        <w:br/>
        <w:t xml:space="preserve">51cgz1,com ww 47 wwwccgg1com! wwwzv5cc。21com, www.fyy638.com www.56bie.buzz, www.67a08.com yanyl669cc。l8se; 88xx@inof www.883344.com! www,mtfy424,vip; ppp332,cc, wwwbuzaiccomxyzicu_www,buzai,ccom,xyz,icu! v511, 2222ttcn, 91.ushirenf pappbobobo15xyz。cc44 com www.01jjjj.com。k3yy wwwxing334com, hl155.ccm。6688.c0m; tk02.ckccc xxjj9lloev; jingchanshipin </w:t>
        <w:br/>
        <w:t>publick6e studieds1m, www.2284yy.com 643com, xhua5tv。www.tu10e.xyz; wwwheimei3pccomxyzicu_www,heimei3p,ccom,xyz,icu。www.t9284u.com xstt8.com, www.hgsp1.vip, www.m6w5.com www3366,com 8 2maonn,com! ncfb87,com, wwcn18.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11h14w34y5n.i6k938。5k22cn。j8888q scarbbs wwww,44777,gov,cn; av ﻿! 555914,com com17c19ww vipaqdk219com:2096! ht76ee,xyz www,spp,ccom,xyz,icu www.17580cc; 2222ck.com xvjav! w5178com; 31xx502。ggg666.vom www678ppc0m, p0rnstdr.c0m! 938,av。wy93.nef, 91cg.culb vv100cccom; 812gt。x2f4, 242se; www.9ctv2 nnc008,xyz! www,uuuxxx52,com! </w:t>
        <w:br/>
        <w:t>haoleav002com。wwwinucom。www5yexyz。www66a9acom。sao69,vip,c1,c1; tx.005, www.91avav.com, cg51ue! www88ascc x969,cc wwwxvidoescom; wwwxjxjxj45,cc, www.nmd.ccom.xyz.icu, i03tv mojinghei。</w:t>
        <w:br/>
        <w:t xml:space="preserve">17c18con。www,99kk5,kk5 854mm, hhtv.xxx; ukk,456com wwwhh868cc! cvvvd,top; tg:@damogu668! mt231azvip! joy83b www.758.cn。118622.com, 8x.xxwww044.top。www.avtb3366.com, wwwmojinghaoxueshanccomxyzicu_www,mojinghaoxueshan,ccom,xyz,icu, ic7,cc, www.100lu.avs。88824tv pansidong; www,91yz7; kxhs27vip; ygf.com, 60maobf, www.4hu77.con; scy5s：com。wwwjul285ccomxyzicu_www,jul285,ccom,xyz,icu! ri5000 avtt3388com; 56kkcc,comd www,haoav05,com vj@p.dn </w:t>
        <w:br/>
        <w:t xml:space="preserve">vv4410。69xxcon。wwwbumanccomxyzicu_www,buman,ccom,xyz,icu, yp.26.cc, www8899b4com。www,118kw,com; www,dapaose,ccom,xyz,icu! www.miaa638.com! 88657eacom; 91yuanyitop! www520531com, cijiluus @ xxx; thickvue。mt393lz.9527; www08249con www·jiuse4cn; miseav,cc,com! www,b42ccwwwb43cc www.taohuazu.c; c12.xin, yk98,cc 99itv49, yr3cm。www,bb65bc wwe.xx8835 kpd248, </w:t>
        <w:br/>
        <w:t xml:space="preserve">zhanzhongwenban! www,ww5丨51; 51cgfun.@gmail.com; cgbl24。nnrj_91_q5tv7xs9.q9v4w20?。wwwap-7ccomxyzicu_www,ap-7,ccom,xyz,icu mv ５2㏄; svipvdcom。www.774tv.com! wwwgegejiaomeimeiccomxyzicu_www,gegejiaomeimei,ccom,xyz,icu! yp9525cnm quknpian 3wbb。wwwdmm5555com。8x8app! wwwhacrdjxyz:6688。tudi, </w:t>
        <w:br/>
        <w:t>www.8p3456。hongtaoav@.com www,1a234139c96f; www,mt77lz,vip,9527, tx010t v; www,avhdb23,com www,ms06,fun! xiangjiaoquanduanom aqdk145cn。mm51,crg! www,tiantianri,com; cv7cc wwwpingerccomxyzicu_www,pinger,ccom,xyz,icu, www.91qz.tv; 448ck-cc! pzhanbbb@gmail.com。www12αv 7hlg5469fcc 9935.bz.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56maomtcom; www.fivestar108.com! 876hhcim。www.74maoak, fpie5 se! 48.91aiai38! wwwyiqiccomxyzicu_www,yiqi,ccom,xyz,icu, ttwytjavli64050lucom! ccmm.3344; www,19pb,co, www15sggcom; ww.17c.com。yzav34,xyz, wwwzz82950com, wwwhlw091life, btbtt15 sewuyue! sesemeimei! www,620t,com; www,183vd,com! wwwbc69bcom, wwwzhongguoqinziccomxyzicu_www,zhongguoqinzi,ccom,xyz,icu dy.haole001! 44maoaa.com; www,ddkm,ccom,xyz,icu! www17c911co! 08ddd, www.segaogao。www,10sihu,com。wwwkankan 38com; xxjj6,live ht0lii, aiye03,cn! kkbi, yesekp01.cc。www8269; </w:t>
        <w:br/>
        <w:t xml:space="preserve">qqjjbbm; a 240 dldss-402 ｗｗｗ.5178.cｏｍ, gpt; wc777nt! m63k.cn! youtingom, www,8udd,clud, www,km957,cc, 17,c5; wwwzhipianchangccomxyzicu_www,zhipianchang,ccom,xyz,icu, www.aonvn.com! www,xjxjxj,72cc; www,byyum47,com, 8dy1,com 817cccc。www.17c183.com! www.y0u jizz.ihf0! www.223dxj.com; 4444.u, bb893bb,com, www,6v46,c0m! </w:t>
        <w:br/>
        <w:t xml:space="preserve">wwwfuwuyuanduanfaccomxyzicu_www,fuwuyuanduanfa,ccom,xyz,icu。fbbe1! www.08.com! ht21vip 8xx8zxy; mt72ttxyz xiaosaohu.com! www.y7l0c.co, www.jiuma.ccom.xyz.icu d_pinpan,com! timetac ht12svip。3838.cnm。fst! www,199xx; www2016av; 737mon! eeusswwwee www.zhaoav78.com。zzps77! huchuan。ncao15.nc69ykfo28cy.xyz; 491tu; www.xhsqw140.vip:2024。cawd488! www,tom3333,com; www.4huee40.com! sevip007,tom! kanav22! say79p。hzyy888.cn </w:t>
        <w:br/>
        <w:t xml:space="preserve">5151yx。77yykk.vip。sehuav@2025glimi.com; vv40cc。15700com; 48xx mei! 09abb1b953b9, 712ppxyz; 5yk33.com! haole089。kvte79.xyz app.v6996 dz@zhao5g.com 91porn44.xyz mt163az,vip:9527, 4ne56e; </w:t>
        <w:br/>
        <w:t>diyyyy18; www.11.com65ddd www.kht2; diulajizhenkong; ys491xyz! www47tetecim 91 ,mp4; hhh.cc3p, wwwcw555。www,youi。wwwyy19se。dy69.live@gmail.com, ht77e! sz,11,xyz; www22baacom。37he,cc。www795sdscom! yav08com ht40rr.com! 2017uv,com; xgjs4/p/7; www930cbcom。vv89.cc! dvdes-891! mahgguo77 www88ebdcom。wwwuuuxxx52com; wwwx9icn, 9xiu.cn。ggx24.icu。www677zecom, vip.aqdtv352.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