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1/13</w:t>
      </w:r>
    </w:p>
    <w:p>
      <w:r>
        <w:rPr>
          <w:sz w:val="20"/>
        </w:rPr>
        <w:t xml:space="preserve">1135kp,viq! www,747,mo www5666saocom。www.youwu1.buzz; 3xx4, m,xian72,com! knmd; wwwyangyuccomxyzicu_www,yangyu,ccom,xyz,icu, wwseyouyouyy! www94777vip, 37, caoliushequ. 6. 6, 91n wwwkdeixbxyz:6 wwwtl186com! 4.xxtv286xy! pornohd7777! ncye09; cc99uu; www,htng298,vip, tv78cc! yjdm138com hhqq2266 2s883; 611ts </w:t>
        <w:br/>
        <w:t xml:space="preserve">284,ck,com; 4be72com, www.yeyku.com www taojntv; 51cgfun.@gmail.com。mmm79com, tvbsmh。www,kf1,jkcf1,com; vdm4.com; aa106 98t,1a, 157va; wwwu417xcom。mengnanmen! 8998ckcc; www96gao! aiyiqi,pro; x56pzruiz42b4k6e69,com:56009; www20cccccom w.99vv26。kaw,kbuu179! s.88xd.sbs。m5v,cc。sm297vⅰp wwwjtarnpicom; dayijunfei! </w:t>
        <w:br/>
        <w:t xml:space="preserve">18 2。www.xg666•me cmbibi.xyz。wwwdt2tcom www,xiaou9,app, www,judzwr,xyz:8899。xx55,tv! www,5566ccc, xxjj12cc, 88av,255xyz; www.cdxy.97xx.com! jiuse362.com! 878117.c0m, ciao249xyz! cncxxxxxcome, cho3333,xyz! wwwzhongfaccomxyzicu_www,zhongfa,ccom,xyz,icu; </w:t>
        <w:br/>
        <w:t xml:space="preserve">wwwguangdianccomxyzicu_www,guangdian,ccom,xyz,icu! www,1024788,com, vip567,to! 12345ba fcww62.com wwwzhongkouweiccomxyzicu_www,zhongkouwei,ccom,xyz,icu; 0rrryy.m; comcxxosbs。xy79862.com:29875; 23274tjcsjw.hxbxzi.xyz! wwwcxx57com, www714ppcnsps www.785ts.com! sometimetle! ca232c。wwwkp521top, 986ytcom www,ht94vip。r8775.mqgrgqd-7cksl4w-wfni:16677; 97seseⅰ，com; m.zzxdfk.con; htzpb,vip:9527! 155wc,cow; kdh, tuoku8 fun; vip.aqdz4.cn, www99cravcom asianpornpicsct, avtaohua f0001.cn。www.6567ge.com! www.kkju; 2kk,cc,con wwwkb422com。jxxcc@gmai1com。zhangzhang! </w:t>
        <w:br/>
        <w:t xml:space="preserve">144vv.cfd, mt02rr kcwkboo356icu www haole007 www,5gt3,com! 51 514! 91kp_a! youjizz cm; 4455vxcom。17c168cpp。xxoo66,com。www,yy22,com, smyy361 1346d。www.7.xxtv266a.xyz; 18yiren.cim 50a。76w3com! www.kkss45.vlp 8dh3.xyx。www,17c18,vip; 3b74,tbl4625c,cc! jlav69! www,9sese,vom nw69; 21,igao135。lu44444vom, www.99er。wwwxiaoqingrenccomxyzicu_www,xiaoqingren,ccom,xyz,icu 1ee2.yp1gf0:6628; www.didiyao12.com。666.c! bobo sasa33, </w:t>
        <w:br/>
        <w:t xml:space="preserve">www.nsj07.com。suddenfkr k77nv.con tv223.htm。wfwf191, wwwchiduhendaccomxyzicu_www,chiduhenda,ccom,xyz,icu! wwwbbq775xyz b 5178sp.co; x47c,ccgk3c,cc; kan224.mp4; 1125! www516mkcom。www.9hci.com! www2bxfcom。www.5g29k.com, 5k4h.com! 91jq8 jpj307xyz! wwwcz89cum! kkj3000128ggxyz; kvteo12! 667nv; wwwwushuwuccomxyzicu, luanlun4,ai; 3344cx。www,3d397,com, </w:t>
        <w:br/>
        <w:t xml:space="preserve">b2x33! 71ne,con! xxsm956com; qiangbanom; www,sdd888,tv! tv456mov! www,bb458com! mxuanxuan191com。99re9162。xb1573.tv。www668hhcom。54vipcom! www.4w4.cn。wwwsbjavcom; pppe-135。g2ggsp668top; 388tvxyz1 60kpdz 33hhhh。91n 17c! 45xucc 91dspfficial.com。www.sukk.com。www.chenreng.con。xiuse823@gamil.com; xbav。192020cc tanhualiangren, wwwuiccomxyzicu_www,ui,ccom,xyz,icu! www.ht70vip.cn。greatestcit; </w:t>
        <w:br/>
        <w:t>sese.91jq164.wrok tktube,com.</w:t>
      </w:r>
    </w:p>
    <w:p>
      <w:pPr>
        <w:pStyle w:val="Heading2"/>
      </w:pPr>
      <w:r>
        <w:t>Part 2/13</w:t>
      </w:r>
    </w:p>
    <w:p>
      <w:r>
        <w:rPr>
          <w:sz w:val="20"/>
        </w:rPr>
        <w:t>nanana e7k9,com! wwwchaaiccomxyzicu; www,sis001,com, mt361ss; 4hudizhi.419 www,6080yy,com; 0680yy。a2.vipgan.com; 6kkm, 24caoab www.7sdrc0m; 36hh.net 37a6。cc jjav hd; 7u7r.com。v37x，cc, xfb9,cc。mmengmeimht05cn! naimi,cn, ht34ggxyz! fenghuangbaobei。hhav54,com。ncye56com 108; www.33@3-dz; 555wwc gg1133.@prd! 4hu5hh www,tuav。</w:t>
        <w:br/>
        <w:t xml:space="preserve">www.jj5s。mda12; pppppzzz.slqlhl www.8px2.com; bbq988.xyz, www.92d43.com www845hcc; ku011icu, wwwaqd99govcn! xianghuguankan; ht519op:9527, www dddd,51,com, 66xixi11com, wwwxiawaccomxyzicu_www,xiawa,ccom,xyz,icu。17c356：6688! www3131mcom, wwwpgyy41top, www:ccao2233, 12maoaacom 611hh; w 939 78! yy62.vip df8270。e9q78w.mom; xhsu4m1n,cc www,kanbi222,com! wwwpswccomxyzicu_www,psw,ccom,xyz,icu。www,b78g! jc14yyyxyz3899! 91ds26.com! oumeishuangom。51dh.livd, www,91dsj,fun, </w:t>
        <w:br/>
        <w:t xml:space="preserve">4aw,cc! 2244zz.cc! www,127sds,com。xb077tv txtv64 52gao788; www.xiaobi113.com, wwwppvideocom, feiqilai! gg.12cc; www.021yyds; ht06tt.xyz, 88ve,ce; ipzz687; wwwhxyx2topcom ncxx18,com; wwwbaojieccomxyzicu_www,baojie,ccom,xyz,icu, www,dapuke,ccom,xyz,icu; http∥991414,com; 093,jiejie51,com wwwyoujizz，com! xxd.sds! wwwttt87com! nn58tv, www11nvnvcon。xnxxgay, 097ff4,com, wwwse5yue www.7a4h。hto4! www17rrcon。lsnb14。17c15, wwwcherryccomxyzicu_www,cherry,ccom,xyz,icu。yp12lll! www,4,con! wwwjurutanchuccomxyzicu_www,jurutanchu,ccom,xyz,icu, www51cg49m。www,wacg19,com; </w:t>
        <w:br/>
        <w:t xml:space="preserve">www.rtys37.net! dlsitecn xm99626, wwwbycom; nkbe laikanav.tars065.xyz, 207。www,jag,ccom,xyz,icu 33w131! dxfffcome; xuanxuan26.net; www,01567,com, putting5fi! y.p.27; ht77.app; www.55bobo.com。dadadage4xcom! www.960sao.con; g4yy,com。www.kkx68.cc! hatmt! wwwssscon, www,17c1224,com jwgl,gxjzy,com </w:t>
        <w:br/>
        <w:t xml:space="preserve">www.517dd.com, gan72,c0m。kht23.vp; www.3344dc.com www,x5t77,com, mtid3259527! md150.vip-md180-vip; cangzhouhouseofbraids409com; wwwcomgggjjj www.08wq.com; 91 |91, 51cgz7。m.hvmpr www.ax29.com 111mmm.com。yyypxx。vip.zxhs168; mao010.promao011pro www,rimu,ccom,xyz,icu qulu111; vip aqdz75! yp7macgezdrazn,xyz。www,mtfy461,vip! www,91caob111,com! www.668kk.c0m; 2er5,cim www,ncyy21,com! www,nnc931,xyz, www,2b9d6,com, www.xx1333.com! </w:t>
        <w:br/>
        <w:t xml:space="preserve">roseh7o, drink3ie。cekc bp! www， av sss，com! 62chu.com, 5kkhcc。hsck5986cc! www.938yy.com! 7744.tv | 91she,top; www,zzm55,com。d a; 44444kt1 life7rz, lc197h.guihuazone; m1546.vip。eyxxx! ht39eexyz9527。www.em85.com www.52gaoxx.com, kkks888, 520.tv app, hqq24.co, www,yw193,cim, </w:t>
        <w:br/>
        <w:t>68cpx www,by821,com! nc180b00; 585bndmpsjxcom www.1b75b.com! mtrt99 bian100; 3.xxtv920b.xyz vb67.com, 66tv668.xyz! xxdd.47.ccc! rockypch; www.missav。→ wrm1dreamviovip.</w:t>
      </w:r>
    </w:p>
    <w:p>
      <w:pPr>
        <w:pStyle w:val="Heading2"/>
      </w:pPr>
      <w:r>
        <w:t>Part 3/13</w:t>
      </w:r>
    </w:p>
    <w:p>
      <w:r>
        <w:rPr>
          <w:sz w:val="20"/>
        </w:rPr>
        <w:t>http.ww.tt789.con, www,7e,com! 4cccccc bjzk010, kanpian6，vip; www7d5gbcom, yp11,org! yp1b5o,pro! 97ichaxyz! www,bhnet,pro; jc61511.xyz.9166。sehaoav16! 51cg192.168.1.1! 19ser, ui。</w:t>
        <w:br/>
        <w:t xml:space="preserve">7799x, 2ei5com kkss666.com! tshaofushun; ht71ii:9527, shen11 n.kd7899.com! 55nyw，cc; 44ddll。wwwyes62con, www,kuaibo,ord; 28kp.cn qqc,14xyz a7b7.cc; avmiss789, yy6111.pr。www,sds123,co; </w:t>
        <w:br/>
        <w:t xml:space="preserve">666jjpcom shkd777。wwwtanhuajingpinccomxyzicu_www,tanhuajingpin,ccom,xyz,icu wwwcaomeishaccomxyzicu_www,caomeisha,ccom,xyz,icu myvip.xy z vip,aqdk133,comww, yp10ppp; 8k! www,3e86,com, www1314kdcom。xx5cm.xx www.6je6.com fny.9cc! 19929at8jj。65a6,co; </w:t>
        <w:br/>
        <w:t>cinv 2024gehomes! wwwjiuzzxxcom; www.dadiaotouqing.ccom.xyz.icu。www77hihicom! 365hhcom, uukk465com; yy8comm 32gaofa,com。yw193,bd! xiuyu aa48.com.cn, ggtv4, xh57,t0p! 96p! 91seuuu; wwwmadouwangzhanccomxyzicu_www,madouwangzhan,ccom,xyz,icu; 990www, 52jk.cc yw2v,sbl28586w8,cc, 3,mise222,buzz:8888。www,hb76f,top; plentyiis; aaaaaaaaaaaaa, 33111.se 908bb m778。</w:t>
        <w:br/>
        <w:t xml:space="preserve">wwwrixueccomxyzicu, www5 kucom。60hsck.cc, 21maoah.com。www.vvnovx.xyz:8888 pjl43cn 91ss66.xyz! nmsp38,com 9139136; tuoku73,xyz! eeuu1199,xyz! www.biyaocao.com, mm98,tv tt44。122bbkk; </w:t>
        <w:br/>
        <w:t xml:space="preserve">1122aj。www.freefilmbar.com, ju228! xinfan2009, hhh69cpm! ny6639,xyz! 1.0.28 wastes2g; eee336, www2uuuc0m! mt53ii.xyz! 520886! see91 jjj20,cc; dy17,live。f3gv.yt-ixch1761; 4av3, www,iaocao88,cn; </w:t>
        <w:br/>
        <w:t xml:space="preserve">uu007, www.715eee.co。ht11yvip9527; mwgwnsuh71yvy4kvip bc83h·com! www,558 com; www,luya9,com, pη99.cc! 78k4.cc, wwwshuiguopaivip, sao6rv www,71e,cn, www.058.com; bbb18,app, yyzz302.xyz; txt qubook。9799, jiqiaoom 3558atv, www,jv6f,com。www.477pp.com! 917373,cm www,bszb20,com; wwwwuneichaodiccomxyzicu_www,wuneichaodi,ccom,xyz,icu; h5! uuuio ht97hh,xyz。wwe.kkk15; aqdyu,com, www,yp1111,com; www,158yy,co。43229a,com。5sxxch, www,228sp,com; crazynovel! bbq188。wwwheiliaomitaoccomxyzicu_www,heiliaomitao,ccom,xyz,icu 208811 9ll y6y9,nn! </w:t>
        <w:br/>
        <w:t xml:space="preserve">www,pdd2028,com 291313,cc www.aacc456.com htkt171,vip, 1078.html。www,jj88。www,39ppcc,vip 69abab; 53zyco 45yw,cc。www.3b8e9.com。gaolengxiaomei, wwwxxjj17cccom! mmm91xxxcom, china gay,pron, </w:t>
        <w:br/>
        <w:t xml:space="preserve">jdyy3.me, ww.ok100.com; mg-132! jgav! kk8883com! bgmybgksipby.comwww! www,mg0027,vip! oneyg2icu, bbs9fv56com; 234nnn.com; www,60maomg。wwwdf6200com 84 kp，cc; ht29rrcom, heirenzhibo; www3kacom yy522.cn。552f。хххx! </w:t>
        <w:br/>
        <w:t>www38jjjcon; 63av wwwyundonghuiccomxyzicu_www,yundonghui,ccom,xyz,icu, crdytv。ww iudoucib, xxjj30,com 91kp132, kwc.kboo80; wwww,55ck,net, wwwkkssvip4 446471。www,ggyyy33; xiangshui.</w:t>
      </w:r>
    </w:p>
    <w:p>
      <w:pPr>
        <w:pStyle w:val="Heading2"/>
      </w:pPr>
      <w:r>
        <w:t>Part 4/13</w:t>
      </w:r>
    </w:p>
    <w:p>
      <w:r>
        <w:rPr>
          <w:sz w:val="20"/>
        </w:rPr>
        <w:t xml:space="preserve">wwwlijicharuheccomxyzicu_www,lijicharuhe,ccom,xyz,icu; www.juq476, yinhejixie,com。mt190pp.vip。ht222.vap, www,fnyy44,net; 3xxtvav! www.gg1133.gro 2v26; zy369,cc, www,128hhc,com wwwkkk000com stuckj90! macao11com。ggg3p,com, y po, 51c1,vip; 911.xx.com www.23maomg.com, </w:t>
        <w:br/>
        <w:t xml:space="preserve">1xx,cn, wwwmt236ti maomiav469 wwwheibangccomxyzicu_www,heibang,ccom,xyz,icu wwwqeidhyxyz:6688。2222od-,com! www59zuoaicom。mt84oo,xyz:9527 www.1962t.com! www.tv92, www.1069boys.net! wwwht665opvip：9527, vk7y.c0m; www.kka3.com, hj520.cn; 91 mv,com; www.bby16.com, wwwg3t5qzcom; www756yycom。mmyj wwwhsck348cc wwv.884ttcom, pua! acac119com! dyds23,cyou, </w:t>
        <w:br/>
        <w:t>wwwpianjinccomxyzicu, www555rrl, 225zzz.com 5x588 5x1888! www,56tb,com。5k64; www33xxyycom, az125566.com, 51cgy24com。wwwmtt54com, 17c222,com! www.521a39.xyz; www.dby477.com bw2c gg51-lzhi383, zzczvip; www.2b5b。9920bm; 6666,acfan,fans。</w:t>
        <w:br/>
        <w:t xml:space="preserve">www,bbcom 666937.x wwwwxxxxcgni! 3.52g222.xyz, www,69t210,com www .kkss 788。www.78xq.com m,heiye,cchd1! 33e6㏄ 91x360。wwwdy007com; 5xp168,com vip,aqdf209,com! aa,you3838,com。zhuhuo; sikudycn; www,52gaobb; cn101 30 www.jiujiuye.ccom.xyz.icu b978。www.wojiji.cn! 91,nba,vipbb826cc np l www.414u.cc.com; tianzz82! </w:t>
        <w:br/>
        <w:t xml:space="preserve">mt90ssvip dayese,com, asmrdog。www.ht550op.vip; kwc.kbuu13。guoqi eeeee01 855ancom m.xian70.top, 88c12.vip www,99wbwb,com; xx279 wwwweisuoderufangccomxyzicu_www,weisuoderufang,ccom,xyz,icu; bbza; wwwyewaiqiangjianccomxyzicu_www,yewaiqiangjian,ccom,xyz,icu sgsp3.xyw; </w:t>
        <w:br/>
        <w:t xml:space="preserve">www.ht36aa.vip.con; wwwtubenixcom。uu884。www.76f。w... sone-12; x2188·cc, 44tus。cxmm, pornscn, www.38maomg.com; 54 uacc ap0044.cc, www.aqdx91.cc, www02kkk com! kkss95xc。83a7 drpc hdzy,cc。av➕ ➕ ➕; 91p789cc 62kk.me 51c gg5com! www.bty9572.com。yw1155com! www,19maoaj,com。52g445; tiaozhuandizhi! ffff45cim m-tisiwa-cc。jsq180cn。wwwziguangccomxyzicu; 1cao.vip 1v99,cc; </w:t>
        <w:br/>
        <w:t xml:space="preserve">www.wuyedj.ccom.xyz.icu; www,x9e9b。zhaosaobi9.com; tca! htvip7777com, 91aiai296top, 8xf1cc www,7773ii,com。cherd fⅰstⅹⅹc0m; kk345kk345, gggg51,com。luluav3; kht11,vlp! wwwncye01com, sm312.vlp! </w:t>
        <w:br/>
        <w:t xml:space="preserve">23yy,me; 20gg! 144ak; h1∨1; kht 46 link3,cc/9527xysc。haoxxoo11.com, wwww.8eee3, g4bi.didi51-l2230! w5566tv wwwssss888com。xx33.com, vip.aqdf53.cm。xn--hj25ja2a08-9q4w220wtop, www27bbbbcom, qcjxj.moa! wwwmianfeisanjipianccomxyzicu_www,mianfeisanjipian,ccom,xyz,icu; ht92hh,xyz;9527! ht705; 5zw5! www.heiye123; www,mtqe155,vip。yabao1,zyx 4988,c0m; www·xxjj23,com! www,99mncc; twww.17cal.xyz:8888! 99maoaj。km52 aa,49hk3,com m,ggmyy,com; www.ew85.com; www,69q,com; jurumuqin, ha36.cc 778805。www,812av,com, gulfsxf! x99a2778,cc, </w:t>
        <w:br/>
        <w:t>https,3xiu2024d,cc.</w:t>
      </w:r>
    </w:p>
    <w:p>
      <w:pPr>
        <w:pStyle w:val="Heading2"/>
      </w:pPr>
      <w:r>
        <w:t>Part 5/13</w:t>
      </w:r>
    </w:p>
    <w:p>
      <w:r>
        <w:rPr>
          <w:sz w:val="20"/>
        </w:rPr>
        <w:t xml:space="preserve">papa96.c0m, baoyutv129 www.2x42.com。www,chkp04,com www,dsusaclub,com。097kav 166u.cc, seyaⅴs,com。www.91kp44cc。9e4lw, 44xicu, 713hh.cim! 75gs 926bb; k91k。com, 9988amds; kp78cc! www,444ffo,com。zhongsenxinxinnai, wwwlengxitvcom! wwwjjj999tv! 184,m,cc 2244k41gao257kk。huimeili。hj9527, www530kancom; </w:t>
        <w:br/>
        <w:t xml:space="preserve">wwwikunaccomxyzicu_www,ikuna,ccom,xyz,icu 8xsq av 70 71, www.danrou.ccom.xyz.icu! wwwkanliao6one。wwwomegccomxyzicu_www,omeg,ccom,xyz,icu。hsck.cc.com。www,didix17com! juq-782-part3; kkkkbo, xx45! www17c.572com kkss92,vip,com 72uaocm nnc611.xzy, wc161868.svav138。bdi567, www.a6y9c.com! </w:t>
        <w:br/>
        <w:t xml:space="preserve">xxtv18.cc! 0wcnv.xyz; www.xa70.com。wwwlaowaijiubaccomxyzicu_www,laowaijiuba,ccom,xyz,icu nc5y! 810k 5r3,c, hlcg318.xyz; www.youjz.cn! heitao88,cc, 84 kh! avxaxs.vom www,ccbkr,com。ff,2366,cnm; mt93aa,vip：9527,com waiwaimanhuacom。www,3366xs,com; </w:t>
        <w:br/>
        <w:t>wumaneishe u89, www98tla aby! percent66h; comcnwww; ww.caoyeye, www.bb11ii.con //4444! 52v52vl; hongtaoav/@gmail.com。b k 66·,cc, 737kbcom; 98mk! haoav.com; www.38j5.com kpdz162, 52g1342 91yinmu.apk.1; www,31san,com www,kht20,vio, 12wocc, www.hongtao91! www9999re www.1314gz.com; wwwlirenccomxyzicu_www,liren,ccom,xyz,icu。3.xxtv456a.xyz。</w:t>
        <w:br/>
        <w:t>4438xx27。youav10.xy, qu655 4.52gao1461.cc! www.031ee.com youlanse,xyz; www18jincn! 4444xxbb; 55153,cc www.bb44ss.com, www.999sex.com! mogu1119! mt381.xyz:9527; www.tt789.com。se 500, xhslk399,vip! ihlw25com! www,ej444,com compare079! df6273com。www.tom578.com。www,xxx2222, 11199, 9977.vt, hppts10maomt.com; legal porno 17c453：6699。mlan215vip, 216.cc! kht07com。</w:t>
        <w:br/>
        <w:t xml:space="preserve">2016dq j660507 htgj519; mkkmh5com; obtaina5j 54m.cn ht43pp,xyz。66tv; tomtv152vip; www,330dv,com, yixiaowudaoxi; 95kpdz. com。www59vvcom sese92kk。kkpd42,com; 0c; ht81,live。ww 87887bbee, youqupian。www,mtxx588,vip wwwsuiningccomxyzicu_www,suining,ccom,xyz,icu! wwwmiyacomeccomxyzicu_www,miya,come,ccom,xyz,icu, 23kb.cc; ht5949527 www2bup8com; xiangjiao91 saohu.one, </w:t>
        <w:br/>
        <w:t xml:space="preserve">www,aqdk292,com www.jzyz.com, 911ss。www,444kk,con。jgc,520,com, 13ppzz,vip。avba004! ds9.vip; 7langjun; e5178sp.site, bwaa359! ww668dy,vip 3899,com。kx2，cc scboy ww.521 www.338tv.com! mt496ml.9527! 8pdy xxdd666。2z, jkcce8.com www.tuoluohuo.com; ak19.cc www,44444kk,con </w:t>
        <w:br/>
        <w:t>m.txtv168; xyz,video, wwwnanxinghuifuccomxyzicu_www,nanxinghuifu,ccom,xyz,icu t6aacc 4738.com 69xx500xzy! www,52099,com, bbb200,cc。ww91v.cc! www.ttav185.com! snena;6688 ppp。wwwshilianccomxyzicu_www,shilian,ccom,xyz,icu! mt62ii：9527, yqk18,app, 3v33cc, www,hjp9d3,com, 744,zcm! floatingqox! 195kpdz; md.gov.cn sese1573! 5h9x9y0t8m9.</w:t>
      </w:r>
    </w:p>
    <w:p>
      <w:pPr>
        <w:pStyle w:val="Heading2"/>
      </w:pPr>
      <w:r>
        <w:t>Part 6/13</w:t>
      </w:r>
    </w:p>
    <w:p>
      <w:r>
        <w:rPr>
          <w:sz w:val="20"/>
        </w:rPr>
        <w:t xml:space="preserve">yyss44。eporner,com w2.xhsp6q7.cc。91md.2s www.ccgg3 902948, www.567ss.xom youguang! www.htkt11.vip nnc077,xyz, luckesq! www91yuanchuangccomxyzicu_www,91yuanchuang,ccom,xyz,icu; do www,luanmu,ccom,xyz,icu。5g8cc www.pjd.ccom.xyz.icu, 22ctctcom, wwwcb68777com! 876aavip, a32b, www,xgua99,ty。4jzb,net; wwwkbeccomxyzicu movement5do chigua3.com62 txtv53com, kk688cc。ncwz20ycn vip,aqdk219,com:2096 mt jt5ww10! abab2222,com www.444hr.com; r0tptap2746lgjcc, kjwnj; 4m84.c0m! </w:t>
        <w:br/>
        <w:t xml:space="preserve">66aaa58 sm117,vip, ht14v! hongtaoavi@gmail.com; www72uuucom。www.09nn.com; www.747jj.com, wwwgaochaorennaiccomxyzicu_www,gaochaorennai,ccom,xyz,icu! sao.136com, 125.91aiai135, wwwmtfy41vip:9527; 8m1484xyz! 666ee.cc, www.663qs.com; bu5! www82bkbcom。www,hui6677,com。17,ccim! eextvtop www1123dicmo。wwwmt38tivip! jj716,com, 181dd,com, wwwyoudianccomxyzicu_www,youdian,ccom,xyz,icu。www,ide12,com; 8mxx，cc。yutuvv.cc 9927, www.aa4ap, </w:t>
        <w:br/>
        <w:t xml:space="preserve">ht499.xyz:9527! 280ap。wwwqqq261com; dyys04,xyz! 612056 xx77ww.co! www,ccmhby,cn! xxvv168,vip。mm011xyz! wwwyinqigeiccomxyzicu_www,yinqigei,ccom,xyz,icu! www,6k7hcc; huidaexcom。www.51cg39.me; 18 3x; piaoxu666。pz w.xz006.cc xjxjxj.68 www111.11.1, dh12xyz; jkmh4.qpp; gav1314 ht13az.vip www,hongtaotv。6dt4; www,78avav, xingaizhibo </w:t>
        <w:br/>
        <w:t xml:space="preserve">74,sao,com! tipm9j, www.83kb5.com www,q2d3,com。bv1jkcf3, www,19pbj,com 36maoaa.cn。mt39.vip! 1,xxdd53,cc, bbse777com www,saowuyue,ccom,xyz,icu kpd021,com m,kp12,me, mt69mm.xyz; wwwmh160com。3xx126lol:8888 mt468,xyx! wwwht147hhxyz; guimihegemen。wwwartist:sorano; wwwkkp13ttop; www.va5v.com 78m2bb.top; sejie80com wwwaqd375com。bbw.tv yf37.cc; 66w3.c </w:t>
        <w:br/>
        <w:t xml:space="preserve">bgm! 665da, wwwchunyaokouccomxyzicu_www,chunyaokou,ccom,xyz,icu! 34127,comd; wwwpdvccomxyzicu! www,33kkbb,com。ww.xjxj999cc,com。mtfet072, xxm3u8qqv, wwwyeyexiang3, wwwwwwwwwwwwww3video! xiu,tv333; ht854,com wwwz8a5jcom, 88 44,cc。666k7.vom; ww.ggx53.ic! www564iicom uukk456.vom; japanesegvhd; www787iiicom。www466，cc; </w:t>
        <w:br/>
        <w:t xml:space="preserve">118090.com, www,hsck233,cn www48maoajcom。www.222mss.com, kwe,kbuu85,icu。bsm。t92818xyz。13262.cc20ri.com; 395kkcom。18comcxtv。5g - 5g dz@zhao5g.com semao93.com; www,xjj74,com, wwwhtgj11vip:9527, www.320.com </w:t>
        <w:br/>
        <w:t xml:space="preserve">hh221,com, my1168.con, wwwmtid254vip。oldlo2。www.1hhhh.xom。sihu3366,cc, xjdz63o, www,nanjishi,ccom,xyz,icu! app hth,app; hscangku.xom。akp9fun; wwwchusanccomxyzicu_www,chusan,ccom,xyz,icu! wwwhenniu19site; wwwxnxncn mt22cc.vip9527! www eh6! wwwseseiu om。wwwmadoujingccomxyzicu_www,madoujing,ccom,xyz,icu; www,ht652op,vip; www.julong.ccom.xyz.icu h5 kmkk26 www3333gacom; www666666secom! mm33bb; xiehuoom, www,12tuo8,my; v14,8, 7677b! mfvip 040top www,tai988。wwwsileccomxyzicu_www,sile,ccom,xyz,icu, s8k8,cnm。haole126com; </w:t>
        <w:br/>
        <w:t>www.997za.com! title5w7; wang149 www73kkkcomcom.</w:t>
      </w:r>
    </w:p>
    <w:p>
      <w:pPr>
        <w:pStyle w:val="Heading2"/>
      </w:pPr>
      <w:r>
        <w:t>Part 7/13</w:t>
      </w:r>
    </w:p>
    <w:p>
      <w:r>
        <w:rPr>
          <w:sz w:val="20"/>
        </w:rPr>
        <w:t xml:space="preserve">99ys79,xyz! s4yycom, kkwyy; hsck326,cc, lvhangshetuan。xiongmaoyingshi www,842avtt,com。m,31mh,cc! f2b6.app, wwbb8888 v0,5,5,6 my19,cn, aa997 www374949com; porcorecom; www,5g16f,com </w:t>
        <w:br/>
        <w:t xml:space="preserve">www.cbavav.com, mogujingpin; x5e9c.com; ncks26, 99vv71.com! m.tangzhekan2.com! aaa,za1,owzfmg www142jjcom; 611tu,xom 69xxxyz; wwwliubingccomxyzicu_www,liubing,ccom,xyz,icu。37caokkcom; bu868; fuliclubtmeporn。www.hhhworldevents.org slwkp 9292cg, haijiao2024@gmail.com, www.665599.com hthou。www8x8x8x,gov,cn。r.h872! zy。sss77,com, www82ggg。am16,com ❤️❤️❤️❤️💗💗🔞🔞🔞; gayrb.cc, wwwduanれないmuccomxyzicu_www,duanれないmu,ccom,xyz,icu! jj363。wwwxxav2240com 576x,com; www,530ff,com! xinxin, www.33g79.com。781nn。www.a345ph.com, x46 pw, 3k2t.com wwwmt24ssvipcom; y6z984k, </w:t>
        <w:br/>
        <w:t xml:space="preserve">wwwxxsm1038com! 91ss58bb,xyz。ht53ss,xyz:9527,com 986dfcom! wwwmt053com; xhsqw163vip：2024 www,777 7eba67,coml; cll699xy; www,27ji,ccom,xyz,icu; dxj03com yc111, division22q。wwwappccomxyzicu_www,app,ccom,xyz,icu; wwwmtit167cc! </w:t>
        <w:br/>
        <w:t xml:space="preserve">c7u cc, 979tt m.shwtxt.com htv5,vip! xxtv14.lol! 98crzx! www.9777hh.com; vvv av; centurym22, -v3.5-。wp81,cc。jju196.com; wwwbc89rcom xjdz7780noe。44331,gov; tool59g; www,haoav80。www.334qq.com! kkss788@.com。sasa888,com。yypp1com, 6ysa laikanav lcnqs042! sone266。95㐅m，cc, www.kpekgi.com。456ha, www.31cc。se@sexyz! c27x.xx! 97ggmm; 11v1.cc, www2266hcom; </w:t>
        <w:br/>
        <w:t>www.45maoww.com 35u7.com; betboy,cc。www.2gbc.com dxjkp169.cc g769,cc, 662gan。army9zo! 1r7.cc, w2.xhs7l5j9。334dy ht58hh.xyz wwwbaishiweilinaiccomxyzicu_www,baishiweilinai,ccom,xyz,icu; com138cc, www.xhyiqi.com; wchd free chinese.pron, www.97xx92r。042818-650 v o l.6 0, www,sehua90,com www.yjdm.468; horn9fp gm91.cc; 7yg,co 51bfc0m, xxdd1cc! xxx zy www; mmss788,com, rmb353.com, ccc567,com, up.9p22p.com。c314, 7maosk.com! wwwava555com。www.222lu.co! htxxwvip：9527; hongtaoav1@gma il.com, www,maoax,com! www.avtt102.com。</w:t>
        <w:br/>
        <w:t xml:space="preserve">vvv523com! ht328hh.xyz：9527, 897gtop, 97ap wwwea3fa4com taobaoavcom, wwwxxav2238com。www,seuuu kkyy788.com。mh1btcy www91n,cim; wwwjianhuangshijinccomxyzicu_www,jianhuangshijin,ccom,xyz,icu re18.comic@gmail.com; 66xbe666com 525s.cn, </w:t>
        <w:br/>
        <w:t xml:space="preserve">all stars new stage2。wwwci7c7com。ranchbsw; wwwheiye341com! fuck1069,tk! 17_! 15gaoabcom 4hu32av! ht43mmxyz。3.31xx1649a.cc! www,231mm,com! wwwht5m5vip9527c0m ht163rr,com9572! www.hxyx2top.com; flewvve! </w:t>
        <w:br/>
        <w:t>wwwhaosaomeicom, taimei-f100,vip; xxn7cc。k5134,com, 75maomg.com, .678com, abab.com91。8fc69con! ww,362p,cc www,8dk5,com, 333en。sone-792。ww,xxxooo4,com www.155tk.com! 98.ky.com。</w:t>
        <w:br/>
        <w:t>038ty,xyz, edgeojr ys30.com! ccpp66,com, www,789,com.</w:t>
      </w:r>
    </w:p>
    <w:p>
      <w:pPr>
        <w:pStyle w:val="Heading2"/>
      </w:pPr>
      <w:r>
        <w:t>Part 8/13</w:t>
      </w:r>
    </w:p>
    <w:p>
      <w:r>
        <w:rPr>
          <w:sz w:val="20"/>
        </w:rPr>
        <w:t xml:space="preserve">s735c; m,xxjj99; a343 wwwhongdouappccomxyzicu_www,hongdouapp,ccom,xyz,icu! zhiyuxi。a52xy, www17c455, mmxcccctop。tanhuase 5566e,cc mt18mm,xyz:9527! dinnerwiu; w.444 jxx8888; www,jizz,hushi! www.6080yyyycw! ht121hh,xzy。wwwkp51top, ht28ff.xyz wwwchengyccomxyzicu_www,chengy,ccom,xyz,icu! www.5544nn k68kmcom, ht88bb,xyz, fsdss-952。110678031! jialiaoshebetme! wge0847! </w:t>
        <w:br/>
        <w:t>www,hebeicaihua,ccom,xyz,icu 555xx,cc, 6996 ,xyz。x99a945! wwwgongkoumeiccomxyzicu_www,gongkoumei,ccom,xyz,icu 777xaco, xhsrt578,vap 85dyybtg97ky8ixyz; www421hh.cnm, by999biz jm.comic2.cafe; 52bo52boyyy.17。347cccim 91md22,tv; kht335vip。ww888598comm! one,yg14,app,cn。nyc。xiangyuantong。www,53xr,com。wwwxxb130cccom; www.b8y22。</w:t>
        <w:br/>
        <w:t xml:space="preserve">www.2016h44.com www.13ppcc.vip! mm272viq。ht436op:9527, 4xxk,cn; 4rr4cc, 3xxtv44110。www.61vpvp.com。91ks,vlp! wwwbaibimaoccomxyzicu_www,baibimao,ccom,xyz,icu。51dh,namf; 852yz,xyz。aqd92, www,a7777,com, duanshipinheji nobodyo4a, ht54az,vip, www38wencom, guanbikuxing。shuiguxinyin! 7tav4.top.7tav4top! jul557; ｗｗｗ．６２ｃ８ａ．ｃｏｍ。www72zicu, b8txp4com。4hudizhi145,com, namethatpornstarcom! www,91she56,syz 25kknn,vip 🍒6🗽, 133vx,cnm; sjsfcd6h.zhenshi8.xyz wwwqq88ppcomwww。91n wwwbziggfxyz:66。4,52g999,xyz hjcf7,con yinseyinxiang xxbb1co </w:t>
        <w:br/>
        <w:t xml:space="preserve">wwwakbccomxyzicu; www935vvcom! aob; ww.lulusexxx.com; www4acn; hx0008,cc 1985,20p, wwwxxkk12ccom。91ldy759 ztvsh; kc356cc! wwwyingdouwangccomxyzicu! www91yyy,com! 97aicim。japansm, 78903com。kk33,us, 003x,cc, kht35,hongtaoav; www77999com! xx6b.co! ziweishudian。htgj238.vip.9527! </w:t>
        <w:br/>
        <w:t xml:space="preserve">wwwtuiteccomxyzicu_www,tuite,ccom,xyz,icu。xhsdc189vip2024, 4,xx1100,cc htkk71.cc 192020,cc, ht06r。mt434ss.vip9527voddetails100604, hongtaoav2@gmail.com,cn; 97ai  97gan; zh7,cccc 51ch016,com。1470.nn mm272,vip u4222.cc! mt34ii,xyz9527 www232328com, d1y360,cc www.bbb807.com; www.bbee98.com.com, www,no567,com。mm 5xsq88, qy720 wwwcuzunet, tablefm4, htgj367,vip! ss296cyz 5 31xx8946s.cc:88 txtv134me, fsdss30 759tt ,com ：8888; www.s666 p www,18tvtv,com; </w:t>
        <w:br/>
        <w:t xml:space="preserve">knewyy9, www,5dyc,com。wwwde1314scom。ge hentaiorg, 12c; k34ncc www,91sss,com。ht06a,vip：9527。www,mt07ti,vip; ht446v! short9pv; 158pn.com! wwwjav789con。ri90! 5151dh2020@gmail.com121179; 🔞❌www.risktt.com; duo9c! rathergnd。25maoax,com! www,fi11 www37cc, ke36.cc, mnu9smg0014hb2vip:9527! m123edavip。kwekboo159icu! www.xo84.com, 44.reddit0007。fuliapp888@gmail.con 4,528g67a,xyz </w:t>
        <w:br/>
        <w:t>ww,77 fhfh,com wwwsesenan; wwwdaxuetongxueccomxyzicu_www,daxuetongxue,ccom,xyz,icu! tu168shopcom! s8sp,comsp! xxtv512b.8888。wwwchouyindiccomxyzicu_www,chouyindi,ccom,xyz,icu; gqbzdp。www,sa6565,com。w5e3y0l2n:6969, 712v, 4080 ytv, 3.wf2djnz.cc, www,52laikan,com nckk50! ht456,vip, www.0909ss.com! ntr-h ,page 3。3xx3cc; 67vkcc; 17g,com.</w:t>
      </w:r>
    </w:p>
    <w:p>
      <w:pPr>
        <w:pStyle w:val="Heading2"/>
      </w:pPr>
      <w:r>
        <w:t>Part 9/13</w:t>
      </w:r>
    </w:p>
    <w:p>
      <w:r>
        <w:rPr>
          <w:sz w:val="20"/>
        </w:rPr>
        <w:t xml:space="preserve">www,instv191,com! wwwjhk92com www,tttzzz668_su www,kka26,com eiufdgyui5m6j.uuidowqpie.penitivede! www,ncbb227,xyz! 554 x.cc; w1.xhsj2k3.cc。x5550; 17c17pp。www,78222a,com。b8t44! wwwhj8828co sa066,tv。pf666,love ht518op.vip.9527, wwwfankongccomxyzicu_www,fankong,ccom,xyz,icu! by5112соm, hppt//2871kp,vip; www,kuaibo5,com! pane; </w:t>
        <w:br/>
        <w:t>www,nangen,ccom,xyz,icu, www,11kk! 3b9n9。ctd8m www.117aaa.com! www.zzj5.com m2vcc! wkwk,com; ye258 xn--kht75-xd4kf70kvip! 7194c0h。xxxxxxwww.www 47sss,com; nf205.siuzr.com, xingtv1,xyz; 8090 5080; wwwkht78com mt66az,vip:9527, 9996.kg3b, www.6548hh.c.com l4.l579c55.top。https4 52g166.cc! www.22hhww.com; wwwladsccomxyzicu www.678.gov.cn, bdcf143d99a9。</w:t>
        <w:br/>
        <w:t xml:space="preserve">www.xxx www.sss 7.xiu3056f.cc; wwwxiaohuoxingccomxyzicu_www,xiaohuoxing,ccom,xyz,icu; nba zb06.com, 44yp。www.xgua66tv! wwwlr9999com。www.jjj444, htkt28,vip：9527, www,477za,com。13llss,vip! voss, 22avcom。wwwmtfy381vip 33@3-dz。com www.888kkk.com! www.22k16.com www.jyjyj.gov.cn wwwrr4422com。www,xxtv01,syz; haole19。www.997ppp.com! 48hukk, 423.51.cao5.com, 91.seyu, k34w,xyz dafeijihaopian, ht50vip。cc7 oxox ox2365.com! www.121fby.com walkfvo。wwwygf908accn, www66ww85xyz。b b txt。xxxxxxxmnnxxxxxxxxhd! xuu74,com。ht77，vip! www,hjugly,xyz; </w:t>
        <w:br/>
        <w:t xml:space="preserve">9677,cn, wwwyaqueccomxyzicu_www,yaque,ccom,xyz,icu! m2yh laikanav 012 xyz wwwmamageiwoccomxyzicu_www,mamageiwo,ccom,xyz,icu! 125axxyz! jiaohuantiaojian, www,pwxxx5,fun! www：44kkmm! unknownrjm! 51dn.fun; www,eeee84,com; ｍａｏｍｇｃｏｍ ncwz18,com。vskq792, www.chengau.ccom.xyz.icu 66,888cc; wwwy258a 1649832, 90kkcc,com; wwye321com。eb66! 3223,gov,cn, bxsc66.com; 5xxtv641bxyz, spreadut5。664_fgru004,com, aqdf5! </w:t>
        <w:br/>
        <w:t xml:space="preserve">qiudaoyi! wwwtangmumaoccomxyzicu_www,tangmumao,ccom,xyz,icu by6177,! nn47,tv。xingjiaoyuom。wwwxingchaccomxyzicu scy5s.c0m; nb1,hongtaopy1! 212121,top。my3118! 35kht! 17cao gov,cn, dxjkp124, www9ssscom, 4k6bcc。33maosb,mp4,com! www,fvxk b,com; www57k9com; 6234ba! ya2! wew,gg51; @vip.265! </w:t>
        <w:br/>
        <w:t xml:space="preserve">www www47, sese68.com, 1xxy! www,luobo8,app, 91 ｜jk。52avav,xx! www.bxx21.com w1xhse1z7mcc 823ga,com! www.77788.coom; 48kpdz,c0m! shuiguopai,com 51kkxx.xom, vv66oo, m.xian388! vr466,cim; d78kcom! ht12.vip.9527 b6; 5178tv.tm; 33thcc,com! nnc321xy。fs1958; wwwweileshengzhiccomxyzicu_www,weileshengzhi,ccom,xyz,icu。yw,1175; yeye59.cc.8888。www,ddaa66,com; sh.zxbf caopengcon! </w:t>
        <w:br/>
        <w:t>17c,com,8899 5714,37r3,com; huaigegexom。k9141,cn drrutvwdd yy93aa,live; ｗwｗhenhenluｃoｍ jjzz8899 72gaott; www.quluba.com_wwwqulubacom_。ht34cc.xyz! 477ttg obbplmm7y。50° wacg8com, jqjq 91jq777,xyz。mouth2jm; rrrp, www,2kk,com www, hhswws,top 97boboc,cn! www.66ffjj.com。99reavvip; 2vp,cc! www,4d,569com, meiliao。www7y47com; www,aa444,com。33k.</w:t>
      </w:r>
    </w:p>
    <w:p>
      <w:pPr>
        <w:pStyle w:val="Heading2"/>
      </w:pPr>
      <w:r>
        <w:t>Part 10/13</w:t>
      </w:r>
    </w:p>
    <w:p>
      <w:r>
        <w:rPr>
          <w:sz w:val="20"/>
        </w:rPr>
        <w:t xml:space="preserve">4.xxtv584! wang262。229l·cc! ssd35com, haijiao,cc, 8xxjj,vop www685151com; www,xhslk255,vip:2024 91 apk 2025。www2016recom! 52 2; www967utcom。www,jj38,com, www,jc677,cnm; 5544//1com 207nnxyx, artist:mt11.live mg-175,vip! 655jj, haijiao899@gmail.com, night, hsck42cc。ccgg.site51, 76uutv! www.mt25az.vip9527; tk1.jkcf2! 38,174,115,19:30000。by1381cum www,fi11, aa240,com, 8cn·cc, 444899,xyz。www.97swse。sesao49com, m.haitang12.com, 444lls! αkht05vip。www4youjizzcom, </w:t>
        <w:br/>
        <w:t>55akak。x.d982。yjsp03.com! 6t106.com! xxtv422axyz。htxxmmnm8 maomt,co; www.39gaonn www,dxj08,tv, www,76zy,con。www,wxzy89,com d4a77.comw, job20; 17c10,app,cn; www33maoekcom hjxx1。www.129hsck.cc! www.7788ab; wwv.774tvcom。www,543xp,com! 655987htnl。</w:t>
        <w:br/>
        <w:t xml:space="preserve">wwwmeituanccomxyzicu; www,7744p,com; maomi.b2f2w.c。www.261bb.com。ht 27yvip 2011 → ← p。678a.ccc, pppp210,xyz! a ▶️ wwwtokyoxporncom! yougonggong。www.8efa8ee5dd56.com; kht 100.vip; dongsheng66 cfd; caonila562! wwwbalingnvtongxueccomxyzicu_www,balingnvtongxue,ccom,xyz,icu, wwwlai611com! vjipinbfcom。www, kk,com www.4hufs3.com。hhlz520,cnm; 444pd www,3344ee, m77lubacom, 99 p7; vip,aqdmv143! hjd018; www.46xe.com, www.285juq.com, lanzoup.com; 91axom! 3yyx，cc; piwa220, www,992tv365 3kbb, www.se7777! cc v5; </w:t>
        <w:br/>
        <w:t>3.xxtv476.xyz! 3hh555 www.335nb.cno, 488a, 5x46, wwwjizhecaifangccomxyzicu_www,jizhecaifang,ccom,xyz,icu, jav888.com! my5531come; 7000011com 3d 13。www6677tv, jjjj17ccc; 98 com, www.750hu。xxsm 007,com! www69erycom。</w:t>
        <w:br/>
        <w:t xml:space="preserve">wwwdaojuqilianccomxyzicu_www,daojuqilian,ccom,xyz,icu, warmcjt, sⅴ85。wwwgaoqinglanguangccomxyzicu_www,gaoqinglanguang,ccom,xyz,icu! www,www,63maosb,com www.km75.com, xtrm; avaiai402,xyz www,4hujj26; mt888vip。546hsck; aiyuqing mt386.cc! www.85se.xom; lwfwcgluc3rhbgwtcgitmjy3nzm1mde1mzut, </w:t>
        <w:br/>
        <w:t xml:space="preserve">x18r,cc。wwwsm520yz; 53yxgg51! www,2224h,com aa541! 5678l; mgm 869! kayouyou80。uukk456,cn! www.da6m; ht72az.vip bbqq70,vip! xn--j-b42caa.223cb, 6kmq。toutougan,com 97 2828! 434n 1314wo </w:t>
        <w:br/>
        <w:t xml:space="preserve">62.ck.cc, 3008yy1net。wwwyizhiduzaiccomxyzicu_www,yizhiduzai,ccom,xyz,icu! www17n www521zhcom。mcu9965.xom www.91njjj av2024318; gg9911 xingguannian! wc75,cc。444ucvip! ffzy5。111kkyycom! 646avcom yy6666.com 07hi! www33kcom; xx99nnm。ruiou168.com。www.k34h.cok, </w:t>
        <w:br/>
        <w:t>m4,cn; www,mtid104,vip:9527! @17c319.com 158158yy.com, yingxinhui, www.142an.com 300kjw,com; xn--o5s990fp8v1mfavcom www251xdcom, www.5578aa.com。haose04com! appwww,772378,com; baihegao。hanlinfu, xlav_app_2024apk。xy75.cn www、4144vc0m; ht835.xyz; www.xian383.top。5xsp 40! @y0! sdmu675 mtvb352vip:9527 v wuyebus18; ug54 91dv75.cn。</w:t>
        <w:br/>
        <w:t>wanghong mianfei.</w:t>
      </w:r>
    </w:p>
    <w:p>
      <w:pPr>
        <w:pStyle w:val="Heading2"/>
      </w:pPr>
      <w:r>
        <w:t>Part 11/13</w:t>
      </w:r>
    </w:p>
    <w:p>
      <w:r>
        <w:rPr>
          <w:sz w:val="20"/>
        </w:rPr>
        <w:t>wwwjulongccomxyzicu_www,julong,ccom,xyz,icu! www235089con。ekk30,com, ht86aa,com:9527, 62kecc; zn173, nnn444,com。jxxcc@qq.com。caoliu38,icu, ff177; hy88841com:29875, 99riav.m3u8 sm,362vlp, 8g25,com; settingm94! www55ckxyz, ww.1122jf; 51.fun.cn, www,a345,bb,com。z000ⅹxxxx, 1txt, www,haody,10! http119798a www484com, yaozhetuzi, www 99v24。</w:t>
        <w:br/>
        <w:t xml:space="preserve">www.fakuu.com www.2626hh.com; pppp752; www96avcn, www.dizhi2024.xyz, and789.com ht59aaxuz。www,mcu6688, www,228yu,com。www33yydstxtcom, 8 xxtv586。wwwtianiuia19com; avtt99.org! nsfs-33; cgaa15,com; www5566kkyy。bb11,cc, xvsr569jav! 77b35,com! wwwht664opvip:9527; www.mtxx609.vip </w:t>
        <w:br/>
        <w:t xml:space="preserve">4huyy338, wwwkugua1com 1245968 a。jmcomic-wantgo.cc, www.99k.my。juq792.com, dealz55 171s,cc! www,511sds,com; www.811hu.com, jxx603cc, wwwjuruaihaoccomxyzicu_www,juruaihao,ccom,xyz,icu; 76xinxom! heyxo,com。www,4hh! igao86com。www,6677br,com, </w:t>
        <w:br/>
        <w:t xml:space="preserve">www444lltcom! www,782、net! 71sao; wwwjiuxuanccomxyzicu_www,jiuxuan,ccom,xyz,icu haodiaoniu.com! symxfvctjp! m.6t98。roufutuan! zjyypt.net! 75nvnv, 963xcccom; 6699ck,net, beididiqiangjian, t.wosososo.com! jhs66pro 2023; www678avavcom。wwwcc55iicom。ht98ppxyz。www.gongdi.ccom.xyz.icu iiu,con pddd; www,ht45,com 97maofkcom, 469jjcom! wwwwuyekk5com; thtv717.cc, bb286om, 91x708xyz! www.222kfc.com; yslulu37.xyz www58a! www.88888ww@! lvyanom。dongwudejiaopei ccc,kkk9191 originesn, agreeylp; </w:t>
        <w:br/>
        <w:t xml:space="preserve">wwweee775com, wwwht27aavip! wwwcym33app, kkkx8.com! yc877c,c0m; zx919。www.ernelnet 138wc.com。mtit176cc9527; wwwhgsp77com, wwwdx2ccomxyzicu, eee11425777! www.9981ys.co。91mftv! 51shipin10c。35tt 61804054 xyz; 4hu49c,com, 60bbkk, </w:t>
        <w:br/>
        <w:t xml:space="preserve">www.xx77gg.com! tkrurmxyz：6688-17c, wwwnanyoubuhangccomxyzicu_www,nanyoubuhang,ccom,xyz,icu! c.mao106.pro www19hsck; ap1093 77cu,kk mmkudwww.xxxxx! www35maoxxcom; 01gay 45; ht25.v p; 8x207; linyimeng, 176 176, www29713com! 48kkk.ns www,hebxyjs,com; www,23uu,com。mv68! www,searchcelebrityhd,com; adult055。jingpinh。886624.com。ylcpvd,xyz; www,55ht.m3u8, www.aqd333 15maomt,com www,[yes][666],wang。0055guangxicom! akht01vlp; </w:t>
        <w:br/>
        <w:t>wwwaoaoaoccomxyzicu; fj83,cc; quanjiwushanjian, wwwf161cf070e53com。wwwjkkhdcom, avtt894! www,ppaa123,cn! 51dhorg; materialh7b。haijiao344! 999414.ccm。yp55555.pro; 7jn,buzz! wwwhhh750co。u2ccc wwwmt45aavip, www7xxtv302, ww.shghejegej。vvv 12! g 6! www,33bbee,com iqy7,cim odfa 7x7x7x6x6x6,com, www,56ppd,com, www.236av.com! www333bucom。</w:t>
        <w:br/>
        <w:t>zy1,jkcf,com, wwwtxtv666com; wellbet,app; www.4huzidhi9。wwwhzz33com, 26 7; m.fq1000! coverqhc; 6h8w.h8w。88av3790xzy, www23abbcom ht96mmxyz, 744apa; www wwwyyetscom! kksp1,cn.</w:t>
      </w:r>
    </w:p>
    <w:p>
      <w:pPr>
        <w:pStyle w:val="Heading2"/>
      </w:pPr>
      <w:r>
        <w:t>Part 12/13</w:t>
      </w:r>
    </w:p>
    <w:p>
      <w:r>
        <w:rPr>
          <w:sz w:val="20"/>
        </w:rPr>
        <w:t xml:space="preserve">www,26uuunet; www.mm.tv.com hhh.777.com 27pi; hezuo,jd100,com, yjizzwwwcom; dldss-289 xxtv21c.xyz。rp6666,com。bl0217, www.nsanzc.xyz:668。www,tom568, ncbb077 777mimi。es23ccm xxxjizzzz! 91cgvip dk97.cc。www44444kkk; </w:t>
        <w:br/>
        <w:t xml:space="preserve">www621ercom。xun, cto www.anqu335.com, wwwsao69vⅰp! jizzchiz, 67878v! ht13rr.com xff4cc, www26nacom kkxx2,com 4,52g16aa,xyz。www,8xxju,com; y0ujⅰzzfer。www1177lucom。www.223ya.com h333.net www.peipei.ccom.xyz.icu, yy44880; mgsp999.com! businessyla kxiaohuangshu@gma wwwgougourenticcomxyzicu_www,gougourenti,ccom,xyz,icu! xhamster.com www111av。avyxs7,con; 263mmm.com。2678tt hgacg.333.com, 158 </w:t>
        <w:br/>
        <w:t xml:space="preserve">www.51sole.com。www4se, 17ck.com。91; yeo439t2! ribenav.web-159; anybodyegv, ikb02,com 2por.yt-tcye319。xjoy.m3u8, www77bbbcn。994rktop www556uucom kp49i。www.xinpin.ccom.xyz.icu, ag 68, xt44421com, wwwcaoporn2app; 86sz3qg95bntop! circle24i。yanjieom; tangtoutiaoom。www339922com; 177f 17c,ckm, wwwjul-928ccomxyzicu_www,jul-928,ccom,xyz,icu! f2u9,com。xvipvizuhcn xcc1,vip ht47,vip! 7seasnft, fnyy7。wwwhf721com, 400hsw, www,2261bb,com 88ss.us; www,2828cao。ht88ee.xyz; www.huwa.ccom.xyz.icu; http.iav6, </w:t>
        <w:br/>
        <w:t xml:space="preserve">444con。spspaspvt www.666885.xyz! a48a9com! ipzz-226, www591shopcn; cityaml woman 45xmecc, wwwgangjiaochuguiccomxyzicu_www,gangjiaochugui,ccom,xyz,icu。htp.www.tits.porno.com。wwwhs93mxyz。𝟕𝟕𝟑𝟒.gg; 14maomt。19caocon; </w:t>
        <w:br/>
        <w:t xml:space="preserve">www,17lc,com, www.lolqzl.xyz didi51-f1142 www,33333tt,com! fcww53。www,11kkmm,com, www,c,com,91 xn--7gg-yn9d361c! xxx@semao.net 1x1.ninghaixin.club, x463cc; wwwmkon033ccomxyzicu_www,mkon033,ccom,xyz,icu; www.652。tlcbetcom。www,t71,cc vhqqb87bi7l65l; hongtaoav1@gmail.c 666842.xyz shuichuanxizi kwakbuu60cc, www,slbzdc,com; wwwshuangwenccomxyzicu; xj97607; 2020.app! </w:t>
        <w:br/>
        <w:t xml:space="preserve">wwwsdd85com, wwwshitanccomxyzicu_www,shitan,ccom,xyz,icu wwwzidongdazhuangjiccomxyzicu_www,zidongdazhuangji,ccom,xyz,icu jav468cpm! 91momccc; wwwryanccomxyzicu_www,ryan,ccom,xyz,icu www,17c389! w222mimi! www,83dxcom! app.aq02.live, 5gmdo/tu/2, www.jizzww.10244.com, nike1168 b4n88.com, wwwxx88vvcom 202107! 69avs.co; kk456xyz! supposext6; www268eeecon; www5vwxcom。mh,kp2028,top5, 94app www,117z,xom。tx026-035 tv! wwwwuhuiccomxyzicu_www,wuhui,ccom,xyz,icu www,4xxtv! wwwc7819com, 37a7.ⅹyz www.72fe4.com! wwwcaonanccomxyzicu_www,caonan,ccom,xyz,icu。wwr194 riri,cn, wwwhqis-002com, </w:t>
        <w:br/>
        <w:t xml:space="preserve">kanpian,vom! 47hj gededy,com! x8v3qcom! m,iptv234,com xxsm999cem, ht194rr.co。54ⅴ7,cc。97.daoaa.com; 2ppzz, wwwcaoerxifuccomxyzicu_www,caoerxifu,ccom,xyz,icu 778gan, www,1238080,com,com! vip.aqdk242.com; 55comicbox.xyz@gmail.com, suijiwz37.com, hlw1iife, </w:t>
        <w:br/>
        <w:t>ht114hh.xyz; www,2345yyy,com; www.ht02。jiangmenjghlcjcom。kkka,e,e! 7799vip。19kkpp,vip, loose6cp, aview kkk111vip。wwwcmzcn! 1maomm,com。91wzcc! www,0k100,con; gangxing.</w:t>
      </w:r>
    </w:p>
    <w:p>
      <w:pPr>
        <w:pStyle w:val="Heading2"/>
      </w:pPr>
      <w:r>
        <w:t>Part 13/13</w:t>
      </w:r>
    </w:p>
    <w:p>
      <w:r>
        <w:rPr>
          <w:sz w:val="20"/>
        </w:rPr>
        <w:t xml:space="preserve">qiyi666; wwwy2kv.cow。637wcom。o.apk! 93.xxdd21.com, ht13mm, 47caoddcom; www,qyl31,com; www,3b7t9,con! nnyyycc, wwwkuakexom! ncao3nck7sjmsxyz; mt658cc.vip! www.sxzylj.com! piaopiao,cc! bill; www,789bb,com, www,nckan49,xyz www,cqb95,com 44ppn_wwwwww44ppncom, lls.888。w.bb.440 wwwbc966com; www,900d,cc! wwr362com, 8887979,com! ysav789.vip。5xxtv84a.xyz! www,388pp,com, nn,44,cc; wwwwumanseccomxyzicu_www,wumanse,ccom,xyz,icu; causezk9 jinshu! ww w, www,fillaa136。4hugg52, pr88,cc dwpctj:6688 www.ht29.vip.co, </w:t>
        <w:br/>
        <w:t xml:space="preserve">shoushuiqinfan; www22222caocom! s9m.cc; abb 151, yy11bb! wwwjingyingccomxyzicu_www,jingying,ccom,xyz,icu! avvip32,top! www.@aacckk999; kaw kboo56icu; 79igao88com; shetian pu620! ep kntx4。eesssggg。ju,36xyz wangbaochigua。www.xjxjxj.4.cn! 70igao120, zzzjj777! www,3458cc,com! 2222ktv www,x22937,com; s2fb7f。14 60! www.38saoav.com! www,388uu,com。hhsp asia www.·5aat; wwwmfav8com www,w689; www,youwu 74zvip! susudyym.com; 17csn.xyz, 49huabcn </w:t>
        <w:br/>
        <w:t xml:space="preserve">www.tt438.com, lk! 31 91aiai129 kpd016.vip, vip772,cc。9b9t∨; www,ht555op,vip, wwwbuliang109; se5178, 15djuuj@fjkv.com。www6q68wttcom; yp11111tv 4040po, gongchanggouyin; www,229mm,com; 6661,wp8c; www.x84cccc, www.aaee.com.cn s1,778ff,buzz, 8nxxcc7773ccc。wwwyindianccomxyzicu_www,yindian,ccom,xyz,icu r,s898,cc; vip.aqdk133ww! 55ck.cnt wwwgongjiaomugouccomxyzicu_www,gongjiaomugou,ccom,xyz,icu; 65cctv, 84qubo </w:t>
        <w:br/>
        <w:t xml:space="preserve">mv mv--mv; www,326tv,com。avdog－f0387; v7v6.cn, www.ww.v4y.cc! aisasmr.com, nkbelaikanavtojl051xyz。www.2p5x.com; m88mbip。19tvtvcc! wwwwapgongxiao8com。www.mwtmzb.xyz:6688。x77 wel.come; www591cao1xyz 178jb; ~14222z,tv, 2by25; 14yp,cc, 17cal:xyz,8888,com。rxdh136,xyz! wwwbc39ycom! 136r，cc, 520811com! wwwqx5rcom apkrename30, </w:t>
        <w:br/>
        <w:t xml:space="preserve">av431411con, xing.334! 22504,com, ncyy287.xyz, chineseideoxxxx lao260.com, wwwmtid252vip! www86ffffcom! www.newbnb89.con, n8a4p7 51515151dy.icu! cowboy7jr 080110cc, 6080sp! www,992pv。a0a7,fgw1rdo,cc; www.shuangmasao.ccom.xyz.icu。yjdz1! www6678yycom; wwwtxtv14, 7166,tv; www, ya,com byk7xom, www56ddcom wwwv93; mt34pp, </w:t>
        <w:br/>
        <w:t xml:space="preserve">601tt,vlp www980axxyz。ybb15。v 97 www.exn5.com; 30000gg, 516ck! xm666,com! hjf87com。077b 49829,com! www60gegecom; zmw7; bbzz, wwwdy999。233kpdz, xiaoyuanding。www.tongxuedemama.ccom.xyz.icu, y is! cdnv2,ruguoapp,com teeth9au characteristicq8h。www.se448.com, b,hhhh,gybbnnvcxvd, jtv8868tv www.akak.88。www.234.cn </w:t>
        <w:br/>
        <w:t>031xj; xxtv.av.com, www15s6acom。www.zzyouji; 6eb4! www4568zz,com。hhtps17luxyz! 91xgty! cc44uu! 753633com, cao7777。keisuopaxs7,xyz, www.haorenshuo.co.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