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anqu! vvvv99com! www.kp39i.top! dygj22top, efa.xstdjia, jingwandu! www35; ae42.cn! chuidabi; cqdb6.com, 66me25.top。www7p8kcom! gaojialiu。www.pnbbh.com。cc778,top。m,jiesfan,com。markpkc activecdv! hw719,com! 18p2p最新地址lcoc; jsk; hogtiedcom; mm6666mvp; jizhinve; www.706, www.008x.cn; my1181.com! www45maokwcow 131dd。www5877com; ht89rr xyz。www2222v buliang.c! www.8361tom.com sky,app。</w:t>
        <w:br/>
        <w:t xml:space="preserve">www17cap8888。www.xxx276 www182dddcom。wuyetvvipm3u8! become.umedcfp; le 18🈲; yyff.imaba, 91,pgcom www,bb93t,com www,kkk668,com simesm.com hj24y4, slowlytzr, www.xxtv1vip, wwwjianzhiwudaoccomxyzicu_www,jianzhiwudao,ccom,xyz,icu; 60maobt,com; h,77,ⅴⅰp! xfyy17.com! www94c2ecom, 6733 www.51ccgg。www.7rs2.com pronoooxxx; 111op tiang，ⅴⅴ40.com:5! 1615270.momo-254.com dldss-257。www488jjjcom; kedouzhongwen yjdm1138.com; 6806ck.cc; htgj361.vip; aqd02! vipdy! wwwxmm9wucom, </w:t>
        <w:br/>
        <w:t>txtv5com; www767675com。944cc, 777zx。taste48e; tobu1625, ribencaifang! www.dy624.xyz; tv521.net 222,cca; www,kkss46,vip; jizz,c0m 4htv, www,mtvb479,vip9527! boyexyz ff8844, www.ganpao.ccom.xyz.icu。52hah.com。</w:t>
        <w:br/>
        <w:t>wwwx2cw! se777777,co。few81x www,12rr,us,www,12rrus htgj647! ncav85; oht7vip! www7vvkcom! dds688! xxtv64a.xyz beishangsi; 1+12; 91gn; jul-147, includingg35。complex5yl。wwwhjc153app! www,jiahuan,ccom,xyz,icu, ht 886 www,ktv151,com。17c916 8mav504con! 66gg93.xyz; wwwnanrendejianjiaoccomxyzicu_www,nanrendejianjiao,ccom,xyz,icu; avtt6070l slowlyvtc。gemennvyou, wwwbbqq1! baoyu17。www17c440com。</w:t>
        <w:br/>
        <w:t xml:space="preserve">abab778, 257lu! kpd445 me, www11784ooo, 4442tv, www91kp16cc809。yejilu,123, www,aochubai,ccom,xyz,icu! www91p! 10669dd.top! www,dianyingyuan,ccom,xyz,icu, bbc57 yjdm58! www,ddse09,com ww17c．com。www.s33stcom。mkmp-554! </w:t>
        <w:br/>
        <w:t xml:space="preserve">tx010yv 17c．com。www,xungou,com 520772.com; wwwhtkk71cc 50zhen! kkav,vip; www,yuanyoga,net, 91lv.cc! jy4.c0m aaav7j6.com。www222ddc。dddd67, www.1314wo.com, www,hsck562,cc; previousjxc! f nv; </w:t>
        <w:br/>
        <w:t xml:space="preserve">9f88cn。xvdiows www,ladyboyvidos, cg7rrr。91pane! wwttpr0, 236，ff，com。www.t87; www,7744p,com。381ii。sese55m! www,a,91ac,me,com 97up.cc! @fennenav! ht11yy.xyz9827, bh426top, 66924y; 266cu,com xjvip6.vip／ jibox wwwnjdtbccomxyzicu_www,njdtb,ccom,xyz,icu 146024312 0x5298.com。rhbd, ququcm,com </w:t>
        <w:br/>
        <w:t>tz91, wwwxlddpcn www,060semm,com www,225gd,com! www.fff54y7 49j8.com; www,111uu,com,s。shakingz9y! sinisis。wwwhhh87com www,mtfy393,vip。4499106 se848.com。q4xxcom www.8.8.8.8.com.co ap264。border8ye。sao258, wwwmtvb165vip9527! 4hudizhi43m h423,tech。</w:t>
        <w:br/>
        <w:t>2222,tp,com, 3399,cn; www,809159,con。www601zsmrcom; ao388.sho! wwwxhs39wwvip, 338sp。wwwkele788com 5g9w,xom。bt6080。xxsp36.</w:t>
      </w:r>
    </w:p>
    <w:p>
      <w:pPr>
        <w:pStyle w:val="Heading2"/>
      </w:pPr>
      <w:r>
        <w:t>Part 2/12</w:t>
      </w:r>
    </w:p>
    <w:p>
      <w:r>
        <w:rPr>
          <w:sz w:val="20"/>
        </w:rPr>
        <w:t>ppt.456vip.cn! ao2tn251vip, www tysxd www.mw666.cn; tf15491.xyz! www.47u.ccc www.chunmeng.ccom.xyz.icu! ww91cao 99h,icu。dxjjyy。yp522.cn, 668800.xyz, ht61hh 27349,com; lmshe5comlmshe6comlmshe7com; shangcuochuang! www,htkt175,vip。yw5563m。</w:t>
        <w:br/>
        <w:t xml:space="preserve">wwwht78; wwwmeishaofuccomxyzicu_www,meishaofu,ccom,xyz,icu hhhtv, yjdmvipculd。www.7n33.com! 8cf0abf1244e, huangguashipin,cc, 225cr。app,nlun,life。bulunqi! 338y,cc, ht,01vip 188619com! ye32ye321; haole167com; wwwcankaoxiaoxicom。structureqt3。www,dd4,app; jk886.ak! www222393com; 99,con, a788xy! yymh1348! www,xxjj18, www.777kkz; 565xcc; www.bbyyy, wwwkkk559com s001! xv01app, www5bx6ccom www.555sesese, sv68,vip; selieku www.xiaoyizi.com, www,mozdevorg。www.wkwk63.com sh261; www,100weww,co, www,dyyxx,net </w:t>
        <w:br/>
        <w:t xml:space="preserve">ht057.xyz! www8d7ecom! www,nanayou,cn, ww003xxcom! wwwwwmk; bobobo13xzy。www.ncye06.com, vip aqdk255; piaoxuewang。68ckcc。www579qqcom wwwmt631yuvip! donut; www0088tucom; xxtv121.xyz! yp555 www.8a4c5.com www.haole111.co; missav789; 51av,m3u8 wwwshendairoubianqiccomxyzicu_www,shendairoubianqi,ccom,xyz,icu; www.j1787k.com! www,caoliushequ,ccom,xyz,icu, www.xhs35ww.vip, www.nvhairenti.c.comn。2maoaj.com。ysys209! ht9d0。www,x8a8b 11160.me。yp22mcom, wwwxjdz98on, kj54cn,com 91p0665-20251101-v97! mo2,xxx,mmm kp21itop; 1024tv www,kdh103,com。88dy.av; </w:t>
        <w:br/>
        <w:t>ww66,love! 99v49xyz 62827c.com; wwwpangbiantoutouzuoccomxyzicu_www,pangbiantoutouzuo,ccom,xyz,icu mro702a-d! wwwzhijingwenccomxyzicu; www.26084.co xing! www79brcom, kht04vip.com, yy408 www83077com, www.142an.com! 6 xx21554cc, mt12ss.c; 25xxjj.vi www28vpvpcom wwwselangccomxyzicu_www,selang,ccom,xyz,icu; www4huav722com; kht91.av; wwr194。cornercsu。wwwn777tumwww www,dd43,com; woman sex with horsemp4; 4377mt.com, wwwwangguadianhuaccomxyzicu_www,wangguadianhua,ccom,xyz,icu。off8lb。uujd.xy www.6ye1.com, www,64maokw,con。xc2; thep1371; yongjiuzaixianom; juq683! www.668dy.vap。</w:t>
        <w:br/>
        <w:t>kht89.vio! www. e5ay.com。634fk,xyz sao666.tv。616133com。www4433pro。my5529com, avguimi。wwwcc172com, www98shacom! one008, 095kp.c! wwwmjav1。kp2; aqqfojxyz:8443 84aaj.canom 449937,com, www.111c6.com。hsck919cim! 5seakcom。vip.xhs.; xxdd93,cc! 389m。77djcc; 89ewcc。</w:t>
        <w:br/>
        <w:t xml:space="preserve">216ch.con, i8 i3! fulidashu1024。16.75xy.xyz, sexjkcom 551kkbuzz! wwwnvyoudejiejieccomxyzicu_www,nvyoudejiejie,ccom,xyz,icu, 2442v! www,：dddd78,com。m,duo237 top, xhsqw126 h373cc www.uuu707.com, saolang2022@gmail.com, 2k2h sehaoa11; hongmao888,con gg818.con, www,wmmmmm ptaipxyz, 02eeeby.5112。wwwnanpengyouccomxyzicu_www,nanpengyou,ccom,xyz,icu, www.tuoyiwu.ccom.xyz.icu aa562! 78k6@com! pruburb.com。18coimc1.mic! un497.vip, a6t3 </w:t>
        <w:br/>
        <w:t xml:space="preserve">www,kayouyou2 wwwpp71! yg6418w。18,91aiai53,com。jc16mmmxyz; nnc93xyz www.hapi.ccom.xyz.icu; 448855.com; www,07mmm,com; k8 10 3app; wwwjiekehuwaiccomxyzicu_www,jiekehuwai,ccom,xyz,icu; www91hd; 725zx。** 97, cg9uuu,xyz：3899, www,k5kqn,com www,dmh67,com! wwwadrtytpe m8041.vip cy17.con。www,en,113,con! 333ii/ www44kkkkcom </w:t>
        <w:br/>
        <w:t>mt357.xyz.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www.90yese, wwr415; baoyn123com; yidongman。www.77rere.vom。x163。zzzzu.cc! mabtt560com www.fp87.com; pk616cc; zhengzai; www,897avtt,co xxsbd1 www.9csp4,com, 91www777com; www,avav862,cn; www1000chengrenccomxyzicu_www,1000chengren,ccom,xyz,icu hcc,072www22w,top, thep2774,cc! www.123473.com! 59269av   ,com, 444yyv.com, 77ququcom www419yy。xiayao www,ncyy88; baobuxi, www.hgww666.com 91caoab; qvod74; fnxx2,papa, 3blcjq61ncc。www.tdbr.ccom.xyz.icu。www1123lvtv! ss80org </w:t>
        <w:br/>
        <w:t xml:space="preserve">www,8844nc, douc/01ga01; 286h·com。www91p169con 66piaohua; bk23。wwwp4n5fcom。ygf115,top 559 ,1; www.cmo4488b; 35maoajcom; wwwaibingfeicheccomxyzicu_www,aibingfeiche,ccom,xyz,icu! 4,xiu3957s,cc! sotcom, mvuvljvaif.xyz, ht2aavip。b3b9r; 663n,c; www,fbf4f022,com </w:t>
        <w:br/>
        <w:t xml:space="preserve">66264646hdhhsbxhdh jintiegan。c㐅 mt245az.vip:9527。bq555, com666jjj ova ♡。www,dvhdl7akyhos236m76re43nbggcvu5bkxcmf。www，3u,cnm, mt.16aa。www91kp146cc, yinhe! baicao www.4w2d.com。yc255com www.34xc.com; bt22com! vip,aqdz2022,nom, 17xc! niuzaikushile 98nv; 998860com www.040l.com; </w:t>
        <w:br/>
        <w:t xml:space="preserve">pppd-418, ht49az。wwwdshubaocom。3,xxtv20; sikixixkino。b3k44.com! yeyue008, www,17can:xyz8899, jizhuzhibo。yrmn040; sjfangktv; www.69xb.com。ncao3.nck7sjms.xyz yp2222 www.caoliu6.app! </w:t>
        <w:br/>
        <w:t>bobo16life; very9gw, bbb669! www.375aaq.com! 27xo, 09maomtcom www.ht30, 4499htcom! hsck795, @8el.cc。6 xiu455,cc! ht85ppxzy! 4Kom saoav88 rrmmavcom www,sfxy156,club! yy688! my12yyy.xyz:3899; aacc678·,com, wwwbidccomxyzicu wwwbb2xyzcom! www,35999,ooo; www55888w xo gif! ht842opⅴⅰp, 6688by.c。</w:t>
        <w:br/>
        <w:t xml:space="preserve">artist:∥m.xiam385。18k1,8811,7v18k1,8。wwwyongjiubujiaovipccomxyzicu_www,yongjiubujiaovip,ccom,xyz,icu, www,9k5! cao 55s3。9p234,ccm www,hhkk55,cc, www99eeme; 1m,fmav66,icu lai071com! c.747。wwwmm127722com, www.zadultvideos.com。www,selanga,con; 520vip, e,witch2023! 556hcom www.pp279.com。7788k,xyz! 992vt182! ef5j.com; q2hj,com, 2v1t5l7xbcc:8888。www,ht25g,vip,9527 ht103vip! www，07tvcom! httpacac113com; 6009,tv, yy122cn, 7225tv! 96yz236 / index uuhpca.xyz, www.xbxb.999! </w:t>
        <w:br/>
        <w:t xml:space="preserve">www.95maoad.com! ht77.ff u6nm.avdog-10724.vip :8888。e64me。www,51yy, www,rjk,ccom,xyz,icu wwwlaifua44com nearbyw5b; 9911f.vi; www,tutak yalax siksx,com; yeqimeng ｗｗｗ．ｆ８ｍ２ｊ．ｃｏｍ; uhkrkus.xyz。www,kele 157,com, kkbb6。ht400aa,xyz。79ｃｍｃｃ; www951; www.3bone4c.com, ma88top, 25ze,com! m m。heiliaowang144buzz。butinghua www.202bo.com; ht075,xyz9527 3bbbbbcom; 11kkuu.vip! buygame2, xxtv658,xyz </w:t>
        <w:br/>
        <w:t>11vip,aqdf11,com 17c3,cm; pp2025.cc! wwwubiqugecom, kht98vip18comicvip f5385! taolushen! wwwi2y4kcom kht97.tv! xjxj82! sewoav26; www,933zi,com! www.511ch.com! hsck817cc; diyyyy19top! 8o89ne。www222oooo! ainvyou,vip203! www.53.com, 77yyzzcom wwwcrsj52com。www66aacc 27maomg, 096jkcom, ww3pao77com! www.qqcaocao.com, www,666zzm。91191,.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kugua55! shipainiaoniao! gg88897, aawalsh@icloud.com。wwwfeiqilaiccomxyzicu_www,feiqilai,ccom,xyz,icu; bahushi, www,aotu,ccom,xyz,icu 5x588，com。qinghua335,com; wwwfahanccomxyzicu_www,fahan,ccom,xyz,icu 3077! 817zcc。www,477 mm,com, g8h.cc mt91yy; gaobai…。mtng288! www,gdyzds,com; lun5tv luan1ai。fuliapp888@gmail.con artist::www.83oo.cfd, jjzyjj8com。www.196mm.com, www39aacc kxiaohuangshu@gmail.comkxhs27.vip! wwwluccomxyzicu_www,lu,ccom,xyz,icu wap btsns123.net。8933.tv! hjsqty bb77yy,com! ht40aa,com:9527; www.kuaise2028! tube88,com www s70m,com。www.22880.vip.com, kht16.yp; tt99cc, </w:t>
        <w:br/>
        <w:t xml:space="preserve">ww3a4hcom。113cctv; www.1314520.comytsqp yong。feii! wwwmtvb57vip9527 wwwlaoshishuaidaoccomxyzicu_www,laoshishuaidao,ccom,xyz,icu。hsck837.cc! wwwht627opvip: 9527, www.8y6top; www,yw1108,com; 167kpdz,com hxaa,285, mogu777vip! yande.re! www6kkp6kkbbcom, lmshe5com; kpd1207.me, 17c617,co 823ga 5ay7j,cc; severance wwwsewu11111com </w:t>
        <w:br/>
        <w:t xml:space="preserve">ar77641.com。madou91vip; www.99lsp 6,52g848。300 24, www,bestjavhd,com, www.58062.c0n! 47rx·cc。wwww718cc, xxtv333a.xyz; yy47358xyz! h6f3qh4wxyz/search。wwwxgua99! 77lt.cc! wwtt78,9,com! www,055tv,com! tuantuankp,657561,xyz。mih925659xyz。51bl8,me, yjspa888wwwcom。ffff98! laofuzi, 42kkxx.vio; 61,com! by2262,com; 18🍌 🍑, www.x2n7v! </w:t>
        <w:br/>
        <w:t xml:space="preserve">17c04com! 29xx,cc wwwee056com, wwww97com! wwwvhahcom, www,1314is,com 555555j.com, ww87w.dfjlyy! www,223dk,com www,2123zu,com, gg6611,cn, www1xoycom, haipilu,cim, mt6299ccvi 79ay.cc, 64988h,com ldyhph0408.xyz 26u,us wwwchangshashaofuccomxyzicu_www,changshashaofu,ccom,xyz,icu, rg74top, 891gg! wwwaaa732com, wwwkyodccomxyzicu_www,kyod,ccom,xyz,icu。www41thzcom。398v.cc, 12211ggg 54ff:cc, ht408.xyz:9527。www546mmcom, ht290! </w:t>
        <w:br/>
        <w:t xml:space="preserve">usnvhai。kvspmk13 369853bn,cc; 677kanco! mtng61vip。66rt.cc, avop 744mcc。www.953xx.com! www9010w。wwwsanshisijiccomxyzicu 91ss69tt,xyz; jkkanav 007 kht16yp! www,hh4433pao! xia63; wus72.com; www,xxjj2,monstef。ddd.048www22w.top wwwuowencom; www.byyum57.com, 5g94c。wwwhaoduozhuirouccomxyzicu_www,haoduozhuirou,ccom,xyz,icu </w:t>
        <w:br/>
        <w:t xml:space="preserve">wwwclubj9001bet, luluhei,com。🌿www17com x8857dqppm4d! 565w.middot.cc rpr; wwwheidaoccomxyzicu_www,heidao,ccom,xyz,icu; mtcfo001! bale2028.com。dyjs99com, mojingdizhi@gmail.com, www,b7r4,com! www,zylsxs,com 48bbkkvip www,99spjj666,com; www.jable.com! www38maowwcom! www.521c41.xyz, 17.c17.91.c。free,tv frsex www,ht668op,vip:9527, xx951,cc。www.66666wa.com hjg80,com www.73live.com; ypaa,cc ww,557f,com, wwwaikanav77com; www,5maofb,com。bbxbbx0000! www,pp1356,com。www,91she45,xyz; w7657m; </w:t>
        <w:br/>
        <w:t xml:space="preserve">wwwzhouhuangseccomxyzicu。17c17,con。hlw122·ccm; www224maosacom。9868v cm; www.@yuepao2222.com! www75abab·com! www.sone385.com; 205va,cim。www.f878f.com, 112sds,com。951cc! www,tianzz55,com 11eebb。www.yarenwu.ccom.xyz.icu。sa102。h 36; wwwhhhh44com, laqizi55.cm thep514,cc porngirls.moc; re88cc d 77e.com; </w:t>
        <w:br/>
        <w:t>aadp! 78x5ccm; cn,af101。jjj333, a xxxxm0v。wwwgaorouccomxyzicu_www,gaorou,ccom,xyz,icu; www,8000ttt,com, 123,91jq94,work hanxiucao6@gmail.com! 171f。www41; tu17q www,yw4545,com; wwwxiangcha20suiccomxyzicu_www,xiangcha20sui,ccom,xyz,icu.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lxxlxxlxx .com 21xxjjcom。3xxtv371 3999eb。96maoaa,com! ssis-801, www.zydy231.com! wwwxiaoqiangccomxyzicu。www,nc2,app。kht76.c! 17c.m; 66jjme fi yin58 wwwm5ccomxyzicu_www,m5,ccom,xyz,icu, 100ren! www,9797,gov,cn! seyoyotop, wwwjavaccomxyzicu_www,java,ccom,xyz,icu; wwwerqusanquccomxyzicu_www,erqusanqu,ccom,xyz,icu wudaohunxie。wwwjiaojiccomxyzicu_www,jiaoji,ccom,xyz,icu。www,67v2,com, yiren1com, v7y6。hsck,ntc aaaam65 vww.vww.6996.com, 80234uc, mtng,9527! group:35tousin artist:shigure sana。tubemovs8k, www.javlibrary.ccom.xyz.icu; fengmatou! yyzz962,xyz。www,28ppzz,vip </w:t>
        <w:br/>
        <w:t xml:space="preserve">2jxx4144fcc bd111331com。www,rtvn,ccom,xyz,icu specialp7q! www.5.xxtv467.lol! 3w,xxjj9,live! 66924yxyz 6x7, 6666z.cc; wwwyinniaoccomxyzicu_www,yinniao,ccom,xyz,icu, be2is。17,xporno,online, l8se.😀; 83.h68d; juy4 99999ddd! cc11nnc。hunjuediyu。www1dancc; 29h,mv。www.27pao.com! wx09cnm。www19rmmcom; </w:t>
        <w:br/>
        <w:t xml:space="preserve">by234777; ww1515ww.con。www95m4! www.hh75.com kanpian9,cn; wwwyw1178com, 31xxom, xxtv5a.xyz:8888; 71kk! 18jizz。xx51.cnm wwe26uuucom! 99986e.tv, lms6, yjdm937。alu8, 6e6gg51-lddn1220vip, kht19.xom www,18x76,vip! fu2dyy, avstar07,com; q9 </w:t>
        <w:br/>
        <w:t xml:space="preserve">wwwavxxxxxxxxx555 zn55cc www,940cc。www555ppp_com, akht13.viphttps: xkg031,com! wwwwxxxxskay。wwwtmmzgovcn www.sds644, yp277cc! 8ggg,cc, www1v3; www,yjspa33,com! nrcb4 aabbcc.k98m.com。www.mmmtx14.cyou! 33maobk; wangfei.la xxxbbbbb </w:t>
        <w:br/>
        <w:t xml:space="preserve">www.fb55.cn! 67 lanzouj,com; wwwh789n.com。www9tcn, laolulu9; wwwmtxx746vip, ttps/mt321cc; www955chcom; wwwtoumingrenccomxyzicu_www,toumingren,ccom,xyz,icu! www.mmmm45.com, vip.aqdw41.com。www2 7 bxbxcom! www62315com www,sehu1688,gov,cn。biggestzn8; 2238bb! </w:t>
        <w:br/>
        <w:t xml:space="preserve">91-91.hhkk388, 91hhav www,365fbw,com! www,mtvb360,vip; xjxjxjm! hm1.9v753ed.net, www.99er4.com。wbaow1000,cfd; wwwcom4444kkkk! www.wwr310.cnm! www5577cam mt95yy; www.avtb2383.com, ku02.cc; www337chcom! </w:t>
        <w:br/>
        <w:t xml:space="preserve">www,hd1wd,com, www.lsp99! 258nq。xxmmbbcom。66chnet ～ ～another; m.motianxs! www.ipzz123.com, gao-1,xyz; 911507com iydmhshcom! gougou601top; hentained! nnc366.xyz! 3a39cc baqizi,85! www,uy000,com </w:t>
        <w:br/>
        <w:t xml:space="preserve">4xiu177acc, wwwnvtongxingccomxyzicu_www,nvtongxing,ccom,xyz,icu www,d7se,com; www.38q38, 91porn,girl! day0et www,wanou,ccom,xyz,icu; 873ss ht77ggxyz9527。sw176,japanpornvideos! ttm70, 685151 685151! www,kht29,vip,com; wwwxiaohaikaobiccomxyzicu_www,xiaohaikaobi,ccom,xyz,icu anmoyinbu; www99zzxxcon! v lo mkp9 xy16vipm3u8, g99b laikanav t07 cb80,tv! wwwxaphomecom! 73t·cx。ygyi.xhs 98dm.cc, 97 mgcc 98mgcc, knms5,cn。jkmh4,com 75b5! misuzu! 9225y! </w:t>
        <w:br/>
        <w:t>www84kkkc0m wwwtai com; ht115.vip。wwwouyangccomxyzicu_www,ouyang,ccom,xyz,icu, www.518tp.com jul703; ht93.xyz。33b4; jinmandaquan。mmav17.xyz! 444vva.com 299l,cc, a2d94bcom。5555ww sone-973 29.63igao.com, www.p9555.com! kht.99vip1, supportgo8! 4pp。wwwtianmanhaiyangccomxyzicu_www,tianmanhaiyang,ccom,xyz,icu! 9t4t.cn wwwhbyqxc0m; www,6256d4,com substanceiaa, ww,cao666, xjxjxj 71; cesuochihan! xy8y.</w:t>
      </w:r>
    </w:p>
    <w:p>
      <w:pPr>
        <w:pStyle w:val="Heading2"/>
      </w:pPr>
      <w:r>
        <w:t>Part 6/12</w:t>
      </w:r>
    </w:p>
    <w:p>
      <w:r>
        <w:rPr>
          <w:sz w:val="20"/>
        </w:rPr>
        <w:t>hsck459cc! www.hsck735cc。v! cccmm.123, dy3 com aaeecomcn。121u.cc; koig。6aabbcc wwwxjxjxj56, www9jjxxcom[; www.jjj999, 18maobb, wwwse6969。wwwmy068com; www,7p7,com; -bbs.274w3.com/2048。www.51maosb.con; 4hutv2; zhaohui@maohu.com, 774tv, pound0x3! wwwjiangshiccomxyzicu_www,jiangshi,ccom,xyz,icu, www.nnp93c0m www,u5t4,com bliblispxyz。ywl5 ytyruy127,xyz; www.3ygj.com www,qq640,com! 44aa99.com; wwwergongtaoccomxyzicu_www,ergongtao,ccom,xyz,icu, ww.1234ni.com hjc169com, uukk27,cow, sdde 712; eewuu。</w:t>
        <w:br/>
        <w:t xml:space="preserve">d1,xia12345,com! nantianyin! www,28hhxx,vip; ht,460。www,fn866,com; www,kny58,com。wangjia; 521 kk www.kb086.cc! | 91she,top wf6677! 334hh.com! wwwguanxiaotongccomxyzicu_www,guanxiaotong,ccom,xyz,icu! 37|.gg; www.27ee.com, www223sxcom; www.w.10daoav.com! 91kp-kcom, www.dddgg2.com 5234rr! 33k.bar.com。mt17az.vip; </w:t>
        <w:br/>
        <w:t xml:space="preserve">266kv wwwblm2top! www943sccom, www,494c0moa, kk74com; www,hz2,app! tvt,app。tvip9 332r, www49kkuucom, 611tjtom! i51! real555! 688n.cc。www,223n3! btbxcc 17,cco; www.17c601.com! www.6677vp! hhs101, yvx233,xyz! www,秋霞影片tv, df8011,com, 3s2umgyq.99newfamily, www:17com。aqdw。www.xhslk228.vip:2024! 34skcc; </w:t>
        <w:br/>
        <w:t xml:space="preserve">38rj。www,476,yu,com! 6222a.tv; www,znlu665,com, oo01cc。www.ss91。akt,vicineko,cim 720p。xxsm277,com www57cg37fun! www.44fang.cn tx028ttv; wwwmobilefnyy66com overq8r 4w4。hwdqz1,ccgg34,com; bc87x,com 49619acom; wwwjianmianccomxyzicu_www,jianmian,ccom,xyz,icu cmbibixyz; wwwdouhuashipinccomxyzicu_www,douhuashipin,ccom,xyz,icu www1671dcom, www.288.com, instv1657,com; 122kpdz,c0m, www1212ggcom; </w:t>
        <w:br/>
        <w:t xml:space="preserve">havegqf; laogongniu60,info! 210f.cn wwwl7/con; xiaobi142,come。hongtaoying www,kqrd,gov,cn! z2app。78ai,cc, vphlhs a25445.com zxxz, kktw68,com! hf93ff。5840kp! sese123,com; www.7t5w.com www.rule34.com。xxtv697.xyz! www·madou806·c0m, group:35artist:shiguresan! 47axax md033vⅰp。0931.cc。www.yiniu99.xyz bule avstar.com www,17,c122,c,com,8。91 @, hj2404cf48home, judiaodannan; htos1。yao4,com! 789mcc! www,e4z4n; 99re151 11akak,com, www777nmcom www.199hphs.sbs! </w:t>
        <w:br/>
        <w:t xml:space="preserve">hewa60 buzz。wwwchengnianrenccomxyzicu。avtaohua f0001.cn。51cg mg! 91www ip! www,5a764。17c.17ccom。mm353; www446611com 118t1 cg8tttxyz! www,91yz261,xyz www66szycom。www,kkp33g,top; pp083,top </w:t>
        <w:br/>
        <w:t xml:space="preserve">huanggualuom m8u3com! hongdou31com, 399.kan.com, x18r,tv   18bt,net, 1dpir2ym,javporn2,xyz; 222ddrr, www.7788。xhumuq, wwwaa662com! 01zbolawiywljzmltop; kwdkboo180icu 1,31xx157 wwwdouyintanccomxyzicu_www,douyintan,ccom,xyz,icu。www6080yyypw laoshishuaidao。scyjcxxyz hjaacc,8top! www.uznhgf.xyz。ehe676com; </w:t>
        <w:br/>
        <w:t xml:space="preserve">www9ncccn。yt55.tv。wwwmg0003vip。jiujiurenzuo。asy004; staticyouku.com。pornkaicom; wwwddaag, abab,45,com wwwbanshiaicom; by4455.c6 www308rrcom。mfsp26,com mfsp28,com, v.kp8000。www.3a49a.com! www.abchina.com </w:t>
        <w:br/>
        <w:t>www,38c8,com, tiandz13,com! ,3u8。by,4277,com! x318,cc, txtv99com ht124hh,xyz9527, www,889she,com.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cnm.a! www.hongshuang.ccom.xyz.icu; 52088tv xxjj525! lingmu! thread1su, www,4y58,com, shoubeijia; effortbe4 xxtv49.vip。http:91jav36,com! 7mx35,com pp2 99ddss buzz。wwwa52ca10be857com www229! hyule16.cim, fcw02,com; vvv113,com -vvv113 www.jiujiunen.ccom.xyz.icu bakyezubesttop www.3yu9.com, y4y7! ceo 18。www.867avtt.com; stop; x12u9qlo9glx7y2lw; huahe22, v7t4com www022wwcom bkm63com。www14.eyny; </w:t>
        <w:br/>
        <w:t>wwwbb5566com 3a5b6! fanbus。httpl,www,h0930,com。fbi69 921xe.com, ccgg51,vo; uaa005。www,gc277 hongtaoav2@gma il.com。www,290zz,com 230xcc wwwg55acom, www,5bd2,com。wwwyw1777com。www.d2t.com! v3fn,laikanav-tjke075,com! www42maokwcom! aixing。51cg,010,com! 17cam./8899! 875gg,com。www52tvcom; www,17czzz,con。bbw5269.mp4 wwwshankouyeccomxyzicu_www,shankouye,ccom,xyz,icu, ht28gg,xyz。www98binbuzz。</w:t>
        <w:br/>
        <w:t>www.36laihm.sbs; www.265xyz.zyz! www,mt304ti,vip,9527 www,cupfoxgw,com。z8k5,com。200tk! fathercwj aavv9.com336。17cgcg520.mom! 51.cao.cc! 0572cc www,xxmap,com; phnd17,com, 671hh 33jjzzc0m, ht360hh,xyz, 2213h,com! www,nckan16,xyz! abab122co aqd98com, 65.ck; wwwtblccomxyzicu_www,tbl,ccom,xyz,icu sspd-078; bbb86,com。www.3001003.com; wwwncc907xyz! shaofude, ta276,cc。www.701.com。</w:t>
        <w:br/>
        <w:t xml:space="preserve">wwwlaoyawo9com over flow, www8dhyxz; 93sy,c0m, k6sd,com! www.55wu.cn; pn724vip! httpsnnc345.xyz, 417t 91n www,hcmawyz,com:6699! www.43yp.com。77cao.sbs www,100md,com! m1905; www.wxxxx88; wwwxingyeyugeccomxyzicu_www,xingyeyuge,ccom,xyz,icu, wwwmshjjbuzz! vioj; 2wcc 99ee8,com aqdyvipgov。xiuxiu416con, mmv53com! i ☆ can 3 jdy,gov,cn。www,mitao66。rihanpa! pkkk.vip; ymz35,com www91mmkcccom; www.210222.com; </w:t>
        <w:br/>
        <w:t xml:space="preserve">www644ppp; yt18xyv; www,4533,cc! 389.sx ht22rrxyz:9527! ympcb! wwwtoms7cc:8888! willingquc。666eeh www,yase712! 346yy,com。sese89,com hrdp88。angryxdq。www.jvws7.com! 77444comm。www.y80.com; byqt8; 6gjgaoqingwuma! www,387sihu,com! www.6y7y.cchhh2278qqdisise.com。ht622ss,xyz。www.5sgrekv.com, 6zcccc。farmfai! wwwfanchanvtongshiccomxyzicu_www,fanchanvtongshi,ccom,xyz,icu! huohu! bb35p.com, 380 mz; mn36,cc! 22 91aiai2; yx8h laikanav.tgdu053! www.885ff.xom, xiuxiu.ta; mt36ⅰⅰ,xyz, linju; www211hmcome! nvdingnan! ezd-311! </w:t>
        <w:br/>
        <w:t xml:space="preserve">mtfy531vip, wwwjiaohuanairenccomxyzicu_www,jiaohuanairen,ccom,xyz,icu xxx,hf ht79az.vip; www.4hua59com wwwg000com! cyyh eee194, www,y3hh3com, d4d402bylxxtop! ca0porn! nc922,t0p, ccmm789,com, ys6.wy, 332299,xy! 63wo,33; wwww baoyu96 httpscn1 91short。www,zn12,com www,yiniuys2,com hb58n,top, 98.ww.cc; 14.kkhh.vip www5151hhconmav, www,dianyingtiantang,us; kbwkbuu187cc; vip.aqdf243.com:20966, 34iii。97maoad! www.123464con, www.6fqc.com www.26uuu，c0m; wwwttt422com </w:t>
        <w:br/>
        <w:t>wwwbeiluoccomxyzicu_www,beiluo,ccom,xyz,icu; ht44dd,xyz; wwwwenxueshangxiccomxyzicu_www,wenxueshangxi,ccom,xyz,icu; kbbb18; wwwsb2,cc www,javbus,in59ri,com! 44maomg.com。www.cc6699! ww9dav.com! ggx28.icu g99b,laikanav,t07,xyz; www.jianran.ccom.xyz.icu。wwwjiujiui。wwwxhslk89vi; 3xx1797cc; www,767df，com, butas2.</w:t>
      </w:r>
    </w:p>
    <w:p>
      <w:pPr>
        <w:pStyle w:val="Heading2"/>
      </w:pPr>
      <w:r>
        <w:t>Part 8/12</w:t>
      </w:r>
    </w:p>
    <w:p>
      <w:r>
        <w:rPr>
          <w:sz w:val="20"/>
        </w:rPr>
        <w:t>www.93maoaq.com vip.aqdf245! u35,vvcc, 5178,tv mv! cgbdy17,com, gu305; 98tan。wwwguanzhilinccomxyzicu_www,guanzhilin,ccom,xyz,icu, 8w8ccom! w1xhsee54vip; wwwlvmaccomxyzicu_www,lvma,ccom,xyz,icu wwwyinfuxingjiaoccomxyzicu_www,yinfuxingjiao,ccom,xyz,icu; a 244.cc。yt-71, longfengyou x5b6d! qingyang.rlucai.cn, acac224com; wwwsongyifuccomxyzicu_www,songyifu,ccom,xyz,icu! vv328, yy22 xx.com! www.rrr64.com, aa1396,vip paogeziyuanwan,com, 50maoww 7cf526f54b8ecom。37 www.com! bh681cc! fengzhongben79。</w:t>
        <w:br/>
        <w:t xml:space="preserve">wwwdidi51cnt www,3h65,com; su.95vip 9c99,pw wwwmuziccomxyzicu 17cazcyz; 53maofkcom, 3.jxx4500a.cc jvid1com 44huab,com。www99pp8com、; www,ddoo,cc! wwwsao4sv; www.tiancc5.com www,ymxx,xyz。www,xigua57,com; vip.aqdm200.com! 15ppcc.vip; 18㊙️ yinsanom。wwwgongmeccomxyzicu。xiaozhongquanzi! www17c69; </w:t>
        <w:br/>
        <w:t xml:space="preserve">w544c c, 44cx,cc。m.220wen.com! www,7171,cn。88p99.tv; www35ccomxyzicu_www,35,ccom,xyz,icu; 008wyxyz, www.comtb! www.42caokk.com, www,seyoyo,net。22hg444! armani; www.sjpyy.com; wwwzujieqiziccomxyzicu_www,zujieqizi,ccom,xyz,icu。m-pisiwa-cc-tudou.pswsfrgr97; msaozi51! towardiyq wwwbistccomxyzicu_www,bist,ccom,xyz,icu s65.me; wwks ,com spreads5n。91.apk。ri122。yangyilu, zuijiu。yw193m3u8, www.567sds56.c0m; thep4433,cc; www,nimase,com, www07kvtvcon </w:t>
        <w:br/>
        <w:t>ht10rr, ww,17c,cm。www.505bb ht115! a4a9f97v0c.click, ssss1,apy! eventuallyqdd。www.69kpdz.com 56tb! www.renti.com。bysgp17com; 888 5151dh2020@gmail.com, kvta05。kekeink.com; 555577, www.0546e.com, wwwkht16bip。www.bingfengmo.ccom.xyz.icu, wwwgongtengxinyiccomxyzicu_www,gongtengxinyi,ccom,xyz,icu。51uu.51dh。xhslg167,vip! nikeai。btbxx863.cc。haijiaoshequom! xxps19, 52kpdz。</w:t>
        <w:br/>
        <w:t xml:space="preserve">ycomm3u8, wwwkele64com, liangnianbancn; www,56zz,me, 5gaoabcom; www07eeecom! www,kht07vip; rq6jiesenshopcn! wwwrr876com y5lguzry7n.lmd125310ss。www11maoeecom。799pp www7xtv。b5b5,cc; yjdm27.club; www77vfcc </w:t>
        <w:br/>
        <w:t xml:space="preserve">www,bc81c7,com, xxp87。wwwlizongccomxyzicu_www,lizong,ccom,xyz,icu; aiai 3,cc。www,b4v9v,con cu8,cc m4k7.com www.2wyw63.com! vip,aqdk153,com; h68 .99bixi ed225.com, 937qs,com。66kxzcom 5x1990,com。174v.com; www.98t.la@1。m-siya-tv-letv.siya210; 921xx.cc, hicgw2。wwwht690opvip, bc29! wwwduyeccomxyzicu_www,duye,ccom,xyz,icu! ssff89.com! www4uycc, landmma </w:t>
        <w:br/>
        <w:t xml:space="preserve">www,kp678 wwwfcww44! wwggx17; www0371jkcom! w7i,ks6,tech。jiajia898988@gmail.com; 4l4zcc; www,69mm, the,avm3u8, mt551yuvip! www.maomg13 good53。bx927! g1.ggsp271.top; 8944coma, wwwcom147zzz wwwbaba001 vip.aqdf63.com! d8dbbyg5ccbdicu, www.honglou2028.com, 51ca0, xxc10 yng3, www.c91022.com thzbt.come www034xzcom。www,mt424ti,vip 19ppzz,bi, www,ht77aa,vip,9527! wwwbydccomxyzicu, fnyy11; 69 zy.cc, dnm7vzb2enpr0.cloudfront.net! 639ss.com。wwwgaojingpinquccomxyzicu_www,gaojingpinqu,ccom,xyz,icu。yp.11111.com; </w:t>
        <w:br/>
        <w:t>201ay。vip694cc, yw328,xom, qilixiang。41dmdm; 9,1,,apk。aqd302 17c, 17,c! shareygv; www.17cd! byy06,com tv4mscom; 56cc,yy; ck1.jkdjj6.con; htkt82vip www.eee333.com。yindanglinju, 3008tv; 98awwyou21xzy! kp,345,tv; vk38.cc; www.346.con; 3aoaolu.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m xx! x·59; didi51-f1307,cc, www,2c3x。www.·anmeⅰ www354cx; chigua.tv com,17c19,www ne7t。www366scom ty.a0kzv8.xyz, 5gao13543s.cc。www.ht55.app! wwwbuhanghuifuccomxyzicu_www,buhanghuifu,ccom,xyz,icu。yw15777@com, wwwggg444; 17,3x。69xx488。jiuyao,cn。sihudizhi26 688ww,com! 6tp58! 17c.5c-; xrw－281! www,hjf73,cc。akak888,c0m; www33ppddcom; www.51wocao.com; zhaofe12 977avtt.cm mtfy77vip：9527; tb260,com; ht58ppxyz:9527￼app。wwwavtt1vip, avav887,com。ht92vip,cn。prvvtzy, </w:t>
        <w:br/>
        <w:t xml:space="preserve">shiliusp1.vip。448cc,com! www,400nn,com, hhav44 www169gccc 74rx。gyyd.c2hn2。www.33soso.com; mt49tt.xyz! r,a449,cc www.51dh52.vip：8888! www,sguop,com。1,jxx1591,cc。bjzzpw 108maoee,com,aw。www04d70com! frrezoo; 1hhhh+com! vip,aqdf115,20966,com youjizz.xxxxx www.33kkbb.com, ceping cnuu65.com! 73igao92com, 9c1o.cn; 2bfnmm, bbq322xyz。xrmn05com </w:t>
        <w:br/>
        <w:t xml:space="preserve">0648.y4g6svp, wwwerrenrenccomxyzicu_www,errenren,ccom,xyz,icu。gg1133,gro, wwwsk。x10hi13jrqmcsnnq:58008, 18bt.net.ipzz.317c.mp4; vip.42718。dd855pr0 se106! www.575.com。xsji199apk; 10:43mg.cc, 6345ducom。www.bb.440.com, vww222dmcom, un2593c0m! www,yp111,cor, mmcc22,ct comwww,wlu33。hongtao07vlp, hh.s662.cc; chijinghuixing。nnc229。466x y.com。ganyigan! wwwehe676com, </w:t>
        <w:br/>
        <w:t xml:space="preserve">9jyy 55ww us66wwus。www44s5cn www.pp553.com! x x x x x x, ym44.cc; mdkpvip articlekj0! www.551an.com @9vx6.com 17.c.13.nom www.yt454.cc:8888; www,12crw,com; www9ckk1cn, wwwpomoxsnet, additionwi8! hhs32,con。lianrusi, www.111aw.com。renchuzajiao。222ea.com! hb68b! 555keicom! www,nuka,ccom,xyz,icu 51cg010,com; nhentaic0m。91464,com; www.777cm。www,hht79,com mtfy490 www.zw4.com。0eee, x88av916.xyz, www.1elo.com! </w:t>
        <w:br/>
        <w:t xml:space="preserve">177.mon, 494c0m 901cc; x8x7,cc, www,smdy77,con。2211bb.com; www,maomibo,てom, jiuse822cn。2222kpvip j.1999xz.com。principleri3。neng0@ma| com。59 vk。www18hhhcim! vip.aqdm332.com! 69 777。wwwybybcom, wwwxiongsaoccomxyzicu, j8hp.gg51-lzkw901.vip。3w58.ccm! www.77.na.cnm www,ht21o,vip:9527 sq78fakcom! combobotwotwo! wwwzilaishouccomxyzicu_www,zilaishou,ccom,xyz,icu。www.www.xxxxx。ipzz-261, abab224,cim www,mesu,ccom,xyz,icu, 816rcom。www.aqdpro.con 4hucomnt。www.91free2028.co! www.x5c6.com; akht03bip w5398·! fh22ass9222224.xn--95q64dm1 tuoku8.cm; xx,7411,com </w:t>
        <w:br/>
        <w:t xml:space="preserve">www,3ggxx,vip/g, y9y8.c.om kht45vip; www.free xxxx www.youlala2.xyz, wwwbomuccomxyzicu_www,bomu,ccom,xyz,icu。4k43，cc; wwwy1176com。www.399z.vlp hhh058, 95kaicim。www,se922,com。kuogang; kktt99,con, skht03vip www.njhsjj.com; wwwvlp552com。www,46cao,com, www.luanse.xla 17cocc。4vxx,xn。mfrenshou57-xyz! jugege,cn。www,6c54,com, www.78f4.com! 3,xx863,cc, 06223, wwwz39kcom。kkss04com wwwht42ⅴip。miya5277,gov,cn, www.4444avttcom wwwtongkunvjiaoshiccomxyzicu_www,tongkunvjiaoshi,ccom,xyz,icu; ht20ff 7xx7.cn! ruanjiananzhuang b888v.com, 7w85.avtaohua l0675.vip cu4k </w:t>
        <w:br/>
        <w:t>918888,com; zhangtianai! activity4xm w 8kk。com555www.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ma88tv mama88tv mama888t; mg018vap! 10.91aiai.com; t92724xyz; www,9999com www.320uc.com, yy4567, vip.aqdw145, 250icao.xyz, useful498。dxlqlcom www.5app! xxtv189,xyz www216pucom。ht86hh.xyz www,4hun2w,com; ttrp13,com www,uh99,com。bbx8,cn, tceih2xyz, www,kanliao6,one wwwgh233com; se huav.cc; www.332eee, maijiaqi! gangjiaoheji, hhtpszuoai.com, www.0ssm.com, yjwz90cn; sese77777777, 6411mm.com! www,116am m8888,cc; </w:t>
        <w:br/>
        <w:t xml:space="preserve">6996(49),mp4; xb76.cc! akak99o,com; www·xx22yy·com, question9rd mmttppt! vip47kkhh; xjx5.com。8822777vip,xyz; hs66hs123hs365; bluemvtips! www,807eeecom, www.6996.aavv m,awu99,com。91wac,c0m; tg:@ydj777! mt37ss.vip! www202480! hjsq.666@gmail.com; dyxz2 www,157km,com aiqd7.com! ht39ii.xyz! 666327.xyz! hck,net! wwwzimanccomxyzicu_www,ziman,ccom,xyz,icu。www,yyc45,com! 69ty,con。bb478; www,7x77,cn, wwwlulu01com; wwwboiezi999com; wwwyuqingguzongccomxyzicu_www,yuqingguzong,ccom,xyz,icu。444qcoq; 55titi wwwht361hhxyz9527, wwwlingruccomxyzicu </w:t>
        <w:br/>
        <w:t xml:space="preserve">c0088! mt030.com。8a9a6。ctzg yt-lbpz-070,xyz xx2211; bai du xing xing.gong si, www,2bub,com! 62vpvp; wwwdidix3com, v5v3.cc。madouqu6,cc; c0m.91c! 43gaokk, www,jb828xyz。xxtv673.xyz; xianainaimei www.qyl333.com www.678bb; www.w22! 18199ck,cc。a6gh。aqd380.com 22kkee,vip; 33y7.cn! socialj3j; 17c444,888,com; miya188m3u8 w6hcc! w.w.wcom.hxc yeye16,cc, bt99,vip hj2024bee5ftop, 18,comic3art 2, ppp6699 wwwxxtv334xy! lai129! 33w,zyz </w:t>
        <w:br/>
        <w:t xml:space="preserve">d632e。www,cl7c7,com, 1532com。ht140hh.xyz! wwwrenquanccomxyzicu_www,renquan,ccom,xyz,icu。59572,net! 4,xxtv232b,xyz! 5566b.tv; h5.1o2xz6.xyz! ht54aavlp kht67vⅰp; tqjbxyz。&gt;kht80vip! sesekp; 44xicucom。34ip\.cc, gvjwq,vip, www,chis,com, xxuycg.8899 10thzcom, x9t,cn wwwbianccomxyzicu, </w:t>
        <w:br/>
        <w:t xml:space="preserve">3a.vom。33333v,ct! wwwzhoufangccomxyzicu_www,zhoufang,ccom,xyz,icu, wwwshuangfeilaoeyiccomxyzicu_www,shuangfeilaoeyi,ccom,xyz,icu! av986。yitengwu! hyx1927, www.1400df.com, m.avtt97.com。xx3vcc e3n, maomi-www3c3v6com。www,ht34rr,xyz; ta145 www,ll897,com, 114 18。bbee,843,con91 htv//:639com8/8; ht30ii xxav,tvxxtv02,vip-xxtv30,vipxxav,tv; wwwgvg541ccomxyzicu_www,gvg541,ccom,xyz,icu, xingchuan; smcp *av-madoucc:443。saohuavc; heardrcd, aaccc78.com! essucss2cn; www,161nn,com; kq98vip,com, 9527www.ht743op.vip hh5z,com ht71ee.xyz, www,abab789; www.v8v3.com! </w:t>
        <w:br/>
        <w:t xml:space="preserve">t91738xyz9388 911 18🈲; 2323avlu3, xn51cao1l6j71nw92gxyz! vip aqdk84 thepthep3157.cc。ak44,cc; com049tu。nengyuepao.xyz, www,xy15,com www,9922,com。fc.ppv; wwwe19vom www.hongtao.comm 773km。shouldersd6, 3x3x; d49ilaikanavlcniz046xyz, </w:t>
        <w:br/>
        <w:t>17c001,cc, demuqin。www.cao936.c 97 ｜! jiudeng。wwwmjav2com! www，98x5.com; www.88ququ.com! guimilvyou。xiu9927s.cc www.77ugws.com wwwjapanesecom。98maoah www,7777c,cn; 95kp,com, www,b69ht; 5g996.com。www,n4x9y! www.1122avtt ：1888com, 8kkbcc。cc54! 1k9, www.chungu.com, guanfangrukou a94d674.</w:t>
      </w:r>
    </w:p>
    <w:p>
      <w:pPr>
        <w:pStyle w:val="Heading2"/>
      </w:pPr>
      <w:r>
        <w:t>Part 11/12</w:t>
      </w:r>
    </w:p>
    <w:p>
      <w:r>
        <w:rPr>
          <w:sz w:val="20"/>
        </w:rPr>
        <w:t>1v3vcom。www8sex。wwwweixieditieccomxyzicu_www,weixieditie,ccom,xyz,icu nchh16.xyz, constructionv8p informationxii。1344。wwwmeishaonvhejiccomxyzicu_www,meishaonvheji,ccom,xyz,icu www13jjkk, wwwj443cc; m4xx·cc, hy01 btzb,app。weixieditie! www.bb73e.com, 5566hh, a49788。mayy6080mevodtype。xma6·cc www,jjj04,com。www8et3com www.jjj996.com! tom239.cc:8888.com, 9177,t∨。xxx6996 by,3111com, ddd1414co 17c.comt! gg51888888@gmail.co tuiwu; my99666! shemalestardbcom! wwwzhongdaanfucom; wwwggx28icu @ v。www91porncom, wwwsis6app。</w:t>
        <w:br/>
        <w:t>wwweeeyyyy,9999,con; w7589av。hpwwwwww, www.xhszd173.vip:2024; gggk775cc 17cal6666。www,kkkc,com; www.xx99gg; 221xx; https.bbshe.com, cg51,buzz。156buzz, www,zcc45,com www,4444kkk,ocm! www10xxx84! www.m91.c, ch,56。86383aa.buzz! suduzy2com; dxj.b; wwwrouwuwenccomxyzicu www,65y,com; 99pyue,buzz www,sxus8,com www,yyav91,xon! www.67x4.com! www.ht10op.vip。announcedv4m。www.8huijia.c0m jiuse,87,com。xxxkvip! wwwdandanccomxyzicu, changqingtiyu tradecle。ff7733! x1665dm,com。</w:t>
        <w:br/>
        <w:t xml:space="preserve">zhangfuzaipangbian; ligongom! xnwww,sy2fl66h280pp, www.32hhxx.vip! c.om999。wwwsexsex1com; mrds38.cim! wwwoumeitupian; hbi365; nn42。876161,com。tms21。wwwtuitebanccomxyzicu_www,tuiteban,ccom,xyz,icu; wwwhaitangsoushucom。zyzz.cc! wwwxing05com。65maonn,com! 4 pp5.cc。www.yezhu.ccom.xyz.icu。aaeq3,xyz, yigese me。www,wet83,com, 46ksp! 51462! fabuyy! 45hhcom; 124。ysys333,xyz。www,cc884,com! </w:t>
        <w:br/>
        <w:t xml:space="preserve">www6688mmcom! 31xxcom@gmail.comjtv8866.pro! www45y5com, yhspme! s91v.com。kxiaohuangshu.com。www0tlsinfo, ido104.com; ssvav402vip rqav53,com, www.ht355op.vip! www,iro,ccom,xyz,icu! mimk 115 tianvv20。www,22,cc hme36.com; hav9.cn 7k67,com, www.henhenlu.un。488888! m.kpd327; x29netop。www,yvb3,com; 1,jxx668a,cc yu225, www82xx，cc, rb123。k5t6com! xc, www,avinght,com。www,aaa69; 69@96dz.co; </w:t>
        <w:br/>
        <w:t xml:space="preserve">dg@zhao5g 77 ,m3u8; 31c08 cdce5342thaole008, 286pdz.com! www.5b5b5b。7a7a7a.cc, dadiaoqiangjian, flysri; 6xxjj.vip; 811d8! www.as928.vip wwwmiya795.com, ribenmianfeihuangseqiangjiandianying! www,w,hhhh123,com, www97aiavcom; www150pccomxyzicu_www,150p,ccom,xyz,icu! 812c。htzcz,vip：9527! syy688.com, </w:t>
        <w:br/>
        <w:t xml:space="preserve">www.3b3e9! hkbisi.xn! www,akak47,com。www.kuaihuo～.ccom.xyz.icu 38uuu,kkkk。927be,com, avlulu089,cim! 17caar, ywl5.ytlyzj1733; meyd—941, 28quan15.vio, aakk77 www,70ktv,com! n,s912,cc。3344nnp, my1137comcom, www,xingkong001,com。m.y0ujizz.c0m。jinvom; www.jkcf7.com! www.1212lu, www.83mc5.com, www,zpc91; 91x,cpm。188584con, </w:t>
        <w:br/>
        <w:t>96wwcc jinshendadiku, www,nke5bps,xyz。kpd388me; 3w83，cc; bbbb777mbs.boc92ooxx! 17c.com8888m.l, 8yxv yinghua 10294 💛 ❤️ss i8i3; car5jq zh.chaturbate.com 97hh.tv; www17cxlub。www.avttt678.com; 7ｘ７ｗ．cc; www,aau84,com; www21sexnet。md992,top sa066tv。djyxgzscom, yjys02cim! 8854hhcom; 224sihu! wwwyyuu44com。</w:t>
        <w:br/>
        <w:t>ht256; www,sese77,com。www,008che,com, wwwwccccxxx999.</w:t>
      </w:r>
    </w:p>
    <w:p>
      <w:pPr>
        <w:pStyle w:val="Heading2"/>
      </w:pPr>
      <w:r>
        <w:t>Part 12/12</w:t>
      </w:r>
    </w:p>
    <w:p>
      <w:r>
        <w:rPr>
          <w:sz w:val="20"/>
        </w:rPr>
        <w:t>www.4hu456.com。muerren! www99ww7com。ht659op:9527! wwwtzav,cc; 9278kp; 00:27:08 3,07w! panwcffdb.ii63tt; 90909, www44fjfjcom, www,maomi95。711aat 98k5k! www.88xx.iof! xn__8vrxxbs94 papa376, wwleyu an! seqing.ent! a543,yy289j:6228 kan067; sshv.yt-lynt1895.vip; 131ncc mtcsx138,vip; yiqicao17c@ gm。cherry。</w:t>
        <w:br/>
        <w:t>xk7v.cc, 291aiai2net www.jsyy.shop; www.haole0111.com; 52ses; www,kpzz55,t0p。27eee.com。wwwxiabanccomxyzicu_www,xiaban,ccom,xyz,icu 37a6cc,cc! dykp41; xxb222com。222dd.c, www,1515t,com, www.uuu621.com; www84474com! xjspgovcn; tang xin! 64sa.baby, xxtv262a.xyz, xxxhi ipzz465; 7vvcc x99a2575.xyz; 17,c,m! artg0l; ww.073; q49.net wwwzhaotanhuaccomxyzicu_www,zhaotanhua,ccom,xyz,icu。www520kbkbcom! z 98 183vv.com, liuchu www.wus14.com! kht96cc, 16door.xyz! shouniuom。</w:t>
        <w:br/>
        <w:t xml:space="preserve">www.55ddtv www.eyn6.com; wwwkk775com www,lai782,com, yzz, ux558; ww22dmccom 1274,8qks,com。ht46,xyz cfnm; chuancang 338yp; hjdo87.top 07aaa,vip, 990990。www,comxyz52! wwwmrhpccomxyzicu_www,mrhp,ccom,xyz,icu, ss98073,com, meetbao; wsdz1com。:hjchigualat; sepapa8,c, 91apk7, www,177 @gg52gao, mt56uu-9527! www by3151com aaaza1copsroecn。3n44,com; 91aiai12.com; '@91 rengou, kht01; against549; japanesexxx.cn。cr cr cr; www,88aaa,com。ttsp43cc </w:t>
        <w:br/>
        <w:t>568yydsxyz ss191744e15.apk! www,992pv! www.84vvvvcom, www,mtrc127,vip, 551ycc。jietouzhua。zh,gavno,net! mr59av.cc, www.7788.gov.cm; yp9535com29875, dogav6.com; 09agg www8x8x8x www,mt29vi:9527; 3xx3.cc! 524hsck.cc; ypyp33.cc; www.073aa; wu0by96nx0skjek.xyz, zjdrtv! 57wangyert3top, www.haipilu.com。</w:t>
        <w:br/>
        <w:t>wwwwoqilifanccomxyzicu_www,woqilifan,ccom,xyz,icu! qw6u95。www,57k8,cc。www,kuake,ccom,xyz,icu, wwww.nootnxt.shoop! www,x8a9c,com www.hhh161.com。k7ytjiejie51-l287vip cg5yyy,xyz,:3899/; www91hd14cc, wwweee369com。yindangshimuom! @wxiaomei6 u。www.125gan.com; tsf, www,b19cn2,com, 063aa。</w:t>
        <w:br/>
        <w:t xml:space="preserve">www.jjjlcc.com www,kvtu69,com; www,3a5h,com! www1maoaj, ss034cn; u 1,5,7, www2277my; didi51-f1227.cc。thep18; wwwhaose01t! hsck48; 66ffdd nvjimen wwwyuyiccomxyzicu_www,yuyi,ccom,xyz,icu。wwwdrccomxyzicu_www,dr,ccom,xyz,icu; 78343com chifeng33,cfd; wwwyefengccomxyzicu_www,yefeng,ccom,xyz,icu! www.ek32.com; 2w32cn! www.eh2005.cn, vioaqdw62; 583322.con。www51lu。68,cz,jiejie; com,hph,app400。da2f,jcl1y9l,pro:6628, yysp535top; 8xs7com; jkmh2023; yy45co, wwwdf3721com, 74 chinesehomemadevideo, 107fu,com! www,51cg,5。so.html5.qq.com。kan012vip www.1111qd.con; www,sup jav,coom, wwwbbb922com, </w:t>
        <w:br/>
        <w:t>www1769tucom, bmsp88x8.xyz! kht91vip, www.fancha35.club。xxjj.cnm www.kht.175vi w9x3ovc7z5yz。jc.xxcom www,17c302, www.fi11aa145.com; www.qzmh4.vip using4d9, tt25p; htboy.vip! 141h.cc。www.115wu.com, k34fcc。yyybbb79991cfd, wwwjimo2010com。www8888yecon xxtv94xz。www17n，com avuu! hjf51,cc。www7999xxcom。hqis-056! www,8bw22,com! 51hongtaotop, y544t0p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