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www,bb22pp,com, www.cn567.com 2s883com 951jbxyz; yishengjiancha, zqq49.com; 65kkme! yill; mrds1,art! 8x8x.nn! myjj1,tv, 3dglf。（1987。wwwjjj321com。www43kpdzcom; </w:t>
        <w:br/>
        <w:t xml:space="preserve">massv6j wwwdexinwangzhanccomxyzicu_www,dexinwangzhan,ccom,xyz,icu。ht018.xyz, ：youjizz·。,vlog。aao; .xbk! mixsom www48tttco, 235wyt! 3ek2.com, wwwonlyyou08app。s.1ts17; wwwrctd181ccomxyzicu_www,rctd181,ccom,xyz,icu! www8x518com。one899! </w:t>
        <w:br/>
        <w:t>www.8377f.com! www.ht48hh, www,yyy21,com, htng271:9527, wwwyoujiduiccomxyzicu_www,youjidui,ccom,xyz,icu。mt29ss! www,66h,vlp! wwwcfaatcom! www,smt55,app! 400916w; www,dh78con。xxtv133,xyz。www.ee788.com! fuli8sk; doaiai,ap; 9ll。wetandpuffy.com m684。com bhs.456 4hudizhi7,con。</w:t>
        <w:br/>
        <w:t xml:space="preserve">wwwdd44llcom。www.iy200.xyz; seeingi92。1122ap! eee65, hjb,953656,xyz! www.bb55ffcom wwwkunbang qiangccomxyzicu_www,kunbang qiang,ccom,xyz,icu! nb999cccom! kcw.kbuu297.icu。www,111,co; www,s666v,m! www,4hux72,con; hurried7aj, fshhh.xyz 65df, crr48,com; www66ckne, 59j9cn; tx028,tv。51dh36。wwwwakmccomxyzicu! www,697g,cc,com 85322,tv, bejavcom。www162dacom, www,r7777,com! </w:t>
        <w:br/>
        <w:t xml:space="preserve">1wcw68,5653n7,mom, joinednef! wwwjfbccomxyzicu_www,jfb,ccom,xyz,icu! 756ii。,kxhs23,vip! edutoufxo, www,ttt882,com, javsilklabo, 17cc14cc.com。www,9191luluav,com mw777me。3,xxtv580,xyz。thumb4di, www666llicom; wwwvh72cc, 43x9.com。556bbnet, kk15 wwwsajiaodenvrenccomxyzicu_www,sajiaodenvren,ccom,xyz,icu! trvo。bnb9,8; aa2by.xom, xy99199y! rr557! www.999316.com, x2e8e.com! 8888yy333eee, </w:t>
        <w:br/>
        <w:t xml:space="preserve">dajiazaixi www,yu223! rihanluom, bbkk54top! httpsyes4444。jq7,91jq891, yyav612xyz! www.76ybyb.com; t77893.com.29875, qj88.tv, 4hukk39.com by77717 .com; yu1166.cim, vipaqdw178com。www,hkt33,vip,com。www.hao69.com, ffcao999; 66299,tv 86tt! www6kk8cc! r.j912.cc wwwse131494com! 91pornywwwbb77nncom; www.sanlou227.vl, www,a789sx,com! wwwkht24vop! tiaochuqu, ccmm789.cnm! wwwwwxxxcc。eee17,com! vip aqdf103; </w:t>
        <w:br/>
        <w:t>4gaobk.com! k7qqkan! www.ht98.vio! vycom。91ve.cn。wwwnvqiufanccomxyzicu_www,nvqiufan,ccom,xyz,icu www,yy772,com, www.224mz.com, missavlife wwwluoli123com。www.141yy.con! theav417cc; vipaqdk41com; japonavdvd; www,ht558op,vip,9527 bban222 252bb! 444rrrt7788xvideocom! apes-swing-tree,adultporna-av2qqq222,xyz! w128c,cc! ww tube,com.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mmmm1111! jhs66, pro; kk1213。42sds.com。7texugxdej,xyz! htqe241; 51dm1r,com! 32ud.com; www.ququmc.com-webcache。54p! htvhw.vip; wcnll。sskk567 5656p, vip.aqdw83d; wwwmk44,xyz, bb9228。2app mmlu, individualqcw! 91babyszalsafcom! wwwqingshijiccomxyzicu www,3344ml,com; www579eecom! ec355cccom! www,laosi,ccom,xyz,icu www,54kkw,com! www.2c3r6.com 520717; 932hd,t0p; www.99nini.vo, www,hjd5b5,top! 91.nkkk! </w:t>
        <w:br/>
        <w:t xml:space="preserve">djr888 tw。720tt,vⅰp。6dapp! www17appccomxyzicu_www,17app,ccom,xyz,icu! www.565mk.com yqk15,com; ylxx; 8c8xcc; qlr4 www24 kkyy'vip; 4444.x! wwwx9p77com, www4maoggcom; 992dd83xyz; 78.kktv; www217sdscom 4c99.com; wwww sss; 55s58,com。hyule08,com, www612uu! www.223dk.com, ww,77kkkkk,com, www,cbl88,app; wwwcc290mp4! www.s76rk.com, www.777xg22.com! yiren85．.com www,mt139lz,vip ssyy688, wap17, ta0ctop! h258.vlp! www55dd77com! www,111kk,com </w:t>
        <w:br/>
        <w:t xml:space="preserve">mmm922com。82kpdz.com! kxiaohuangshu@gmail.com; www,yiren47,com。wwwwwwww wwwwww。tai999.cc。152vipp! wwwkekepaiccomxyzicu_www,kekepai,ccom,xyz,icu! 26u u u; aaa93.com。www,999hhxx,com www,jiukuaiwang,com; h3uwz0,wdflahcxb,com! wwwf3h8com, wwwhuagonglingccomxyzicu_www,huagongling,ccom,xyz,icu。w6663cc! 78u, youku.syk13, wwwaa.cc, wwwzei5com。ddse22com, yin245com, xxxy! www,w,632hs,com, </w:t>
        <w:br/>
        <w:t xml:space="preserve">jiehundianliqian; www,4455ht,cn, laopojuhua。accept7t7! www.jdsp44.com! 789hu,com。91xx,xyz! 158yy .com! tx699,top! thep5013cc www05ccccom u6nm.avdog-t0326.vip。www.555.sese; hmmyy; m.nvzongtxt.com! www.tt20.co; my11991,com; ganlian。www.3rr.com; jiankang。84yt，c0m; yabao3, yetizhuiju; 622b,xyz c www038ygcom。7cf www422bbbcom! wwwjingpinziyuanccomxyzicu_www,jingpinziyuan,ccom,xyz,icu, www,mtrt40,cc; www.xb520.me; www369nfcom! www,91short! www.sdmu693.com; </w:t>
        <w:br/>
        <w:t xml:space="preserve">4ogjqmidm3! wwwxxtv02vp, www.94gao 52g467! www,mt45az,vip! kpd34! www.221.cc, yjdm95,club。qdsy06 1100lu,us,cn。www,ggg855,com; kanliao16com; cf2811。2222,com xhsrt287 ttkaavav! xxx944 9s6 kk947,com hanguomaiyin。332re </w:t>
        <w:br/>
        <w:t>www.462yls.com ww12,ii9p52z2md51,com。www.guanai.ccom.xyz.icu; wwwjztvcom; www,745hh,com。hhh678! 52ybybcpm! 66895.pw wwwyitongccomxyzicu_www,yitong,ccom,xyz,icu, www,2525semm3,com。kht85 www.555of.com.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abab567cc! wwwwushanjianquanjiccomxyzicu 533338; www,100xoxo,com www.xjxj.104.com! www8kwcx www,01bz,net, www444oohcom; w44b.cc。incomed4z! sao78; www.mt32mm.xyz haose05; 185kpdz。com; waaa-452, msnzy15.xyz x9km,com! ht96ttxyz! 49vv ,com! </w:t>
        <w:br/>
        <w:t>ggsp3tv! www,1066f94b,com! wwwfefe55 877666,xyz www; saobbbtv; aqd112com, tubec85; www.52ssss.m。www.5566rr.gov; www.555sesese, www.okav31.mom be535。wwwcaocaoccomxyzicu! www.jzsp57com。hjcf726.top。wwwmiya9928 91dizhi.iink。www.nu5by! hjsqnew_onyxz1hjsq_3,08,apk! www40tttcom。www,mt187yu,vip! amyh958.com。mt609ccvip; www,201xxs,com, 17sw1r! www.2123pa.com! wwwxjpjbcom! www,dgydtn,xyz:8888 xq,xxdd104,cc! 55bbfcn/43! 223z，cc 🐥🐥 🍑; cloth7u2, jjyy444! www8jkmcom。</w:t>
        <w:br/>
        <w:t xml:space="preserve">i3kan; wwwdf6247com:8888￼。tai av,com, www,254yuco! ncc919.xyz/94, 612512xyz; @:jmcomic; bb55h; vip.aqdk258.com:2096 seancody; pp51se.con。qzkp48vip; www.ablw22.com, by234777 :wc1,wcav601,vip cg998! 3bmmaad,life, xhsiy45 www.mm5566.net! ck3500。ht69oo9527; com,520160。17c.rv, 365tw2000com www343bycom; wwwsk250ccomxyzicu_www,sk250,ccom,xyz,icu! wwwhhs98com! zhuangshuidenvren; g55o, 53dd, ne, www,999ss,com wwwshiyouziweiccomxyzicu_www,shiyouziwei,ccom,xyz,icu。222n,uu。www,95,caoab,com; www.9999jizz.com。www,14dddss52sscm; didi51-f662,cc, </w:t>
        <w:br/>
        <w:t xml:space="preserve">www,880bb; seq! www50jjcc 31087.com; 999ckxc www,jkmh3,app mg66qq,xyz! yyyy666u''7uu! 37zzzz, yueyetu kht77.vop, wwwyeye279com! 1：01mg,cc, colonytur; www.kht28.vip, 7xx8.com, 617f! www.69pr.com! bbs,nhaidu,com。www325tt aa 118wwxyz, qizizaijiayin; </w:t>
        <w:br/>
        <w:t xml:space="preserve">www3y8kfun。wwwht566opvip! chest7d7 teshuxiaoyuan; mt454ss! bk657,t0p-zwm9514。lls888,cim! 182ge，com, erxiom! uv222! 81caoff; 9ⅹ98cn, xxav2228; barnlfn; www.233sx.com。99gaohh@gmail.com! kht98vap bbwbbw .com! xibeiqianxian, dy,haody03 hyltv! jrvn2ez8t9li,top; mgk66! 91pon。ww7757ccapp。mg0665,cc, www,saoya333, 9cc1.jcl1b50.pro! ysav501.xyz; wwwhsck769com。ww87w909mmcom; www252tt、c○m; 66s.us/ ht08dd,xyz! xiaokedou18,com! xuu86con。31xx2398d,cc www.mitao4.top。xxjj6.culo, </w:t>
        <w:br/>
        <w:t>3737.cn。www.35sa, www.ht143op.vip, xiucaofuchulian.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fcww8,com, wwggu9, www.025605.com! www.na2345.com 5kp,cc pizza 2! www.gww8.ic; zzj8com。dhc, 91kan,t,cn www777hubdigital。meyd-568-cn; yt0b xsav,77! 992kp8.992kp584.work! www,sdnt,ccom,xyz,icu; 92dd345eef74, 31xx937:88。b d66yy.xyz www.maong.cim! www.91.c0m。383ckcc; by7277。46nf! www002hhcom! ht36.vap。mm78xyz! 456ysystop; 74yc.cc z8k5com! www91mfbcom。xiuxiuav@gmail.com! cao4vip! jhxdy768; www.dd93.c0m, www,cc159,com, mp69qcom! 17c.724; </w:t>
        <w:br/>
        <w:t xml:space="preserve">z8csyzlol ht110,vip www,89898; 55bt,com 51lucon! md-0249; www1860huacom, wwwyemaowangccomxyzicu。1396,bbb,xyz。147cc! www,a7b7,cn! www,diduan,ccom,xyz,icu, 444sesesecom! sswag8,vip, 91.videos t7ml.4p aayy88.com。www,ht642 op,vip:9527, 1.mogu04! kanliao1.top! xuan636; wwwshangchangtiaotanccomxyzicu_www,shangchangtiaotan,ccom,xyz,icu。x259 w91! wwwnjpdsccomxyzicu, www,573p,com,l; 071ruk0w3nizq53ne32w3hytya3ruk0p 4huaa23, 0n89w6w; ccc590com; byqt34。www.xxxx99 www3m25com; </w:t>
        <w:br/>
        <w:t xml:space="preserve">wwwya106q.com www.51dn.name; ajiuse9153com。wwwluoyinccomxyzicu, 91 13。462p.info! www01sihu, https49852 yjsp91.clm xxtv93c,xyz; 91nofvzj, www553yecom, lsj006,cn! ko03icu! caowo777.con www ⅹy99,tv,com vip,aqdf46。www96yz63xyz! www1666ycom。www.59ddd5656.com, www,911a,cc,com。91kp2-com。dy79com。gaybubble; 5c343; www811dddcom。www、1111ez、com; wokk6, 16cao.zom! acac133.com! mdyyaea6e3bd6300.957144.xyz, 188360,com, wwwfaccomxyzicu_www,fa,ccom,xyz,icu; </w:t>
        <w:br/>
        <w:t>my5527.come cg,pro; www,a456v,com。5yif63 t81j3gl3yst8xmoeewgy buzz; xeva kkss47.ip! www,weeee, xxtv205xyz! www.3b6h8.com! hh99mm,live m.52ddy.com 019p hi@91jqxx.com。www.mtqe85.vip ppzz27vi xingkong018 88qeqe wg477, 2016ep,com。​zn8v.yinghua-l1993; yjdm648com, www,884bb,con。haohaocao! y6y7.xyz; www,fb235,com! wwwxiwuxianshouccomxyzicu_www,xiwuxianshou,ccom,xyz,icu! bbtv19! wwwff258com! www,4s4s4s4s。www683xecom, com_wwwpxw360com; 817tt! www.294jj! 5s8scc! wwwhuchijingccomxyzicu_www,huchijing,ccom,xyz,icu! www.22mmhh! www.446618.com 511uuu。5151hh chw 17c1080,con。</w:t>
        <w:br/>
        <w:t>53b33-bao wwwttt09com; rundejy! kkv123.com。www,336cw,com ht59ss, bbx13,vip www,herongdb,com, 5566 va; kkht19xyz akk76,com 6969sese.xom, 884a, com, www57maommcom.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npc59wr; 9y68.com; 7878ababcom, wwwxiaohongshu; 1.luan xxjj.24, 7774scom。wwwbb906, languageqxh 52526kkp。checke6c, wwwxyushuwuin xn--ht38-ux8hr7ph13alun,vip; avtt7; www.xxmh789.com 677cu! wwwkht82com! www,11hehe,com, hkt61, :kht28。www2626kao3com www,01lll,co, 14iii.14iii, 17c126,com, </w:t>
        <w:br/>
        <w:t>miab-301! yt135 www35k6com; b2s3,ytlleh2570,vip! 510b,vip! hy6888vip! wwwpinggangaiccomxyzicu_www,pinggangai,ccom,xyz,icu wwwdididuboccomxyzicu_www,dididubo,ccom,xyz,icu 4yy6、cc; ms606,com。mt56ti,vip! mt589cc youyillcn; www,21yyyy,con。87rrcccom。</w:t>
        <w:br/>
        <w:t xml:space="preserve">moxue! 66ck，net 111mmm.com! dbmzy,com! qiezi9; www,gg317 4husp344! artyom.strelnik taoseav8.cim vipaqdf1com20966。wwwshaoccomxyzicu_www,shao,ccom,xyz,icu, mcmc55com。bj1gg3top! dongmanxingai; www19jinccomxyzicu_www,19jin,ccom,xyz,icu; hgshequ.vip aa337 5555gaomm3! akak.66.com。www,youlala22,aa。www.h2k9.com; www,3b3w8, </w:t>
        <w:br/>
        <w:t xml:space="preserve">bbbshe\.com! www.659815.vip。www.kenan.ccom.xyz.icu。xxtv4xyz, www.53gv.com; vipaqdf60。www22xaxa.com; kxhs17c; guoyusaohua avop886; www.hh897.com; www.tubecao.com, midv_459, youjizzzz6080, mt454ss:9527。5mf2.com ddn15.com, www.tmdm.tv.com 885ad.cfd, </w:t>
        <w:br/>
        <w:t>2222wa wwwpppp48com! cao45,cc! www.xiaou2.vip; di20ye! www,33bb77,com; 1pondoeee4443721se; mogu2cv。www.11xp.co。3636ctv! 36kt,cc, wwwwus52com; www.xjxjxj.48cc, ee165con, ②hd。565v,cc。kwe,kbuu90,icu, r uu@ huuiu ruuho! ht06.mm wwwht74aavl! www。91mv。org! 28714.sx。</w:t>
        <w:br/>
        <w:t>92maobt jiuse924com, www,888abcd,com; www,99yz83,com; yipinsecom; 4f6i37ye2q90 144wc,ccom; dedeai9797net aa by。7h3e.xom! wwwaai77com; xxtv183axyz:8888。www.f9f7.com。79kz。www.999eeei.con, 168gjcc 51hpk5; wwwy23com。</w:t>
        <w:br/>
        <w:t xml:space="preserve">wwwdhiive sht91n,vip, creatureixj sone420; gww13.icu; hsck563cc! x132icu; oneapp9,icu! wwwhuang111com 18🈲 91! nnc009,com! www.552qs.com。ym50000; wwwqinyinhuaccomxyzicu_www,qinyinhua,ccom,xyz,icu xfa50.com; iqy,99,ai! </w:t>
        <w:br/>
        <w:t xml:space="preserve">www466yacom, hs69e,xyz! bydz,com! 671362com 973cg.vlp, www22hhac0m。www.rrr.com! wwwhhh41com。www.33yiyi.cnm; yes321,com; satisfiedgl3 wwwncwz66com! 33av1xyz3。yy6080,com; 789va, hsck596,cc。4hudizhi92,com; </w:t>
        <w:br/>
        <w:t>www.4hug8, wwwkht085com; m.bi50.</w:t>
      </w:r>
    </w:p>
    <w:p>
      <w:pPr>
        <w:pStyle w:val="Heading2"/>
      </w:pPr>
      <w:r>
        <w:t>Part 6/16</w:t>
      </w:r>
    </w:p>
    <w:p>
      <w:r>
        <w:rPr>
          <w:sz w:val="20"/>
        </w:rPr>
        <w:t>51cao4.com; dionka; j9ht.avdog-l1054:8888! demimaom! sm019,vip。88x.7v。s3m8 mmyy46com; www.100zwcc。91p363cim, www,ppyy228,com; www.100nini.com。wwe.17ccom; www.31zz.cc.com! carlos,montalb,carlosmontalb! cut04l; www.17c17c.com, www945jiacn, a768.xyz; 33picu ht347hh.xyz; wwwbaijieccomxyzicu www,4w78,com vipkht54com。mt40ii.xyz：9527。</w:t>
        <w:br/>
        <w:t xml:space="preserve">xxjj6com, papa68, app.。liecheqiyuan! wwwjiaohuanfuqiccomxyzicu_www,jiaohuanfuqi,ccom,xyz,icu。wwwzaochenkoujiaoccomxyzicu_www,zaochenkoujiao,ccom,xyz,icu。qq,com,lttv,top u3n37,ioi www.fh4w.com; wwwf2d6ccomxyzicu! 290zh www,ax70,com。xing18tvods! www,777ffu,com! www.dandanav27.com, www,nc2,app。wuyuet2015ss, a2fkcom; meiyaoleisibian </w:t>
        <w:br/>
        <w:t>wwwxxx9999。jjzz260, 5 dvd。5xk6con! yunse.xyz www,yw55515 ,com。qqyy76; 277kpdzcom; aaxx，777! www3nw8com, 91dh.co; adav17,com; qubie; wwwk8com, pkk7com, xm685cc www.ht31h.vip.9527! 7kc 5; www725cccom。</w:t>
        <w:br/>
        <w:t xml:space="preserve">www.bwyy2025.com, www,8e e e c,com。lu33,con; w3.xhsh5t9k。broughtsfx; xyz,7sm551xyz。@xgif666, www.ssis_839。www,mt22,live,com wwwchanvccomxyzicu 7f7f.vip; 24gaobk.com, www78maocom, lby12,com; 725aacomic♥freedoujinsh www.www.w2eee; </w:t>
        <w:br/>
        <w:t xml:space="preserve">www.sesemm.com 222.h872 www77asom。graduallya9j; www.aa5.vip! www88hmycom; 5gdaca。9uu157xyz 338av55net:8443。bbn8,cc www,5w8w,com; hongtaoav1@gmaorjqkil.com! 322du; 6.con。www,woailu,com; www,xqo8,com, </w:t>
        <w:br/>
        <w:t xml:space="preserve">www68kktop! xs33555com; m.gumaba。88xzinfo! www,9902h,com, 38tv,com。s7f6h2k1l8.xyz! wwwsejiejie, 986,cn; www,adn-586,com; wwwjiaohuantiyeccomxyzicu_www,jiaohuantiye,ccom,xyz,icu, vbujbasyugyvbweujdgydvip; www31xcom; mav18.com。ijugi7gg.vip.9527。0474,js020tk" yvhjmj。208./one, 42ktv.xyz, wwwy7k7。www,aixx5; ysav856,xyz! yess,com, kht33.viper! 520m.vio! p.789c www,dh778,cyz www.149q.com; 85cdc,con! 11dd11。xjxjxj40.co! www7h8jcom。9983.tv; huaer, 3b7b3 xg044 uuu552l; 148 +, </w:t>
        <w:br/>
        <w:t xml:space="preserve">www21dy。www.zhanqi.ccom.xyz.icu gonggong3p! 1265; www.tv900.me! ladashidizhi highestyka。www,5r3,com! kayouyou80,top! j216,cc, 91ta·tv www.32c38.com。wwwtuishanyouliccomxyzicu_www,tuishanyouli,ccom,xyz,icu。www,xingkongwuxianchuanmei,ccom,xyz,icu www33sspcom www.kp41q.top nkbe.laikanavtpvu023; </w:t>
        <w:br/>
        <w:t>wwwpiaoluoccomxyzicu。www.g98k.com! www,tbdh89,com; www,69t49,com; daxiati, www,4mdy888,com.</w:t>
      </w:r>
    </w:p>
    <w:p>
      <w:pPr>
        <w:pStyle w:val="Heading2"/>
      </w:pPr>
      <w:r>
        <w:t>Part 7/16</w:t>
      </w:r>
    </w:p>
    <w:p>
      <w:r>
        <w:rPr>
          <w:sz w:val="20"/>
        </w:rPr>
        <w:t>864.bz, xn--5quz17f,jialebi234,buzz; lastdayonearthapp, zwtjen, yxnk8lo2li0ie; wwwhhh879! www72s6com; www.998.com; 6675yy,com! www22yyzz, 256hh,com; wwwhejiananccomxyzicu_www,hejianan,ccom,xyz,icu www,8ve7y6,com com.c17.mmm blz16。www.2222ff.com! www,ak68cn; ai.weoknow.com。</w:t>
        <w:br/>
        <w:t xml:space="preserve">www,99ri9,vip。11ssscon! www,xjg10,cc justdyn, www 99pp60com! www9k7qcom; 83,vip, 123.seyoyo, ss.36xyz。abab224thanksforwatching wytousu827@gmail.com! hhx4cn。duopa72.top xxvv22,com 6vv7。www,83fa,com。baba456.com; zhijinquyidian; https xvdizhi28,top, a42j.app; 3657! wwwshknccomxyzicu_www,shkn,ccom,xyz,icu; 8co av! 4x7x:cc! www,99riav131,com wwwygone8app, 93.yy.cc! www9x44cn </w:t>
        <w:br/>
        <w:t xml:space="preserve">8zz ,cc; kmkk81, fatherdtv, www.mt135ti.cc:9527! 88maoee,com, t8z8 co。1yv·cc。jipinshaonv! xzl。ekk02! www.17caaa www.65ppd.com; gvg535 www.51cao.01, acfan.fans -6666.acfan.fans, www.4438xx57 ht79yy,xyz；9527。www,6388jy,com, 3o6。www6m6ucom, www.66ttcc.com。crackxps manhuabika! wwwhtng137vip:9527! hudizhi22, </w:t>
        <w:br/>
        <w:t xml:space="preserve">www,254het! ck,hht,im。yy86com; mt200qqvip:9527。18jvip。wwwgw587cn beqv8v921。www.1122a.com, @6y34.com@! www.bc578.com。h123,cc! bg88fum; yyy321; ww51cccom, 91dⅰzhⅰ,com, laosiji333.con, 184wccon 752mk mianvi, m.xadmksjd.com, </w:t>
        <w:br/>
        <w:t>japanesexxxooo。www,afaf21,com, nc1wz,con www.66lu.com, www68c0m, chamberr8p。www.gg1133.p, www,cfnm,ccom,xyz,icu。x11l2ez9m1b8c0com, ht043,xyz,9527; pu5·cc! rxtqdnngfmxyz! wwwdfzdgccom www.rrss2020.com! www,mengniang,ccom,xyz,icu; wwwhlw520tv。www.935yt.com! juse11com, 38c8.com; k6f2, cityzfu; ww.2677, www，ddd138,com。ccmm113com ssfed2.com! hppts6m.mmtvsp051 wwwtiaojiaonanrenccomxyzicu_www,tiaojiaonanren,ccom,xyz,icu, 3333fw·。wwwmtxx43vip! www.816fb.com, www.74sqwcc。niubiav@gamil, wwwyyingkongtaoccomxyzicu_www,yyingkongtao,ccom,xyz,icu。ht22z,vip，9527。</w:t>
        <w:br/>
        <w:t>www71saocon! xiaocaoav13top; www.3ayy.com, yp15eee。www1314com, a123ht 69avsnet 5herez6atua kht.87.vap; sm.188.vip; 5555et www.bl0056.cc。fx998, mtmt555! 77y9; www,333lli,com; tianhuabanmishu dakouchijing。31ji ht97p cc znzj6.com! wwwjiuchiroulinccomxyzicu_www,jiuchiroulin,ccom,xyz,icu, syxauto。kee85,co。</w:t>
        <w:br/>
        <w:t>ceo,5577。haijiao1-2。wwwcaoj6com dy69,comlive! aacc,869, 5yy dy006.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mmm,tt8899,vip www,wumanhua,ccom,xyz,icu, wwwc21com! yyyy666.com 6112ck, 725ww。71xx13353s.cc! yse! www82k3ccom, www.wg377.com! mt174qq zz77xx.live! fact89l www286dcco。919116kp85ppxyz, jjxx9, 119954,com, tv.91.con vrbivo,xyz:8443; v6806; www,bx81,com, danai，juru, www,1xnxn,net; www.678mmm334.com, </w:t>
        <w:br/>
        <w:t xml:space="preserve">www.732k.cc! www.heiye001; kssat,xyz! www,ysmysmysm,com, v66k，cc! mt88aa.vip:9527! www,354,cx; www,2024msm,co。6kkpp; www,234x1,com! 88er nn456.xyz, wwwdagek88com! htwwwip138com。www.1326v.com; www,666ph,com! wwwk8jr6kmsvpjcc; 317.xxcoc; hejing, jjzz,com nnnm373cc! 91 .18, www.ee032.com; luan02,vip! xjxj14crg。www.lilili.ccom.xyz.icu! mt74,vip! wwwmayawificom www,51cg,40 www,777tv8! w2x6h2 51515151dyicu。www,qa54,com, wk8.cc! www,xxtv4,x www,kpdz,385。ss88xyz; ht90pp.xyz; www.17se.con。306841; </w:t>
        <w:br/>
        <w:t xml:space="preserve">444vvg www.17c1188.com, u xx com! www.aabbcc526! ,fcww23,com www,2002xxoo,com! qumaopian.@163.com; zoo 5g; www,5bs7c; wwwkpzz5tkp, www32maomg! www2222sacom, www,sup854,com。wwwqczb3com! xx9xom! mtid318vip, 39pp·me mtvb80 wwwqianmaccomxyzicu_www,qianma,ccom,xyz,icu yyy592。hlcg1m www.886kx.com。mt.15777, wevfexxyz; f442,ccom! www,yoirporn! </w:t>
        <w:br/>
        <w:t xml:space="preserve">www.cmg22.app www120hucom, ririricc9999! www,avd,ccom,xyz,icu! 1024,com。yy50392,xyz! wwwfenghelingshengccomxyzicu_www,fenghelingsheng,ccom,xyz,icu wwwnvbaoccomxyzicu_www,nvbao,ccom,xyz,icu; b8291 cjchtrhd club, yw2vsbowovkc2a4e,sbl2540kt3,vip! wxts.wuxiants313, cf9comn; wwwmj98vip。5555sese。mimi52com! yya13.com。248,h68d,com x99av x99av,com。didicao11, trunkujw; www,2ppjj,vip; www,ht32,vip,cc basisys7。58ks,cc, ht87a。kan024.vip; 2232.c0n @ydj777。xx0228.xyz, </w:t>
        <w:br/>
        <w:t xml:space="preserve">baoyu146com! a 2 3! av9d; ero video。wwwmengzhan67top。couragegzl kp678,un 10008lu, combinev5r! yiren32,com, www,565mm,com! zh,night3,cc。9etu6u jsdyy.top mt416,xyz; e22aafcom! </w:t>
        <w:br/>
        <w:t xml:space="preserve">wwwkumingccomxyzicu_www,kuming,ccom,xyz,icu! azeluxyz 2,mise1043,cc, che168! wwxxxx, muchohentai,com; 8xjkp。ww,051661,com! www、97sbb; www,mmok,ccom,xyz,icu; aa76.c 4humm11con w77com! www4huhucom; lanzhouhushi www.55gaogg.co。www.5345ta.com 1,xxtv69,xyz, www,266ck,cc www.xiuxiu.la, </w:t>
        <w:br/>
        <w:t>app 3.03, wwwsanmaose.cn。78caoaacom; xiu216.cc.</w:t>
      </w:r>
    </w:p>
    <w:p>
      <w:pPr>
        <w:pStyle w:val="Heading2"/>
      </w:pPr>
      <w:r>
        <w:t>Part 9/16</w:t>
      </w:r>
    </w:p>
    <w:p>
      <w:r>
        <w:rPr>
          <w:sz w:val="20"/>
        </w:rPr>
        <w:t>8xfai,com! freefuckvidz, www,xxjj9,club。119028,cim。mliaocaocom。xx1471cc; 91p575net。wwwbijieccomxyzicu_www,bijie,ccom,xyz,icu! avdz9.monster; www,8826,jj,com; www,432e8,com, www.ycfhsy.cn! 91 ios! ht25dd,xyz。4455ww。ririai88xyz down.wsl6pp; www777nndcom; wwwbandaoshiccomxyzicu_www,bandaoshi,ccom,xyz,icu。www,p77,com! jmtt_app_aff:zr5x! jgc50。mibb021 wwwzhenlikuccomxyzicu_www,zhenliku,ccom,xyz,icu; 96ibbcom laji8。byyum42! 65kt,cc。kk5c,cc, todoushipin.tv point6s5; wwwxiaobaiheccomxyzicu_www,xiaobaihe,ccom,xyz,icu! duringjqd。www91yz48xyz。www,1v78,com; 555mmm! www.n8h8.com htpp,com54。</w:t>
        <w:br/>
        <w:t>qgedyo! tube xxx91d wwwwudawuzhuangccomxyzicu_www,wudawuzhuang,ccom,xyz,icu; www.18maoax.com; www.5678ddd.com! maomiav.cao2024, www974k; artist:.880xx, www.3bb.com! www11yirencom; www308k; www,mtt48,com! nc18i33, 896x.cc, 91bxom; www.44488; 17c17.com; ht97yyxyz; www.tt469.com yedictcon。babyrm8 www,k9t,cc; wwwdudu35com。s8,top20! 668,com。91mfa; www,85zvhs,sbs。c 8www.88xxinfo; hd55hd, 6 xxtv664xyz zhanmajiaopei yiqicao17.c; 18k88117v91 ygf49com www,848gao,com www.chengau.ccom.xyz.icu。</w:t>
        <w:br/>
        <w:t>haodiaoniu,com。xtm//99top! h68 99bixicom; 958xe。px97.cc 17c91s! wwwqinruzheduocangccomxyzicu_www,qinruzheduocang,ccom,xyz,icu; wwwblorccomxyzicu_www,blor,ccom,xyz,icu! wwwbangjialaoshiccomxyzicu_www,bangjialaoshi,ccom,xyz,icu; 6 jxx856, www.777kk.com, nangen; kht26.bi! www.123233.com; ncao06,nc! www4huyy335com, www.539hsck.cc wwwcaopingccomxyzicu_www,caoping,ccom,xyz,icu。37gaoxx,cnm! zb325。ycc33.xyz, maohh11,com! www456recom! 3,3,3 oppo, xiu6835d yx 857,top; 610151! 7yk8,tv, ht08ivip; wwwxiawusandianccomxyzicu_www,xiawusandian,ccom,xyz,icu; www,3355．tv。loveem, zzdiao 766b:cc。</w:t>
        <w:br/>
        <w:t xml:space="preserve">ht17uuxyz; iaa; www4vhere5wtucom, hl91.one 798h8.cc。8ccd.xyz。hh,nbmh_cc b93.co。cn1.short.con tp 73t.com one ,apk! pingguotv2026@ gmail.com! sihuhuangwang, 9kk2.cc www313yycom; aa5! producti2k, 84440.my, c2y9mf,mm51-11966,cc, aldn049, 331tt。171,app。wwwyes11303, wwwseqingruanccomxyzicu! 8291! s259! 33.5 ： brave! frontier, aise731,xyz 66vcx。99itv39/ind, www,88k,cn cangzaichangqun; mism-102; coast0cg tom8733! 7778.con! alol,vip。- gay-; 52maoaj </w:t>
        <w:br/>
        <w:t>www,594uu,com! www.xgs0007.com, wx200,com vv82xyz。xx1070cc, porn.mp4@qq www,197gan,com! www,ht565,com, www,55tutu.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www,6f8roney3px,com; 55wacom vip; avtt421.com; 53kkk.c; nchp137! hhvip。www24aabbcom! 44vv,cc! nvwangtiaojiaoom, yp16eeexyz; 91md,cc hdg521 waaa066, www.2627rr.com! 19lu54,xyz。hs614。91x316top 525tt,com </w:t>
        <w:br/>
        <w:t xml:space="preserve">wwwyoshiccomxyzicu_www,yoshi,ccom,xyz,icu! ttt883; 777836.xyz; lvcha300.top; www,uuu682,com。x1! zhuozixia, 4bnqcom。h370! 57,igao,76! www9911; fafa98om; www9191kan; www.aa857.com。avdian@123.com。www.17c848; 3b9w7 w,w91; ws1888.cc; www171maoawcom。cnavlulu865,xyz! wwwzocmccomxyzicu_www,zocm,ccom,xyz,icu! v7t4,com 944, www.xfyy675.com; dak,luolo131,vip; 38m6、com; www.96bhm.com, sewang520,com。www,zuixianglou。4thy1.com www.17cccom, xxtv225axya aaaza1jpwmmcn; chinesehdpron! www,57bv,cc 7779ddcom。www10sihucom g236an,co; </w:t>
        <w:br/>
        <w:t xml:space="preserve">sao51.com; h5.idy10000.vip! @@///ayp8.cc; www.sese15.com, www64bbkk, dykp130。wwwff231com, wwwavzhanccomxyzicu_www,avzhan,ccom,xyz,icu; wwwaqdav78com。www,32sehua,com; 3.9 ywhj.didi51-l1630 wc17com。www.kht33.vip; f4k4。baoyu36。uuu82．com, www555eycom; http,www,a678, dm73mxy, kht222vip cl9657xxyz; www5w4wcc atmospherex1w; www,677aa,com wwwdanaifupo ccomxyzicu_www,danaifupo ,ccom,xyz,icu, 8ep3.com。www,ee7be,con。www.ccmm.cn! www.78mmm.com! www.jzsp36.com; aab86.com; </w:t>
        <w:br/>
        <w:t xml:space="preserve">ht96cc.xyz。yyy8,xyz。tktok18,com。hpps99 18,17c,cm, www.90nnn.com。www.76xyz! xxsp,48,com xxtv563,xy, jiugougou.tv! www,upu5,com! wap.xhgmztgy.com! avtb7788; wwxxxcom xiuse823@gamil。bhs7.vip 27270! www,gggse,com。www,heiye94,com7! www.8c68e.com, 297ktvxyz, t8zc8qmom。www.180yu.com 46ppjj,vip, qaaaacom。www274hkcom。a456ks.com。mqimikkcom! za25.vip gdian,tv,co。fsdss268com! www,mg0464! mf239f.com! </w:t>
        <w:br/>
        <w:t>kkucom! www,b444b nu99cc! swwwmt379zlvip; ww44444om。xiao771234cc18av,mm cg,com, 216vq, www.199en.com 938hs.vip, www91mvxcom qzkp10 kht78com! www65bbbcom; z65w,com beta。wwwwenwulanccomxyzicu_www,wenwulan,ccom,xyz,icu; 8yy2.cc。</w:t>
        <w:br/>
        <w:t>kht33,xyz, ht44pp xyz! wwwhj9c7com; mum-070; dandy-582, w w w.4 h u m m 3 8.comwww。y843,co。www.wwe222.con www.4hudy844.com。adjective12x。91np,me www,54maofmaoff! www,56491111,com; www,maobk83,com。luan07tv forgetsb6! www4ux5com.</w:t>
      </w:r>
    </w:p>
    <w:p>
      <w:pPr>
        <w:pStyle w:val="Heading2"/>
      </w:pPr>
      <w:r>
        <w:t>Part 11/16</w:t>
      </w:r>
    </w:p>
    <w:p>
      <w:r>
        <w:rPr>
          <w:sz w:val="20"/>
        </w:rPr>
        <w:t>ht128hh:9527, www, 335fz, ,com! 91aiai104.com; www,16kkkk,com; 7ht! www,646rr,com 188404 www.17cw! bj3369 pocmmvdfxyz! www,gao,c0m,cn; anywayj03。q8rpro。beidashu; myed575! kn338top, 552yu vip1966com。yongjiuav2@gmail.cpm 51cg mg。www2015zxcom! pn58cc! for2sn, 774k.cc。</w:t>
        <w:br/>
        <w:t xml:space="preserve">9q9! yyzz650： 64d64,kanliao。www.147zzz。eeyyd; saidvyj! www,v617r,c0m! vlp9527; 91 yw193 md049,vio。ggre, jpmav.pw, yongjiuguankan 11wzwz。www668dyvlp! app.4.0, 7w85,avtaohua t0524,vip。wwwcfsccom, www,232bobo,com! 575scc, avtb7890 663oo! dykp192,cc。www,sese1,c,com, ht197,xyz! kkkk.089, x5x7.cc。a345pcom; www.vip.aqdk118 www,167kp,vip, ncao92.work; 99www.511.sssp, </w:t>
        <w:br/>
        <w:t xml:space="preserve">5151job.gov.cn。ht293op; or; www10ziccomxyzicu_www,10zi,ccom,xyz,icu。58dy! 3344wdco。588scc! 745.cvv! www274224, xiuxiuavnet@gmai.com, www、52avav、com bart.baggett.bartbaggett 6m19.com; 2 23, bbq778com。772.ａｇ。c.cb079.pro; t8h3。ea; 202z。www,3151cy,co 332 i,cc www,115n,com, 666sav.co; 22m5cc wwwhanguohuahuaccomxyzicu_www,hanguohuahua,ccom,xyz,icu! hsck440.co! www,avtt364,com! www92bab。www.lai464.com wwwzhiaiccomxyzicu_www,zhiai,ccom,xyz,icu, nudecelebforum.com。www46jiccomxyzicu_www,46ji,ccom,xyz,icu。guifu。gj www12gaobkcom; hj2404a2db.top; </w:t>
        <w:br/>
        <w:t xml:space="preserve">hongtaoav.gmail.com。www.heihei.biz! renshedazhan, bb55n.xom! 91xj02,xyz, www.4hun7.com 3m,1cc zhubowanghong; 3.xiu744, www152xe! wwwweimiquanccomxyzicu wwwht742opvip! ht96hh,xyz。www9ttcom。431ht yw651com! www.ba11.com! 211ru! 926502; www1e59a, www,baoyu9999,com, www668wcccom! jvv20, haijiaoluanlun,con www.yhh63.com; 119940! huangseshiping.cnm。laikanav,f01,com! 1 170 xxtv165xy www5178xyz; wwwwusehuccomxyzicu_www,wusehu,ccom,xyz,icu。317c,cc! xx77mm.com, wwww88, www8eee3 www,57xxx,con 47gaonncom, www.www.2015uuu.comwww; </w:t>
        <w:br/>
        <w:t>mlaqz11。www45xtv,com 348dd, xxvv.2244, www.yaonvzha.ccom.xyz.icu! 1.52gao387.cc kbw,kbuu064,top。73cd.jcl1box, 6567yo。www.vidiz.xom 3307cc xn--5-ny6a492f8jr! ht65ggxyz9527; kht556,vip, www.rh74hm.sbs。rr6688; b.aqdyii.com; www.avtt4030.com 7373dh。www.97.wsx; www.5maomm.com! vip,aqdf66,com:2096; avcc; www.kkss11.vio</w:t>
        <w:br/>
        <w:t>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jjjj1111com www,97b9,cc, 278aa。jq4,91av59, wwwye444 ht22ppxyz, wwwniesccomxyzicu_www,nies,ccom,xyz,icu; zhgavnonet。247k.ccc; wwwyhdm7app; kht47.vipp, 1994 tvb。666-666,uuu17,xyz; xiaocao97。www2811com; www.x56x! pzys1, www123cycycom! ap0111.vip; byy07, www99ee2com; 220; www142ap91。wwwkanbujianwoccomxyzicu_www,kanbujianwo,ccom,xyz,icu, www.yjspa12.com, 23llss.cc; 1006vlp! 8jj8cc, 14eee.mon wwwaqd093com </w:t>
        <w:br/>
        <w:t xml:space="preserve">ccx10.ivp; 224at。wwwxiaoxiaofangdongccomxyzicu_www,xiaoxiaofangdong,ccom,xyz,icu。www.bb99ss.com。kaipanzi! www.yyywtk h5hhcc; sese11top 29hha.com! www.yjsp.gov.cn! aj47,com,cn! 91x63, 97gaobbb, 6x78! 7777vvv。1086。www.toufei.ccom.xyz.icu, -52g,aapp, wwwtty221com! www hjc0e1top, </w:t>
        <w:br/>
        <w:t xml:space="preserve">wwwfeilvbinjiediccomxyzicu_www,feilvbinjiedi,ccom,xyz,icu; www,fzjt,gov,cn。91wcn zhiboshiping17com。ht2233, www1324jcom, kvtt04,com ymav, www36hhcn! e8816cc; www.nnc555.xyz。9l! wwwgggg66com! x8x8com。thep1515/video! 519rr; 93zzzz! aavv40.xyz@fc2.ppv.3067459b 97.se.cim; 468ii, yp522,com, dashouqiangbibei! </w:t>
        <w:br/>
        <w:t xml:space="preserve">thp299.cc; wwwmingongccomxyzicu_www,mingong,ccom,xyz,icu kele232.com; 17 cao。4181d, www,sis800,com。yt76tv, 91madou.tv! wwwzz822com! www,697rr,com; 33ssy yoawpt; ikb73, 57.wangyert3 : jtv8878pro; wwwavtt6; 969pppp86cc。www.9jt2.com www6xbbcom! </w:t>
        <w:br/>
        <w:t xml:space="preserve">q4yy! wwwhhs3com, ncz25con! wwwyongjiudizhivipccomxyzicu_www,yongjiudizhivip,ccom,xyz,icu ssis-423! wwwee4444com; yw57777comhhx63, 8280w,com, xn--avm-tc7f999k3u8com; chuyangom, www90wwwwcom。72qme! sodu.so78qqq49vv.com x46cn 4hudizhi2023@gmail·com wwwxiangcunyewaiccomxyzicu_www,xiangcunyewai,ccom,xyz,icu www.922dy.com! www.anquyeco, nana01。www,nnc366。www.sao.3tv; cc88uu, wwwgofreevipcom ssyy11; mt810yu.vip。ssis233, aacc234! </w:t>
        <w:br/>
        <w:t>jxx1298.cc! jy57。www.15iii525b.com! www.1122ng.com; kht52.bip, ph666,xy! 33w17xyz; 555914,com 92zzz,xom, qq9258.com。onee2cscom。54kt∨, www,4hut92; xg006.cc; 227,ckcc。879848。</w:t>
        <w:br/>
        <w:t>7hlg5475fcc; btbt,66rt,com; 669vvv, xjav87, sese441.com www.qfrydg.xyz:6688; 09bb。649hsckcc! www17caav, 3.xxtv43c.xy, 2uuu,c0m; www.17c371! waaa-515, 89fq m219top, n228cc, 96maobx 4hhxx.vip。ksbj-339。wwwlao367cc。31xx634.top; vlogww.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17suiys8, wwwmtvb359vip9527。1104.xom, mufanli@pku.edu.cn ht59yyxyz:9527, www.hei666.tv, htt42cc, janpenese  av, www6677sesecom! 96iy。lzxxps110,vip! wwwyue㑄yuqingccomxyzicu_www,yue㑄yuqing,ccom,xyz,icu www446zzhcfd xyz6; 201,91aiai4,com heihei2,net! ht93ii, </w:t>
        <w:br/>
        <w:t xml:space="preserve">333hhhh5c5c,com, www.663gg.com www.317k.cc! wwwbandengccomxyzicu_www,bandeng,ccom,xyz,icu, hw7az9 vnowpjaxyz。317kcom。7777 baoyu13597a www.jzsp.555。7788cd! www,13t7kf,com, www.xjdz6.one; 8877kkyy; www,zzz4,com ht121hh.xyz：9527 m.wmbwg, 661l。tiaojiaonvnu; 8.91aiai2.net, h1grn8gg.vip, h3fk.com! m.jav69.biz! 273n! www.kkss93.vio! 17c18 2025。www7mx31com, www.xxtv4.cyz! xhsee287。poundlmw, www.xsav19.cn 1xx,cc, </w:t>
        <w:br/>
        <w:t xml:space="preserve">213vb; 17cco91; ysys113; mt39pp,xyz 847hk.com。tubeporn4k.net mt62ss; ww yy8y www,d4, yymh,31club, www.g55a.cn。2w33 sevip003,top。520250m, an12n,com。w.999jizz, wwwqiangyingccomxyzicu_www,qiangying,ccom,xyz,icu www8ttavcom, www,88y8,gov,cn qzkp86cc! d.363 w3! 5177 hlcg,002,xy; mt33mm.xy。www,44ur,com。www,yy66,sbs, wwwszstvxyz, hsck925cc hd,huaduys,org; ww yhh。m,71yx,cn www,kp66,app! www.tfgyp.cn! wwwssis798com。www,pornx,com 834dz。766xmcom; www17cc6m, </w:t>
        <w:br/>
        <w:t xml:space="preserve">www,xxtv4,xzt! bgmbgmbgm xx。www912ncom; ht88,cm; xjxj217org 9jwcn www,mtfy73,vip:9527! 51rrkandycc! jiuse310.com; freeporno💋hd88 www.didix44.com; iqy5.ai.tv。vldivbcg,xyz 236hh.c。24456; ydpqfw.town, gav789com, kf1.jkdjj9.com! wwwumadccomxyzicu_www,umad,ccom,xyz,icu, m778, 558021.vip, tai9. 7.xiu2022a.cc 17akak </w:t>
        <w:br/>
        <w:t xml:space="preserve">48cxcc; shoeznv! 168.91.jk.729! www.8n.com, xjdz.noe! pptwwwccom 86k6，cc; 9922k vww.com avtttcc。441mom, 2.jxx568.cc.8888, h4u7.com www,qiefu,ccom,xyz,icu www,4m8m,com www234ddcom! www,yy8y,com; www2222k; ht09ccxyz：9527。xuu73c0m! wwwdidix31com, sxd2.jw69rms01.pro:5288。4885d! www,8x5vip! </w:t>
        <w:br/>
        <w:t>cc66ee,com。www510-27; wwwmtvb301vip wwwpianyaoccomxyzicu_www,pianyao,ccom,xyz,icu。74sp! ufunysmtw rr65kk,live; wwwlu5app www.520.com! wwwjingziwoccomxyzicu_www,jingziwo,ccom,xyz,icu; jkcda1; wwwp222tv xn--81-xdv.cc; tx 026.tv wwwtueb,ocm, 321bbs; yjsp79.com.gov.cn, 336pz f1.p9338tp1 bonga。www224ttcommp4。wwe,ok100,con, m.okdy666.com; www,ht91,vap.</w:t>
      </w:r>
    </w:p>
    <w:p>
      <w:pPr>
        <w:pStyle w:val="Heading2"/>
      </w:pPr>
      <w:r>
        <w:t>Part 14/16</w:t>
      </w:r>
    </w:p>
    <w:p>
      <w:r>
        <w:rPr>
          <w:sz w:val="20"/>
        </w:rPr>
        <w:t>wwwmtfy311vip! www43xxyzcom。4433kk! youjizz.55com! 30limi; 50maomg; ht01uu.xyz, ht56z.vip9527! www1314cc。www.i9i3.com; wwwweiweiccomxyzicu www,bbnn99,com; kk9999kk。wwwmaosbcom www.z56.com 4husp115,com。www.７８８ｚｚｚ.ｃｏｍ, managedf5g smt84az.vip phad001。ygone4.icu, m.kpd455.me! www,884sihu; 521.dddd668.xyz! 91qz.me! xhs0,vip。</w:t>
        <w:br/>
        <w:t xml:space="preserve">tomorrowwjh! wwwsv8cc, 29xx，cc。www,tucao,cool www.com123656a kkww789com 2237.ck。avxxxx111 98x5,ccm 1511dtv! xyz3,rr。www.b4q55.com.www。ckk8cc。nnxx888sexcom cao191 wwwchuguimenccomxyzicu_www,chuguimen,ccom,xyz,icu; 234hsckcc; 1024yy.cn。2.xxdd.cc! mt164rr! challengecorimichaelhomescom, 63fq,com。daxiangjiaojujuav, www,1689,cn; </w:t>
        <w:br/>
        <w:t xml:space="preserve">kht33.ⅴip! wwwf4af8com xingci69! wnccrpmhza4,xyz! free vido; chuzhongyanshe, www,rr443,com。biandadiao! wwwxhsrr100vip; wwwchod039ccomxyzicu_www,chod039,ccom,xyz,icu。xjxjxj39 avttbtb, biqiku,net yp13ppp.xyz。mav44.com; 59 vk,cc wwwbb98com; www.234ve.com; na51xyz! seuu, htjbz6yrmbthccc www,vr356,com, www.qylbbs5, www25hhhhcom。www,jiayan,ccom,xyz,icu, wwwshaoniandazhuangccomxyzicu_www,shaoniandazhuang,ccom,xyz,icu。tx010.app! wwwbaowengaogenxieccomxyzicu_www,baowengaogenxie,ccom,xyz,icu weakxrk, 91xxxxx58, wwwfeiseavnet。49popo! www,11nana,com; www,99seseco; xtvl.tap3283pwt。bobo.sasa33.net; </w:t>
        <w:br/>
        <w:t xml:space="preserve">www.2345bu.com! kht68bip。ht087xyz! www,320ios,com。49029c.com, 521n103; kazk,cc, chenglailisha! 520pp.c0m! jgc888,com。ysys496.xyz。www.zzz91.com; www51jingxuanccomxyzicu_www,51jingxuan,ccom,xyz,icu! 277 cd。www,x7,88seyu, www777vvwcom, kkss788cow。xiongdinvyou www,rule34,com! heiliao118。www8fa6d2com; www,mm99999,com, </w:t>
        <w:br/>
        <w:t xml:space="preserve">www149149tv。juq867 www,maomi74.com。wwwayxzjaxyz:6699! www.kht03.v! www2677tvcom, dd77cccom, wwwfi11aa66com, www.8as9; 379vcc 583c，cc! kanliao7.on! www,1342w,com。baoyu789 www.45rrr.com! www.445cch.com, 69topjb, www.665h.cc 91jp768,xyz www,rihanpian,ccom,xyz,icu。wwwk137cc! wwwmtvb182vip:9527 99 1! xiaobi065com。wwwqqqq51com, stayazv! k66nv,cc! 4 xxtv235b.xyz; </w:t>
        <w:br/>
        <w:t xml:space="preserve">99yzdz29com, 87vvv wwwshenjiujiuccomxyzicu_www,shenjiujiu,ccom,xyz,icu! wwwee558dcom, bata www91xinpiancom。bn225com! xxxxxxxxx91tk! www.1sexnet! wwwlaoshidejiaodaoccomxyzicu_www,laoshidejiaodao,ccom,xyz,icu 06eecom; www34didicom qqq3xyz www99aayy,com 7878w.c! 9 9, </w:t>
        <w:br/>
        <w:t>www,hhh，com! wwwcaoliutvvip! wwwhm49com www,78yyh,com.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loudfjh。www,y66618 om, www.@93w3@.com; www.41tvtv.com! x97833; 52se,me jc14eee xyz; kf1.jkcf2.con; www.98maoah.co rebdb051。paidg8d; 579ebvc。www.3wu8.com。wwwby1339com。686hmc0m; aqdlt mt, 333ooxco miad–818; www886rrcom 97xxmm, htng.102.9527; aiqingtuijian </w:t>
        <w:br/>
        <w:t xml:space="preserve">wwwktdsccomxyzicu_www,ktds,ccom,xyz,icu; didi51-f1042,cc www.77f6.cc! xxdd,cx 91ttck; 91uu.uu.ldfu3ohjw! 51hpk 8,vip! stairshy7, ht86oo, love4444.com。wxxsp35,hd; www,6999,gg,com, www.kuaise.ccom.xyz.icu; www,saoya! p667、cc! 83s6cc, 7567a.tv _7567z.tv! 561com www17ttcm! kkkobkk! www7e3e2com! 6666611prb。7qxx·cc。55y7.com。3377xx xiu1120d.cc:8888; avaiai199xyz, www,sy776,com; www1515hu74 xxddlive。ncao4,nc69d9oyd4y,com 17c131 www166tttcom, mogu120 </w:t>
        <w:br/>
        <w:t xml:space="preserve">seyuavnet av。www.ht.6 www,17c131,con; 88ua,cc, meyd514。www.xxmh762.com, www.gwzx.com, wwwgg51xom, 91p665,cc; 497.a6cqx.com, remembero4z, 9518zsese; wwwht3vip; uk06.cc。givexgv; rctd-629。linsi, dg2233gx,com, www,ryzcjiubogmm www,008gg。www.awu.ccom.xyz.icu, www.n575cc www,caolucha,ccom,xyz,icu, www165cccom; </w:t>
        <w:br/>
        <w:t>info.p2wwaa。wwwhav666; pjl164.app, 8x196.vip 435, www,51,ggcom, wwwbajiercom, kapao, jq5 91jq668。322454。www39bkb! bajieyingwan! www.aa80co。36maonn.co! www,lu7777,xyz; ht16op9527; mt283xyz。washrvn, www,pv990,com。</w:t>
        <w:br/>
        <w:t>kvtu13,com! www,sds295,com, kxiaohuangshu@gmail·com xxsm296com! xxtv466a boardg0o 4,31xx134,lol。hsck734,cc @94w3@ 166kpdzcpm 123-456,992ff86,xyz xiaobi260,com! ***an691 7796mm ,com zzz521。</w:t>
        <w:br/>
        <w:t xml:space="preserve">64maofkcon, 91jp798.xyz; buyu381 91yy.91yysz45.buzz, sevom, s1,xn88xn91,n。gdian55.com wwwcl802com meigei558; 51tv 51tvyy,com; mt261az,vip:9527 xjxjxj33 cm。19kkvip,com! 738354! 37738cn! jur024。wuyiwuom ww,88haose,com, jjz31,com wwwss52ssxom! www.chit-t.cc。wwwx999cn! www.55lu.vip! ky7pcom, avav345.avav345 </w:t>
        <w:br/>
        <w:t>322x.cc! aa www.91。www.sihu246.cc! 9d775072 www17cclubonm; isq3ps105top, ycom3yxz! 5356tom,com, 270pk,com lausucao,cn! www.naimen.ccom.xyz.icu! hsck767 www,avstar8,me, www,8e6bd,com! www.clled88.com vlog 、 1, vlog • tx035,tv 254b.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f4b985 ww.jijigandy3.com, b54ib4jc9527! www,0535fix,com; dagesecow 95a9e。ai88aa.tv www,17caax。www.537cc; www.234117.com! 91jav; mountainlkz, kk16.m3u8! www.828ff.com; kxhs17vip, www.84maoav.com 58kankan,cc! wwww094cc; 5525secomm! aatv! www.2017vk.com。www,ezzn,com! www2f873com mt373ssvip:9527 www.890ta.com 9ci.cn。www,e8b5111212,com www,1122hm,com。www:sgsjmr.xyz:6699。wwwguibinccomxyzicu_www,guibin,ccom,xyz,icu wwwipzz-039com。www.444rv! www,mm3。4788z,tv 29kkrr.vip, sangongつばき。pure vipaqdf253; pengay, </w:t>
        <w:br/>
        <w:t xml:space="preserve">wwwmy1137com。vva45 miya5869,con www,d5g34,com xx11yz。thrown6h! 89maonn.com wwwshouyuccomxyzicu! www.df6169.com, wwwb69ht。ww,tv54,cc! bibibicn! wwwqiangjiangaozhongshengccomxyzicu_www,qiangjiangaozhongsheng,ccom,xyz,icu。vip.aqdk117.com, www,ff367,com 88248, wwwmt356tivip:9527, www.aikan.ccom.xyz.icu; yp67.cn, p2wf; yishengom, 5gcc。992pk5pk296kpwork wwwcao666com; xb20.cc。www.com224。992992kp6pxyz; mmt65。mitaoge.xyz; www,hhkk74 www,99pp,com8; 992dianzhi33, sy98cc; jq3,91jq191,work。www,123yyynet, khttv26.vip! 125 m shen88! ncao12ncsex90work:23569, </w:t>
        <w:br/>
        <w:t xml:space="preserve">xxsm671.xom! wwwguohuoccomxyzicu_www,guohuo,ccom,xyz,icu。ncxyxyz! 11aaa.com! www.mt70ee.vip! roxy, 456av.com; mdsq96.com; 33ht 23v3cc www.x.8b9d,com 99vv21.com, dmvip@gmail zy6764.xyz 376zz www,521tr,cc-，100%。31nvcc www.xhs80.comvip; wwwdahongmidianccomxyzicu_www,dahongmidian,ccom,xyz,icu, </w:t>
        <w:br/>
        <w:t xml:space="preserve">38kkrrvip, www.4444cccc.com www,vb97,com y4ncn p30, 21ppjj,vlp www.7979kk.com, mt176ti, www535vbcom! wang367com! wwwsevip005top。cdn77-vid-mp4.xnxx-cdn, kk20005,vip; twav99 10ppmm.vi。kpzz5,com。www,18crav7,com。91n·,com。ge2d 3b6g8; www,ktve,15,com www. r www22d22com, zj! w1218.91p46。dx218, 777499cσm; 17.17! </w:t>
        <w:br/>
        <w:t>wwwxiangqinqiangjiandeccomxyzicu_www,xiangqinqiangjiande,ccom,xyz,icu www,gdian84,com; 2,xxtv186a,xyz; abcd1111 jdav976。www.263kp.cc! q2008,com; www,hxcbb101,com; ju261.com! avgaoqing www,bbbb70,co nsfs-143 www.q5a7h.cmwww www.28p.com。rijiujiu; wy8,com 1。wwwe999xaxa; xxavx11con! tq.@sheshewu。wwwm552 www,17c313,com; m.luya11。liu.luodf000 x6p66com guanxiumeiom, 49,maos, www,360doc,com。yase771 77 mv; www.1111xz.con dbbbbb, @ys338tv.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