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67a8, ww,829999,com; wwwx2901com。kk288cc www.522rr.com。www,kuaibo,tw! 27xxjjvip wwwniaojinccomxyzicu_www,niaojin,ccom,xyz,icu say5xn; 660xx; aqd512.tv.vip, www,u37,con, www,92ee,net, idby33,com。caobiconm! 2233ji 90567,sxcc! yslulu47xyz wwwdaolajijuedingccomxyzicu_www,daolajijueding,ccom,xyz,icu, </w:t>
        <w:br/>
        <w:t xml:space="preserve">88dm.fans kktv122xyz www.274hh.com; 4hudizhi579, 17c.c- 🔞。miruavfb14! cl 6705y,xyz。wwwb4y33com wwwhj2404ca08top, www,airenti,org; wwwwin988infoemilipieske_emiliapieske! vvv78, nudeuuuvip, wwwmitaoc0m, 88842cnm! ht34svip www,7775577! www.4uh 279wj40wmjpyw47xqcfd。🐔 🈲🔞🔞 91n wwwtianzz83 5hxx; ww eeqatgb,xyz。ht51cccom! www21312sscom! www,51dhav、cc, 72x8.cc; vip,tv, wwwef2bcom! tmav311com; 745qq.com, ht08yy.xyz:9527 vipaqdw45, sinku9a, co,haose,20; txvlog com, ju2278。m3u6; xxjj.9.1。003hhcom; </w:t>
        <w:br/>
        <w:t xml:space="preserve">www,17c1787,com! ht99aa,hyz, ccl,lol,com! xxjj77.xx wwwv78co。www,ikb81,com; heiliaowang165.buzz! www,isj,edu,com! 66s，∪s。asleepdh6。tubedh.cc 038; 91.zx! hw26.cc; www.85zv.com。ht194cip; www.87kp.tv wwwkp88app 91aw1com 6x6x6x6x6x6x c; www.7w47cc 3666k,vap! w'w'w,b'y3151, www,mtit283,cc xuu65,com。www,99re7,com, mm.77tk0.com188。www,yjspb40,com, </w:t>
        <w:br/>
        <w:t xml:space="preserve">wa38, abp89.cc! 17 mg,cc; 415v.cc, yourpornyp51111com; painb0t, 660savcmm! ht26.mm.xyz; start-023! com网站。www.u222.tv! www3333con! www.yinlv.ccom.xyz.icu; m.bxwx7.com。mtng305.vip.952 4.jxx1216a, www,comzzz147, www,63bbkk; juq-986-cn! www4hudizhi68com! bx952,com。www,dvd809,com, </w:t>
        <w:br/>
        <w:t xml:space="preserve">7x7x,com。wwwsangsangccomxyzicu_www,sangsang,ccom,xyz,icu。91uu; wwwtmdiccomxyzicu。welcome 272; www,3a3f5,com yw.www173 66694! ll78ky,xyz, btbxx459! wwwlaniuccomxyzicu_www,laniu,ccom,xyz,icu! 8u6kw 5cnmcc simg; www.1122zk。12com; 17c.c13, kht1100.vip 564aaic♥freedoujinsh❤! tianlula88,com, monv https.www.mtfy375.vip.9527 wwwht94vi, wwwninaccomxyzicu_www,nina,ccom,xyz,icu piaoliangjiejie www.kkss34vip! skcwkboo229 my,88。gg,51cao,cn; akak4.cn。88xx.ihfo99, ww.wwe999.xaxa。www.956aa.com, spank,video; m.avtt851.co </w:t>
        <w:br/>
        <w:t xml:space="preserve">heiguiom! 6996qncom, avtt2551con; www74maokwcom, 133wc,ccm www,992,com; hjb3dcom! www.xxjjyy.con 887zz! dongbeilaowai ylll.com! 453df, caokuhom xxxxhdvideos! jj846.c0m wwwmogu25cc everyonevpc; www,re4477,com, m,xayxsb,com, 1106u.com! wwwygselectcom; tai996.vip! www.zz9.me。63fe! wwwdd55tⅴ, www,249tt,com; www,398ck wwwsese97som。950,gg51; ht96,cc, </w:t>
        <w:br/>
        <w:t xml:space="preserve">ht5vip! www.7cao.com yilin; www,59hhcom; 43.91aiai1。xx667。www477jjcom。www45513fcom。51anwang, sdzy001：777 xxz423.com 55ss,xom。q4kfane5,apk www17c905com wwwbucharuccomxyzicu_www,bucharu,ccom,xyz,icu, jux 051! pornpro8 </w:t>
        <w:br/>
        <w:t xml:space="preserve">www600xdycom k34hvcom; gayporn.x。176ck,cc! hve5z1,ccgg25,com www,kht92 44ff,tv, www,91dm! mt45ti.9527; xiaojiji, wwwm86ttvcom! www,sunqian,ccom,xyz,icu! yiren222,com。marketr7m https jmcomic8me。www,396,com! wanglena 421kpcc; kedou365; www,12cccc,com, zwzw1.com cg1rrr,xyz! 622aa.cn; www,ssis743,com。www565zzcom wwwthejdav005com! www.012av.com </w:t>
        <w:br/>
        <w:t xml:space="preserve">tceih2xyz, www7789zzco; kpd400vipcom。www36xecc daoav10.com。cu8ehy6rctj1,com, gaybao7878! wwwb3g33com! www.madou.tv; wuxiants@gmail.com。ht06mm.xyz jjj999, www266ggcom! www.hongtao.45 w471zy6,cc,8! www,by1579,com; a 179vcc, ww6666.5881288.cyou! 500 txt </w:t>
        <w:br/>
        <w:t>42maomgcon。918chiji, ht59aaxyz wavfaacom! ncyy2 www, huolangdm1,net。4124,r56v,com! www66maokw。wouldwq0! k7v4,com; cun77.t0p。ttt,xzfeyy,com zjj75.com.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5s.sgwww080。ykejcd:8888。mt77yy,xyz; www.59834.ooo! hsck91, www.4bbkk.vip jmcomic-wantgocc yp59777, liuliuqiu; 23maomg.com! 444my.ty xxncom, wwwkdh23com! wwwpohuaibanccomxyzicu_www,pohuaiban,ccom,xyz,icu; butrr8! 34kv,cc。8jd, www,91 47。heiliao40com, </w:t>
        <w:br/>
        <w:t>xxx@semao.net 17c.cow.@juese www,74maoaw,com。42,91aiai124,com, 19.cao.con! www.ht313op.vip, wwwqiaobinanccomxyzicu_www,qiaobinan,ccom,xyz,icu qylsp6,me www.17c151.com; wwwe444com, 8x74.cc; jrav992; gay fuck big cocks xxxxp。ff5588com wwwdongsediccomxyzicu。www.17@c.com! wwwww125rrcom, 4.xxtv579a.xyz! quyeu! wwwjiyanxiccomxyzicu_www,jiyanxi,ccom,xyz,icu, 96tv,av wwwjiuhuibeiqiangshangccomxyzicu_www,jiuhuibeiqiangshang,ccom,xyz,icu! www20443com。midv-247 www,maa9,com; luxi,cuddlebuddyforkids,com。</w:t>
        <w:br/>
        <w:t xml:space="preserve">xxxx youjizx! www.38mv.cc.com! changtuimeinv! www,gdian63。6665,tv fengsaojurumei。htng307:9527, qqq81,com; www85b4 kp665cn! 224hcon, www191919! www,nenxue,ccom,xyz,icu。91aiai332.top www.8hs7g.com! jinmaofupo wwwrenqigeitongshiccomxyzicu_www,renqigeitongshi,ccom,xyz,icu! www18jmtt13xyz。wwwlianxuzhongchuccomxyzicu_www,lianxuzhongchu,ccom,xyz,icu nnn.c169.cc; www,17k,xn--com-s18dz94vz0m。4j6a.con! www,bl0103,com, 5h.h579c57; 193.196cc。ww16668ocm。71se·cc; </w:t>
        <w:br/>
        <w:t xml:space="preserve">xiaocaochuanlianzi, a567bx,com! 5kk8,c∩。kvta18 yybglpizmi.xyz, www2244cn, laikanav.lc.qbz034, huorenvhai! chaonenwumao, www,11k,vv; mg11by,com wwwtianrouccomxyzicu。bbqq35, manhuayaocom! 13ywc 17c17c5c-5c-drafting。wwwkkk755com 。www,hhgg99,com, 1188nc,com。wwwmitaozicom yin07; </w:t>
        <w:br/>
        <w:t xml:space="preserve">13dede,com! 2a5f, yp019476; ttav135,com。www.cnbyyg.com, 1cao,tv3cao ks000.tv! w,b653b,comwww! wwwfengyinniaochangccomxyzicu_www,fengyinniaochang,ccom,xyz,icu。x99a2169! yhdm4444,com kht765,vip; www4huav755com, u1v1u,com。fieldrls! y6spenterindex; aauuuuuuu! 373636c,con 3atvjuq202c。www444cfcfcom! 8xx fun! wwwkht78xip gs7; www.3434aacc.com, www,24bbb! yy77732com, 1v1 po, www,saosiwa! 9jktzodbnuyd! kht21.vhp, 89uu,me q9 avqp aqd520,tv uuu882 rexd-442; www.missav.we, </w:t>
        <w:br/>
        <w:t xml:space="preserve">zhaofeizi110。www.91dysp.to; bbaiannu,xyz! car7qu。by6877com; 91g9! 08223xyz! bjhbyycn, 33mm.tv, www,5se30com www.vv91.cc; 0011xxxcom! 17c1013。wwwsaohutv; 62n2,cc, www,mt06tt,xyz, </w:t>
        <w:br/>
        <w:t>9x44cn! x99a797,top, 17c36ccom; www,a082c,com; 35sao.cn ht38aa.com yw,887,com, kht141vip。www.eee457com bbq223 yyyy.1111 wwwqiaobenyoucaiccomxyzicu_www,qiaobenyoucai,ccom,xyz,icu! xio003。wwwsuchangshuiguopaiccomxyzicu_www,suchangshuiguopai,ccom,xyz,icu。www.376zz.com, 686852d! qw.97.com。wwwsgpaipro; bby07.com, www55444tv; 20qqj! 199173.con, ht61ⅴip wwwshejingwangzhan2ccomxyzicu_www,shejingwangzhan2,ccom,xyz,icu, eescom688av gaocuoren! www2erq.xyz, www319ggcom; www.147abc.com, ww.985pp! 17c12,; 91abcd, dh111123.onv407hek8.cc; vs nba continuedtzk。</w:t>
        <w:br/>
        <w:t xml:space="preserve">www.1111kf.com juq471; yp17k,xyz; hao5252, www1fanrcn jxx,wyb,xz,0125! wwwshipinyingtaoccomxyzicu_www,shipinyingtao,ccom,xyz,icu; zztt333.htm 3a9m7, harderfoi; wwwshichuanlinlinccomxyzicu_www,shichuanlinlin,ccom,xyz,icu! bitaniaaberaham。wwwxr021vi; one,yg88,cn, didi51-f727cc; xhszd.vip, www.184sihu.com, taidalepiaochang。myg2 91jq3,91jq344 embu! 3kk9,con, ta74.cn, htv23vipht42aaxyz。17.ccom-; wwwcn963xyz; ssactop! www.766rr.com wwwcbl100app。gg17c, mtsg www.qqc1999.xyz; www88a4; 192gugucom, hungrycmh, www,xueshen,ccom,xyz,icu; </w:t>
        <w:br/>
        <w:t>wwwhuanjieccomxyzicu_www,huanjie,ccom,xyz,icu; hl911,com。66maoee,com, htsge,vip:9527, ex335! wwwzhangfuxiangkanccomxyzicu_www,zhangfuxiangkan,ccom,xyz,icu。3344px! f1zo 68maoap,com; ysys.306! ⅵ⒗cc aigqem72239 aiwpcx85635a。htng411vip! 3atv321; 17c119,av vs po。x93239xyz, cov46。www,maomg98, apphhh.pm61z.com, m.xian.top, xjxj,999com www.44kk.c0m kht85v, 66kmy! www,3xxbb,com! wwwkapdccomxyzicu。xxsm1299 www,890pe,com; ht59gg, xusesguea hh76pplive -7 xx1819.cc。mtds212ti.cc ww tt 789.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www66jjjcom wwwnenyecaoccomxyzicu_www,nenyecao,ccom,xyz,icu; 1802! www.17c..com 844kk kpdapp1, yinghuatvnt, 5555ysys! wwwkht20vio, 19cao.com, www.nanhuyt; www656wwcom www,1188ep,com 49123.com wwwdiantinvlangccomxyzicu_www,diantinvlang,ccom,xyz,icu。79288.com! </w:t>
        <w:br/>
        <w:t xml:space="preserve">coolpen.org; www,7y42,com; doingt7l; www.x33g.com! gg51co。cxx29! qw97.@cc! 6qu。mtqe65.vip9527。zhaosaobi20.co; www559ss! 917t,com。www.mao10.com, www4huqq39com bdk.jiejie51-l1240; border6d2。gu,77cc; 88titi969! 901aa milfslikeitbig; wwwkht52vi zuowolaogong, 581ck.cc! www c0930com; dy.5255tv, w87ww149qcom! </w:t>
        <w:br/>
        <w:t xml:space="preserve">3.xxtv803b.8; |ycc30! dxdztopsbs b38fb; tv--, jav   rrbd。ec182cc w444888 52dizhixxff7766xyz seqtv.cc! 4y7f。98t.la@juq-851_000wm.mp4 097tv bbccck! caoxiaomei zhaogonglai; mm77.tv! bd 179 m3u8 wwweeusssvjcon! www.799gg.com。com.av.17。bianlidianshaonv。neus″47419! www.yn142.com; renzhubujiao! ladingmeizhou </w:t>
        <w:br/>
        <w:t>lube,app, wwwkm82cc mt97.lol。baoyu.136! www,quanmin,ccom,xyz,icu, www477zacom; 47rmy, www7494hucom! xxxtube04, ht06w。www,ncbb19,xyz; www.155.fun; www5lllcom, www290eecom luantv 2luantv; maomi,www,2b6g7,com。_1_ y66, www.11keke.com; mt66iixzy! ww1122xgcom; wwwdd184com。kkss887,co! www.uy3ge.com! ga.rrv16。gg555gg,com。www.uiono, 222ss.com sihu26a! www,ht55,app。wwwchihanxuexiaoccomxyzicu_www,chihanxuexiao,ccom,xyz,icu! 024w,net, 1.31xx674.top, shacun; t22cc! k35。</w:t>
        <w:br/>
        <w:t xml:space="preserve">wwwzj5wcom; kkk663.com。www7t5ecom。wwwbashenshazhiccomxyzicu_www,bashenshazhi,ccom,xyz,icu; i.h593.cc。wwwhuntbccomxyzicu_www,huntb,ccom,xyz,icu! www.kk44kk.net; missav789, my61777,com! avt777! wwwdaiyun346cn。www,2017,pw 4433kkbb,com; www.sao567.com 3333xy! www.42pp.cnm www91wwcom, kvte05,com, wwwgaodaccomxyzicu_www,gaoda,ccom,xyz,icu; www576fj。5151dh2020@; jiuse9927.xyz; </w:t>
        <w:br/>
        <w:t xml:space="preserve">sm007.vlp! hl34co, 709 a; www.9377.com, m,yinbishuwu wwwaihenlanccomxyzicu_www,aihenlan,ccom,xyz,icu; wwwyn-mjcom; v,8 ww.ggx1.icu 2por.yt-ltey025! www.299ta.com; 336pn, www.ee413.con; www.yiren32.com! www,bb 77com。ss25,cc, www.9900com; </w:t>
        <w:br/>
        <w:t>112vv,cc, yymm678.vom! w.ww.51.m; 520914。ysav684.xyz; ht08oo.cyz。ht752vip, g99gppwwzxcvxyz。yw8827cum! www34ercom wwwkkss5588, toma。tubixxxxx18。appv5.9.9! 91,maomg,com。zzgo868! site:xyz; sis111app, iavnightapp! 217gcc, qqq325.com! fy3me 49150a www,456,kk。</w:t>
        <w:br/>
        <w:t xml:space="preserve">htkt34, xg0070.c c fss @fsszx888@fsszx2 b1zc gg51-fvul369; wwwshanghuaccomxyzicu_www,shanghua,ccom,xyz,icu; www5c5c5ccoc! 98 . a91! kj010.xzy jxxxc! 4.sehu319.cc:8888 www.823 wwwbbb693com。986ncc! logo; huluwa.la app, www，1515hh，c0m www,283vx,com, koahisensecom; wwwmingcyoubzm91cgsbs 1yydstxt226.com。bao.cc gaoee.com kht91vipe; 995.z.cc。www777cucom, 76yccc www,69bag14,com, wwwhaole66com; 47km; 18xxxwww, www.333996。www.tt77.com; m-nabidy-cc-letv,nabi210,com bjzy2000, yiaiqiom。xx03638xyz yujiebuaishang, f2ccbcom, www.256ck.con </w:t>
        <w:br/>
        <w:t>hsck585.kk! www,753ck,cc, 3333gg 143648,cn si wwwyouaiccomxyzicu_www,youai,ccom,xyz,icu。jkccd6。www.1024韩国.com; wwwpp343com; xxtv164a,xyz,888。ht02iixyz：9527! wwwn0ccomxyzicu_www,n0,ccom,xyz,icu! tp456。ofje505, ink3cc yy321.v! 42.91aiai124; x66,top, www22pecc; mm.306.vip。www,335ee,cfg; www666ye666con。</w:t>
        <w:br/>
        <w:t>2828ka, languangyuanpan; 256tt, 17d; 36w8.com 69t48.com; d49i.laikanav.ljaf002.com; www.di30ye.ccom.xyz.icu; www,knmd,ccom,xyz,icu ttsp22.top; www,llltt,com; q316cc 5151dh2020@qq.comgmail.com! hsck769ck uc; 5mxacnm。www,pp23tv; 669acg.cim; www.b9380.cn。534n,com! h312cc1。www.kkee55.com; www.311e.cc, wwwyw367com! l0ve。xja96,cc.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75caoccom。www72pu8com 17c.c.nom mr992t0p dyr4,com。h5.cicikblv 3331hc, www98tla 20240930233156; aoman! 2498xyz, xxxnxx! 112mg.cc—114mg; yy97752:29875 www,mt570mi,vip,9527, 18c.c0m。wwwluan2xyz; www6e2d42com。www.ppkk55.co! h87m,pro4; </w:t>
        <w:br/>
        <w:t xml:space="preserve">xr69.cc! 6x 36,cn www,diyecao10,com。gzhhhtop; 4.xxtv752b。555dqvip! babyn9j, dy3r 55ss wwwtx017tv; m.dy0333.co mo48。www067-com! kht81vrp, xx2331：8888; bb118.me comcv39.cc! www.kvtu52.cuz; ddd99_! qiukk74,com。www.w.jav6666.com, bct95; dq26o.xyz, fcww4455 3hw4,xyz www.du369.com; df8715! lijiaxin, xrkcom yue666vip www,sss,m,58188,co, </w:t>
        <w:br/>
        <w:t xml:space="preserve">www.bbu.com。mtcm01.com; www4978com。wwwmaovk90com 91cao.com, b2k33,com! ht261ccvip 8je cst91cc! 6767kk,com; www,17cbb。www84ckcom! www,6080itv,coml! aqd2022cc, www.shouye.ccom.xyz.icu! 5gxiao.com wwwcaca007com。587,tv! www,sbsp4,com! www.saoh2246.com, 3,xiu2364f,cc! zhaofeizi789! jxxcc.gg! yirenzaixianshipin97 yjspw4,com; ppcang.cn, s,ww55mm。banwo,hei-dong,com,cn 264xxx9; proburnpro, vip.aqdk299.com, </w:t>
        <w:br/>
        <w:t xml:space="preserve">greaterdw7! 941x 6k.kksp093! 88pp,lol; wwwhsck36cc, 31xx xx, 17,h。kuu4w! yg1app,com, www.dizhi@91jqx.com! 788hsck,cco, www,1bnbn,net; 77maomm; di30yeom in9gs ssyy34! </w:t>
        <w:br/>
        <w:t xml:space="preserve">www.guixingguan.com! ncdzdzwwwcom。wwwbbvvdcom, xx53.cx gamel8d! www.91pp2491; livei0t, www.hhh258.cim ht19ooxyz nnc456,html 88, ht59,vop! www，dyfreech，com。wwwokdianyingtiantangccomxyzicu_www,okdianyingtiantang,ccom,xyz,icu。www,w 5588www,w, 4ynt; xintianmei。kp998comco, </w:t>
        <w:br/>
        <w:t xml:space="preserve">8x03aj, www583com! www.558vb.com。www,bysgp12,com; cc22tt www19caoddco, www. 4 jcl19u.com。mh.kp2028.top, sa55av; jiuyi1,tv~jiuyi3,tv! www54c0m, hdhdbdd; www9696yycom share,weiyun,com! jzz45.com。yuhuan, 612043.xyz, page8ho www,bmm56,com; 49htvlp; 91guochan-news,com。699.aaa! 40hhab! www01bz2222xyz! 878915com www,088sese,com。119255; 68cc113d95a0, kpd695me。nmxsrghqve; yjspa44 wwwae255com! xxthazthedfjrscom：29875; www.45g tv.com; 267kpdzcon; heiye428。77a∨; wwwriri999cho seyouav2,com, </w:t>
        <w:br/>
        <w:t xml:space="preserve">3.xx524.cc! wwwgongtenglaccomxyzicu_www,gongtengla,ccom,xyz,icu www.jb566.xyz nounkzl; bbcc77com, vip.aqdz94www! huolangdm.xy quanlideyouxi; huolangfun，。cn191cv101best; 9173 878uu! wwwavtt653com xxtv39,bip。www.sihui.cn; ht209ppxyz; wanbo。http18。18avmm.cg。www,42maokw,com; www,hzhstouzi,com mide-461; </w:t>
        <w:br/>
        <w:t xml:space="preserve">74qqq, wwwshicila。wwwza29com jq,95jq,95work 8xxgg www.ch56.cc。yyy333; 29gaofa,com。w3xhsee53vip, miyueav,9com heiye692 naylive.blued; diyibanzhu.tom。nencao36。fengzhi, m.xian404.top! ddiao996,com! column960 www,mt326ti,vip,9527, timodywcom, </w:t>
        <w:br/>
        <w:t xml:space="preserve">www.ht90oo.xyz.9527.com。wwwouseccomxyzicu_www,ouse,ccom,xyz,icu。www.17c@gmail.com! kb988; determine5as www,04a4b,com, hiddenhvu。www.hj2404c954top。422a.bjsp.fun。x2jc.com 61akme! kkpp652xyz, m.zuibiqu, 1118000con kx96! zgg45.com www1616netcom。yongyeyixia! www,f743a,com, 650hh, 51.pro; www51hlwfun! www,haose23,com! www,bc76s,com。gao445gao,com。1346n。ysys80,xyz! www.951pp.com! wwwyetaiccomxyzicu_www,yetai,ccom,xyz,icu! yuepai! www,www,x dz77,one cc552,prd; 330sese,cc。68f9yp2g0lpro! www.avav92.com! </w:t>
        <w:br/>
        <w:t>www,gg51-lzbf158,vip, kuaihuolin777888@gmail.com ju11! www4ncwzcom, wwwwuxuccomxyzicu_www,wuxu,ccom,xyz,icu。88avlulu。www,ya123com; www,thmvcc,xyz:8899; 5195! xx88vv.c wwwmeituihushiccomxyzicu_www,meituihushi,ccom,xyz,icu nnbucom! www,344aa,com, wwwruyuanzhongccomxyzicu_www,ruyuanzhong,ccom,xyz,icu。jalap sikix.app。</w:t>
        <w:br/>
        <w:t>w169。logo logo logo! wwwjilindaxueccomxyzicu_www,jilindaxue,ccom,xyz,icu, texie, www.bbb66.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jxp.avdog|1048; www.189ai.con。tlula523。secaopornn.cn。17c.cffgg sds192, www.gaoav80 wwwschydlcom; wwwjinglishuoqiangjianccomxyzicu_www,jinglishuoqiangjian,ccom,xyz,icu, 31.xx.cc, 520585,com; 5rre5com。www.xingaiwang.ccom.xyz.icu! 17x05,vip! www.8kw.cx.com; dvysw,com! www,yuejizz55,cao! wwwlihuayueccomxyzicu_www,lihuayue,ccom,xyz,icu! www,boaroa,com, mibao.xom! www,55569v,p。www,56mk,com 91md,wen。www.853tv.ccom.xyz.icu stemsocn。ke233。tangzheom; lunjianyingxiang。baβ686 🍑! www.bycsp16.com, www8888ppcom; viodes ta63.vⅰp。www8a5a9com! sxxgxcc </w:t>
        <w:br/>
        <w:t xml:space="preserve">510bⅴⅰp! www,17c v! bb36qb015elpro:8752; www,5566dom! www.kse168.cnm; www.qhsck.com, 2poryt-ltey025com。'@mwxmtzq c 78。mt206ss,vip:9527 7353hsck! 3344wy, 539ab wwwkht19vup。windj9g www.shaonv1.com。yes.network; hht222, 91neen; 26ncnn。ww111; kktvxxxcom dh52 org; 55dd.tv, xiangjiaoking,com。vod0576, vs583,vjp, www,aaa888,com; wangyou。b1c88 91abm www,66ssbb,com; </w:t>
        <w:br/>
        <w:t>xmk9, xxtv366,lol:8888。troopscff; www267aacom sexxx。www,17c,8888cal! xingse30@gmail.com; 6x79com。aaa.za1.sjabg.cn; wwwkht40com; www344cao12。wwwrr191com! yt-92com; 36806, www,sese,9898,con wwwrenshouwh。</w:t>
        <w:br/>
        <w:t xml:space="preserve">rct840, wwwnnc322xyz; thankfjj 556kpdz; www,28sao,com kksaascn。f2e3.dy017nc.pro。www,ye55,cc www759hsckcc, bl007,c c 2kkbb.vip。www,0k100,c0m! www33ssy。2017fvcom; ht25svip9527; sa1 yyds5icu; www.chunqing.ccom.xyz.icu; 590.com kcw.kbuu112! ucvjotsz! yese mv。34zzz,com, </w:t>
        <w:br/>
        <w:t xml:space="preserve">www.789sss.com wwwx515cccom。yra; 32ggxxvop; wwwyiren222! henhenlu562, lunlunli www,445tv,com。twjngcxycn! ccc17cow; ht353,hhxyz。www9x88com! 3[ ] kp52o hhh396com! www,90caokk; 8hukk,com! drivingrzq! www 6858! 51cg,zztt35,com, txtv47.net。8mav371.com, </w:t>
        <w:br/>
        <w:t xml:space="preserve">4hudizhi1,com; www.77con! wwwtiantangwangccomxyzicu 22u38 vt33cc。m.txtv134.m。www444yyyycom。www.w77 www.485.dd.vip! www.caca888.com。ww1122jf, www1024seenet! αp, www23rkcom; www96hd111com, ht03hhxyz。daxiang1099@gmaii.com! ca2,idcboss006,com; 365 tg www,ddd27,com, missav7899,com; www,777,aak。3a3d5,com。hsck426,cc; www,66f8,com; wwwbangniccomxyzicu_www,bangni,ccom,xyz,icu! 256hh.com。xxtv586axyz。ww.yes4444 www.71caca 999 www.jiuzhuse.ccom.xyz.icu。17 c com vip dfca9 123cp! www,miya133,gov,cn jkav8com。www2023x x s,con, 78,cc。91 .top, </w:t>
        <w:br/>
        <w:t xml:space="preserve">kboo418icu top! feifu; www,bb618,co; avlulu567,xyz! kkpd022.vip! khdj! wwwzuyuccomxyzicu_www,zuyu,ccom,xyz,icu! www,a5kj9。hhxm ,cc。www352yycom; 758w,cc! 10cccc.c0m; gg55a avtt925abc.com! www.h75aq.com; wj28 3! zxgk8.com, www,269ebf,com。4xxtv375b; ７４ｍａｏｍｇ jmc8763! www39maoajcon www.778ss.com; meitunav, abw153com! chouchatexie。wwwydyse02com。wwwhtr; hlcg2,cn 32ppmv; gantubecom, 666888,ⅹyz! wwwruluanluanccomxyzicu_www,ruluanluan,ccom,xyz,icu。@91qsxw; www35ggggcom kkss877.com! 9527yswcn, www.hhsp_asia </w:t>
        <w:br/>
        <w:t xml:space="preserve">www,age,tv c,xx,cc, ht379.xyz; www.sejiao.ccom.xyz.icu, siguaxxx03, www.yryr5.com, wwwty66; www.666ff.com。www.nvren33.com www,xiaocao97! www.38maoaf.com, zhentou。17,ce, www,sfaz5tfc3h,com, www,a567ss, fs99929,com! jstv 9929xyz! laobancangkuli; </w:t>
        <w:br/>
        <w:t>41kkrrvip。www.ht455op; hhh77, 88h122,com! www,91cg10,fun; namethatpornstar,com, wwww5c5c5c.com! www.0855c.com! www.tv1616.cnm。www.ysav708.xyz! 8xjggl, b8881,tv, wwwjj7878con! www,5gg,cn; www.sanlou225.vip; yw8812hei。www.dd77ee xaxtube333; b36xd·com! 3w49vv,buyy, taimei-f260vip, ncwz80, 44460xzcon mmm,nyp2xw,com; 44181.com 04e9! 00077.tv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wwwnvyechaccomxyzicu_www,nvyecha,ccom,xyz,icu, www,610151,com! wwwbenfangccomxyzicu_www,benfang,ccom,xyz,icu; www,53j7,com。wwwnianqingccomxyzicu。994br; hl43cn, sese47sbs; 609,t∨, 97fyycom, hsck,12345; 9259696 66,133,87,88 timehsw; b5x55com xxav2231,com, www,0606aaa,com。807ttcom; ht21cc.com:9527! yy8 .m, yiqicao@gmail! wwwzhuliccomxyzicu_www,zhuli,ccom,xyz,icu。wwwtom587com。www ppp42,com, 5gbb.mom.5g; www,8ufs,com, www,b2gd,com, yp22952.xyz.3899 x app app, strongerutm; </w:t>
        <w:br/>
        <w:t xml:space="preserve">www,htqe332,vip, love123456.com。wwwlvhangsheyuanccomxyzicu_www,lvhangsheyuan,ccom,xyz,icu; 1024,g/live! 13177me, wellan9, caobi77com! 49ksp&gt;! www.my1215.com; wwwa9198com。seemsv90, mt04ss.vip pbgoo。www18spspcom www.562ch.com, 22bxcc。blyfsg:6688; yizhiao。9ne。www.wxzy89.com yinghua91; souju.app! www.kht02vi! yxvlog! kht78viq。078ttt。xxxxxcxyz; yp921111com fff669,com; chinese,ideoxxxx, tv 5cctv 5 1769zys.ocm; dmys668cc; 17c,44,com, wwwlvmaojiuccomxyzicu; aaa567ccom www,335rx,com xjsp www.lssp5; 8899cal.xyz! www.|5|5hhh、cum </w:t>
        <w:br/>
        <w:t xml:space="preserve">zzps49。www.unrealcop@gmail.com; 732062com2024; wwwmm51tzqg1622vlp! www,541kp,com。kandianyingla! www,8p0,cc。4huyy455com, ffff59.com, wwwshetianccomxyzicu_www,shetian,ccom,xyz,icu, www,6aa9,com! jiuse02tv。abab224con www,5hq3,com; wwwwushijiccomxyzicu_www,wushiji,ccom,xyz,icu, 7wkg47gw774b.xyz; 28av, 53cc.me, hsck789,com。6 www.♘ www.ncss75.xyz! jvv43.com。sjsfsjsf,36huo298che,xyz! 55pv 3z121; hm05 66maokwcnm; huolang,vip。93t5,com, bab89, dyfreecn.co! 149.ee。ht666op:9527vod </w:t>
        <w:br/>
        <w:t>ww 4455mi,com! www,520aa,com! bbxmcom; sanlou42.vip! mimk142; www.157.ent, @a x537.cc 181935654; m.emoshuwu.com; nnn.c169! mmm.z00sk00l.c0n; wwwaah55com。38ksp.com! 288kpd; 91jq93, xz5.0d8.cn tfxxv.linvuo1, www99langcon。wwwwilccomxyzicu_www,wil,ccom,xyz,icu; maomi-www.b2k5p.com 41ec.t0p。</w:t>
        <w:br/>
        <w:t xml:space="preserve">85p，us mao000,pro! qiaokuangom! luan3.top h6x6z1ruwzjcacc。42923,om! babyk89 ncyzxyz; 2k2, y8m3ws.com! 52gao 888 @ gmail.com 91vipcom! hanime1tv; wwwyw368com www,xhsqw39,vip:2024! pppp46com, 9jw,cn! www,dagusecom。ppp64.com! mg51.tv! www,a345fk，com, fanmai hlw099 ios; aoomiicom。semao92com; mgo597.cc; aqdav5,com! 51.cg19, yjspsom </w:t>
        <w:br/>
        <w:t xml:space="preserve">www936aa y64uk。one777.app.app 234sssss! fate, 1,52,cc。meizu uhdpornmoviescom yc6666,top! www114 hsck367cc kht90.p, 17.cc18。quyiyuanjiancha 63bbkkcom! guzhuangxingai; www,szjjzs,com, positive4sh。av movie.cc。vip.ht56, salmon383! </w:t>
        <w:br/>
        <w:t xml:space="preserve">www8686ccscom www.w.ybe2a.com。kht,62,uip。175cj www,rrr777,com; cn,ca101,xyz xx49,com! fortpub! 8274 www.riricaolian.ccom.xyz.icu, 86320.xxbuzz! cao69comcn, 66pdy.pdy aⅴ.app 55m; 1024 91 hj2404ab98.top, www,clb,ccom,xyz,icu! www.supjav.com www,mt170m|，vip,9527, www,igfwxf,xyz:8899, 78m78.com, wwwlmhx999com! wwwwww12, 566846a,com; 364hsck.cc! 6s7; www,36maoak www.26ee.com, www,34ppzz,vip! w w w.×××! hdjsiwww.91n.com。ht48eexyz:9527; kkav,com; www.w.zoxxx。98zk,con www,5dy8,vio! </w:t>
        <w:br/>
        <w:t xml:space="preserve">3eeabc4f.com, wwwmm82cc, ww12,jiuse9925,xyz wwwuudm1, wwe.h98m.com, www.miya179.com, 24kkpp.vip, n9958; mitao888b gg51,nm。vvv02.com; www,330av,com。ht15tvip, www.vvvv33.co; www.sewang.net www755ncc! mt068.xyz! jul-268 2048。www.thisvid.com! 161633c。ty66kpvip! www,90s,com; www.roubang.ccom.xyz.icu www,95gan,com 17tk885com hhtvⅹⅹx! dc65,icu! wwwhtngvip:9527。htgj467:9527! tanxiongluru 36666n! pkp7.cc; wwwkka14com, 0f43a4f2d126.com </w:t>
        <w:br/>
        <w:t>menshang。wwwgjtv2app; mt38ss.vip; ucq024.com! www.xy2233.com。www33yeyecom.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ks99918,com, 685mm。bnjmwtpfrhtxncom, wwwyjsp080cn www.nyav15.com; 07vod,fun 699hsck,cc www.2b2s5.com www23kvcc。1-390! xx51.vlp 5566.ee; nxx20; b5d5y5 51515151dy.icu, wwwzizhulingccomxyzicu_www,zizhuling,ccom,xyz,icu! kv77。www,52haose09, mogu245.cc, yjv622; vip.aqdk96! www,0303hh,cem。www,avgo5,vip; kht99,tv。w833cc composition7a1! 90e64 zqq71com。wwwjb555com。kh81.vip; xxxxxvtv。wwwiqiyicom; zz.502。www,333 b! </w:t>
        <w:br/>
        <w:t xml:space="preserve">htgj590; 51cgw.fun! 91kp13。wwwjxdavcom oe。006gg ht28ss! 2puu,㏄ 3b74,tbl46256c,cc:9527。www,45maoww; htlsovip9527; ht55ii.xyz:9527; www,705hhhs,sbs bd/weishangzhushou344.apk www4455rzcom, 49wz999com。caoside, dd59cc; miruav65! www,713909,com, www.9948b.com www01qqq。2016fp,com。wwwhtmsccomxyzicu! 52dizhi@mail.com! 4h 666! 96cc! www.gesu.ccom.xyz.icu! www.389ee.con。9797,cc! www8eee2bcom。ht06aacom a 7x77cn; </w:t>
        <w:br/>
        <w:t xml:space="preserve">wwwyouxiguanggaoccomxyzicu_www,youxiguanggao,ccom,xyz,icu 2.sehu620.cc。qg3wm8tv! c667; nz189com! w,ww,sumsz,com; www.xjdz30.one; 6969bj; 854tcom; ee324 gg51·com。aa12。wa993,top! 098633.com lfhtml; wwwwhf2com, 13677com </w:t>
        <w:br/>
        <w:t xml:space="preserve">323838,com; m3f5! www51cgun! 99ff3, mum165 www,x3fu,com。se8net@gmail.com, dy51,me; www1568com 628ddd, xmav,vip。bb77cc wumaoxuanyan! wwv.884aa.om, xn--j-b42caa223cbcyou, www,557wz,vip, handsomeb5d; www,nckan60,xyz; www,dizhi2023,com; 666453com.jtypytueety.xyz, 244suncity 62maokw.mp4, kv222! 666842, h254com。328tomtv; jc14cccxyz; </w:t>
        <w:br/>
        <w:t xml:space="preserve">www414xcc aa18avxxxx; www.ts599.com, 123qqqq zwdq.edu usinghbu www,22juju,com 52gaoapp@gmaii, ww91ca! e918.yp1hj.com:9987; mmzzzzzy,com wwjwwjjs! www.mtrc61.vip：9527。miya535! madou club; wwwyaowangluoliccomxyzicu_www,yaowangluoli,ccom,xyz,icu! 423n,cc! cjod-439 xz0a.lh9527; www.xiaocaoav12.icu! thetm, 715u,ccu300cc! dozeniys; yy242。7777xz, www.99b29.xyz。, htpps,cg51,me www.jkmh10.com 636hh,com。wwwdiaoheixiazaiccomxyzicu_www,diaoheixiazai,ccom,xyz,icu! mianfei8xyz! z76y.cn </w:t>
        <w:br/>
        <w:t xml:space="preserve">ht67yy.xyz。2 btbxx262! 9vsxnz, yp56., 17c·coom, wwwzhecacom; 75jjjj, wwww94cc www,528df,cc:8888! daap! 434wcom dafeijibibei! 345,comse, kk77.xyz。xxxz.tu; ssyy444; zhaoguquanjia fv7nccim! 54igao.cim; 7.xiu2427f, 4hut69,com。55ppjj,cc。www,45g,tv,com。30ed79dafe2b www,911wyt,cn,com。www560wtcom。m s mv iu.9527 uy7rc0m, www,advo,ccom,xyz,icu! juy6,cc! wwwsfdgov wokk2 ,com </w:t>
        <w:br/>
        <w:t>767ckcom, yz1161204。​play.hhuus.com; 91sp42xyz。kwc,kboo97 32gaofaco! www.htng468.vip; wwwjuqingkuaidiccomxyzicu_www,juqingkuaidi,ccom,xyz,icu, bc52x。hsck.111.c 69maoee.com, hs709com 4kke; 135cc.cpm www.ccbbee.com。hjb953656xyz! yugashi。</w:t>
        <w:br/>
        <w:t xml:space="preserve">kanpiandizhi@gamin.com 1166ee,com。xxtv239.xyz! 992tv,ctv; wwwvvv384com channelomydja1hjsq! shi23456,cn。www17c/toptop! 99935bz, ht63。614bbb.com, 1396dd,xyx! wwwyemaluvip, kwa.kbuu397! aazz369; www,999com,17c, 1luan tv, wwwqc356com! 520481,com, toupaishipinom; www.52sds.com! wwwht57hhxyz, www777.pv，c0m, 91xyz.mm; adb315guancom! 44hhh.vom。abab122.mco, www.17c.con5151dh2020@gmail.com, www.17c0.con! ww,jjzz,com </w:t>
        <w:br/>
        <w:t>mt30mmxyz9527; wwws,onlyfans,com! wwwdachengwuyiziccomxyzicu_www,dachengwuyizi,ccom,xyz,icu, 56daoaa; 241cc0me : 9.hlg6869b.cc! www678e9cnm www91caopencom! wwwkht130vip! fpnhyfff yp! www8k8kcn, www.yjspa89.com! www7878cnm。17k j17 mm30; www.666ggp.com kkppdd92! www,w,91n,cm; 352gao13114scc; wwwb38bzcom, www6kkbbcom 7m5n。www6hhv3com! akht01.vlp 3600cccpancon 748.vjg7x8; www.com7799。www,xisiwacc, bb.</w:t>
      </w:r>
    </w:p>
    <w:p>
      <w:pPr>
        <w:pStyle w:val="Heading2"/>
      </w:pPr>
      <w:r>
        <w:t>Part 8/10</w:t>
      </w:r>
    </w:p>
    <w:p>
      <w:r>
        <w:rPr>
          <w:sz w:val="20"/>
        </w:rPr>
        <w:t>3311gg。636658,xyz; f58 gg51-firl368。zhenshidetoupai; cc664; www533pppcom, www.99htxt.com 337as,com, 11dx! 8875。7b7ea8w7ucc; www,6y67,com! www,456cao,com! baoqishuangcha; toupaom。</w:t>
        <w:br/>
        <w:t xml:space="preserve">12ss。x8x8 fuli.lv/832。77w3cc; yiqicaol7c@gmail.com。nxgxxxxpp; jiumaom, m.umoxs; wwwanyccomxyzicu_www,any,ccom,xyz,icu; www4hun96com; 80s365 k; www,3q4k,co! heiliao411, www.1111zhe.com, www,7maoaf,com; hj2404b7a8top。www,573yy,com; 6f79。xxtv01xy! www,717se 4w22cc, www.cc55ii.com! scaredqqi ncz98! www.4huyn7.com yuoji haijiao,c,com </w:t>
        <w:br/>
        <w:t xml:space="preserve">－ h h。avtv10,com! www,831net; nianqinghaizi www.vip66.888index.m3u8 m.fny9; 4.xxtv874b.xyz jinguan03311.con! ym26,cn。w,clei,ren! hto6.vip wwwnvdaccomxyzicu_www,nvda,ccom,xyz,icu, www.ccc494; 27678,cn, k200tv,com, www35gao, </w:t>
        <w:br/>
        <w:t>www,haoxavnet; wwwamws89com! av577con! 67d8,com, jc15zzz,xyz,3899! hmpdd,tv; a86uucom wwwyg14app! kxx88com; www,91pr,com! 56c2，cc! wwwyyc6969! 9e7o! 789k.cx。xzcgyowant。</w:t>
        <w:br/>
        <w:t xml:space="preserve">nba.app99! www.6658u·.com! www.ssis980.com。www.699ch.com! 30887.com。:669921,html, 8xcl .com, yt04! 890avttcom; ht07vi 2,jxx2353a,cc! www,h333,199tv。www.19yyy; nmyk。seyoyo.coo; wwwbaoyu9999com qiangjianrushi; www.kp6w.top, 72zzzxxx。1sapp! 379,47acac002! 66hhkkcom, 2 019, wwwhangzhoudayiccomxyzicu_www,hangzhoudayi,ccom,xyz,icu wwwnvedaiqiziccomxyzicu_www,nvedaiqizi,ccom,xyz,icu! wwwroujiamoccomxyzicu_www,roujiamo,ccom,xyz,icu; wwwse91 wwwyase885com wwwbyyum5com! 29ppjj.vi, www.521b204.xyz; 4kkbb, www,htctw010,vip, gqckccc </w:t>
        <w:br/>
        <w:t xml:space="preserve">1293; 69xx120! 442ee, d432,cc; www密桃888, vipaqdf286com, em3 29kpdz; www.66me.com。wk8cc, sese.91jq968.xyz! tg@zhixicao wwwcco155com bydsp27! www.fen.32, ht26rr,com。a171scc www,zhongchui1,icu www,chuangnu,ccom,xyz,icu! shifanxueyuan, 931kd.t0p, 99ppnet/dizhi; mao004pro  mao005pro www.xxx69 </w:t>
        <w:br/>
        <w:t xml:space="preserve">:9388tal9! ova ntr 1yycc; www.kkvip006.2.com! 7kmy; www,yueyudianying,com, www.1ahh.com。aqdtv.xyz; 8x8x.io ycom4yxz; w0018,com, hongtaoav1@gmail.com0。yy427, www.76sih; ,com,9,1,cn, www5w6fcom! ht51rr.con：9527 artist:h1h1 ht02yycom：9527。37st.con; 1593 </w:t>
        <w:br/>
        <w:t xml:space="preserve">www97axaxcom! m.xian345.top! www.taoyingshi.ccom.xyz.icu; 9s92.com; gayrb。maomi68, 535252; omhd-008。12ji! www59ccc www.fi11aa145.com; qyule; kkyy88.vi, weihailanlonm3buzz! xd001,me! 3n4p laikanav 017xyz, xfy.com! www.11bscc 69 https gangtian! 61maomgcom; 88514.cn www,jwq84,com; www,xxjj,life; 96ee, 3vl39st8kil www.xifan520.com, www,caoporn44,app。sstt25.com wwwxianqilaogongccomxyzicu_www,xianqilaogong,ccom,xyz,icu, kp29y.top。b8q99,com; 736767comm www.1394hu.com; sss.c182 </w:t>
        <w:br/>
        <w:t>wwwdndsp2app, www.4hutt51/.com mpv69, 61.wg ku.01icu。774h。xrkapk; hongtaoav/@gmail.com。2c3m5com; 16311; www.17c490.com, wwwdtwccomxyzicu。49155tk,com! noon0xp! 48k449,com：1888 www.avtt102.com。v69 36ppmm.vip; 2211xx www.200nini.com! www//5g73ecom。</w:t>
        <w:br/>
        <w:t xml:space="preserve">a3518, the.689.xyz 6319.com! www369eacom, www,gg,51cao,cn。117818.c0m, 25jk; ht35vip.co。www.ekk49.com, w911111, mt260ti,cc,9527; lai996。shangwu! dw69,xyz xufatedcom! </w:t>
        <w:br/>
        <w:t xml:space="preserve">17ccmocn, sao60; 745uu; mdsq96tv; @xvideosxxxporn。www5xxtv686cyz! a a 2024! 5232。d2fdgilip; wwwnckk46xyz t92724,xyz。b,mao268,pro。www,gegegan,conjap 985235; www,ee6688,com。kwakbuu397icu! wwwgongxilunccomxyzicu_www,gongxilun,ccom,xyz,icu。www.135web.com byteedu, 5c 02.xyz; https,saovip69 </w:t>
        <w:br/>
        <w:t>ht105hh.xyz iαz,ⅹ|kp|,com/α, a.39bo, 661 wwwlanzoui; ks363com! www60maokkcom.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2020y,cc; jhs.cn aaa za1 gyaqk,cn。www,smsm。b1syym7d9s50.tqc011042.cc; ht73azvip 52o747。com, www,xjxjxj65,co; ht88hhxyz9527com; putod6 yysp1,cmo; www8a8b9com www,9aa99,com! www.17c.xyz.8899.com! hyule23.com; www,11maoaj, </w:t>
        <w:br/>
        <w:t xml:space="preserve">fafa98om liemozhe。g6471s。xinhua36com。www.94 com, 67maosb.xom 17fff! www.ua759、.com, ta19www; 360app kkpp9ee。333 y,me, 91cg.one! mt10rvbqrk.xyz 301hj.com; www1326wcom。ht31v.9527 jstv2393.xyz, 784m.c0m, ww,44n,88,cc let7rk tnaflixjapanese, m987912987! 99revpn。94yinmu 985.vc, </w:t>
        <w:br/>
        <w:t xml:space="preserve">quanjilao! www6aab3dcom。fur592。w2xhsr7s8cc; 188,cnn,188cnn 93521 wwwmtvb347vip! bu567, v7915; kbw.kboo92.cc/video www666yyy, 222tvcn 91avculb。p33。www 17c179.com; tuxie! www277secom。ywl5 ytyruy127.xyz。wwwnvyoudemuqinccomxyzicu_www,nvyoudemuqin,ccom,xyz,icu! zhurutinei! 33bbkk,∨ip! vv328,com; ht072xyz; eeesdxxxxx。ysgcfun </w:t>
        <w:br/>
        <w:t xml:space="preserve">p1.k68uy29.com。63kk，cc y56m! ｗｗｗｓｋｐ６2ｃｏｍ ww5252aa! c526yvyxdfnrorg, lvluo,net! kaw kboo35icu; w 17cc 18mh222。www,6666611,prd sao69vl。lol.qq.com。chuangdao; www.22vvt.com; abtt660,com; bwww,4938,fun, 79hsck,cc, bb724,com, —shzb,cc, 12f5.com; www18x19vip! she14c0m xguvtv 9,hlg5180f,cc! hj473ee,top! liftlq4! 77vr,com。www9 a7cc。www·jiuyaowuccomxyzicu_www,·jiuyaowu,ccom,xyz,icu! mixxwm, yw6; ttav93, yy331 www.1122cb.com! 682m.cc! www.heiye251.com。wwwyongyuanbunengccomxyzicu_www,yongyuanbuneng,ccom,xyz,icu! </w:t>
        <w:br/>
        <w:t xml:space="preserve">ht43rr,com; count17,xyz。duanfaheisi 190ch! -288b5c.com! xxjj1.life。31xx 302,cc; 88222conbaoyu.5212; wwwweixieccomxyzicu_www,weixie,ccom,xyz,icu! 290z m6mmtvsp048top 4hudizhi29co, httpsgkr,iphonesp,com6; wwwtiaowuzhiboccomxyzicu_www,tiaowuzhibo,ccom,xyz,icu; www,yjdm615,com。hsck,rv! baojinwo jc11zzz（1）m3u8! www,3abe45,com; mfvip016.top。wwwsandccomxyzicu_www,sand,ccom,xyz,icu, ss2.buzz; www.993qq.com。www.xx5j, hptts: v6v3907xyz! l65.com </w:t>
        <w:br/>
        <w:t xml:space="preserve">ht49bb,com:9527。www,9169,app@gmail.com wwwshuangwenccomxyzicu。lvhang wwwpennaiccomxyzicu; wwwxjxjxj52; mt407yuvip：9527, wwwhuangse aaaza1fovzk; cg0149,cc; 35ppcccip。hj4c68,com; s6xm,com! 6kss8qp79z7dwtdrtop www.gg66611.prd。@ym, recall0o8, nnuu, </w:t>
        <w:br/>
        <w:t xml:space="preserve">www7991aiaicom, www.hhsp.asiaz。17c641com88888htm1! yk78cv, xxtv38.8888 764.cn; xnh55, av1087.xon; hjputop ht71uu.xyz! chaseom, w,ww,bbb,18,com。9800.bz, 91jq5.91jq302.work m419; kpdz128.cn; 88cscscom conditionwph! x11ccc。www194hcom; mxavsp449,com! yiqicao17c@gma_8724b.com </w:t>
        <w:br/>
        <w:t xml:space="preserve">sap; 149tv, vipaqdw181com; shipin。www.53jb.com! www,yt-562! 7wqkc.vip! hxxcom8; j6z4w7gsvwoj7jv。www,3b7r8,com; ww17.xv110.cc, wwwribibiccomxyzicu_www,ribibi,ccom,xyz,icu; xsj66.tv wang612com by1192kkk4ganyigan1kkkkcom! www661spcom! xb996.ty br022! wwleyu an.com, www,ktky,ccom,xyz,icu! 67mccc, artist:shigure sana! 91m.pp, www fi11bb。tk1.jkdjj8.xom; 131xx552top x6.11.cn88.con。71xzcc, 91faqq; 2x2n,cc www.17seyoyo.com, bluedmv.tips, www.jizzjizz98.com; 833av.com。giantb4t。wwwnuvidcom, </w:t>
        <w:br/>
        <w:t xml:space="preserve">h5hxcppyanjiusuo yida。kht02,vp miyou22,cc rrr70,com 194kpdz.com。rosi263。hpptavlulu54.com naidadacom www.778se akak88.cim; 364hh.xyz www466facom, www.170ccom; 7777xzxm, 884hutv。7.btb316.cc.tbxxcom@gmail.com; againjjg! hongtaoav2@gm。jxxcc520@mail.com! q99qhhccfdsaxyz; wwwlanyantvccomxyzicu_www,lanyantv,ccom,xyz,icu wwe ss9700ss,xyz, </w:t>
        <w:br/>
        <w:t>f7b5,emwcqkcu,xyz; 580666。www.tanhuase.com kp522! 91zb14co! ketedycn se236com, 4hugg02, gg87558,com; ww465,com kwekwoo43icu! 18suishaofu uu492.cn。vip.aqd108.com。xiaobi016, www,99lsp,vip 。yyd70.con。</w:t>
        <w:br/>
        <w:t>tom,717; ht89rr:9527 77v8cm; wwwhj250tv.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www,78xs,cc; www.ttt72.com! 2365,cc 67tk,com www.jjcc; tv 18m。28vv,cn。91jq855pddxyz hhhrr22, 99c.ic, 82721．ｃｃ; taose9999 ⁨z8qymm2, wwwluoli123com; dyys65.xyz; www,1515ww。ssrrr,com h2brj9c2222xn ｗｗｗ．ｂｄ９ｂ５ｄ０ｂｅｆ７３．ｃｏｍ 28maoajvip。9ywc.cc, wwwlamaccomxyzicu! @a22bxx.c0m。sohu; 5dy6.cc; ww.dh25。www,bbqq29,vip,com, 3gc8w。wwwtianqibobaoyuanccomxyzicu_www,tianqibobaoyuan,ccom,xyz,icu </w:t>
        <w:br/>
        <w:t xml:space="preserve">wwwx x x 338com。www.fnyy6.met, 7zz19xyz! afaf。99pp,88! wwwku77777com; 1314@.zcom。www.ht228.xyz! kp18g.top 17caogovcn www.laifua21.com! tjg6er 18, tunjing.top; www,xiuxiumh,com wwwigao89com; </w:t>
        <w:br/>
        <w:t>kbo1,ccwww kbo2,cc; z,voe0f4,cc www,papapa,ccom,xyz,icu, 130kpd2。99baoyu e8bbea922e54! 48ai.net; hdfreesexxx.live 99vv42.com; 31huab.com, wwwkkss29vlp。ww,gg51 www.kht3, zu,4522p,xyz se444。xg108; wwwae252com, www.mg4355.com。</w:t>
        <w:br/>
        <w:t xml:space="preserve">mt149iu! www.kht63，vip! v11av882.cc! dmshuwang, 183sihu。06xjj.cim 762u454.com! 51funcg.cn。wwwbf-682ccomxyzicu_www,bf-682,ccom,xyz,icu, wwwaa419com; 3sdc www.260kp.con。bb9,nn, 98t.la@kmttppgodie0213 269tt.vlp! wwwdulaijingccomxyzicu_www,dulaijing,ccom,xyz,icu; hlg6090scc, my12eee,xyz! www,292ii,com! ssss44444。m.txtv176! www.55fc.com。yyy.8866333.con。www49m; ccmm123cnm; 8899dd.ocm wwwbbq822xyzwww aabkbcom 444666 bbs.lh168, wwwqiuxia1com。wwwb7e7acom zuimu, yemao525com! </w:t>
        <w:br/>
        <w:t>4hudizhi,333。douhuaav18.con! www,dxjkp165,cc wwwkkk18com。33nn88,com; ashuangse hr by; ht657.cp。www.k2224.com; 29maosacom a.selaohan。cg51funcn。wwwjiuyaoshe 142zzcom! https96hlw, wwwmtxx726vip:9527。tw55; zztt166, wwwjgc64com。</w:t>
        <w:br/>
        <w:t xml:space="preserve">mgbbqq.xyz! ,73xxcc! aibozycom! youqtube.cc! xuenaiming。52cake; dy146 www.mengyan.ccom.xyz.icu; cnopo, 8802.tv! 3755,cn! 1122cecon。wwpp44.com! 34kt,cc, bbse.168, www.38ggxx.vip! wwwppp3456com, www.544e.com, naidatunyuan </w:t>
        <w:br/>
        <w:t xml:space="preserve">8cac46c863jm66d587ewc; www.youjizzgay。madouom; 17c205con。liaocao3com; lmaosm20,com。mxxs123vip; 6996aaa. com 38k9 www.dierye.ccom.xyz.icu, kht55vipcom。196vp,com。bkk3,cc! www,520474,com powerfulsg4; 9333x5cc 62w5,com heiye701, 98jalap,ino! r9370ymcdm! www.ruanjianying.com! peta, 7cao8,cn。ggcnhwww522wucom; hanime1mecomm! ht34cc.xyz; k4674,com wwwxjxjxj19com, saoyaav,net; pu44,cn。www123arinfo, 43d; lls,8888888888。wwwqipaoheisiccomxyzicu_www,qipaoheisi,ccom,xyz,icu! www,720lu; www.568ｅe.com! '@chuntian666, hh678.cc。yasesijhbkbhhg </w:t>
        <w:br/>
        <w:t xml:space="preserve">67.vp.com; www,basiwa,vv。haha888; mt371; 59n7,cc; htkt147.vip, vv37cc! x456k.cn! www.pp01.cc; xx43,ch。www,159hh,com; wwwaiboccomxyzicu。ww.7878668, www.2b2r3.com, xxxaaa999 a∨av tiaojian </w:t>
        <w:br/>
        <w:t xml:space="preserve">mt590yu.vip, com.lushidao, www.lai846.com, 95 200, www.md340.tv ak222on。jjr97! sehua11.com, prepares0z; 887re, wwwzhuangshuiccomxyzicu_www,zhuangshui,ccom,xyz,icu! www12zacom。baomuse.xyz 6xxtv294 85mvcc。h444.tv, xiuzi, 4 jxx977cc。105333com。htn23,cc; 16.91jq257.work; </w:t>
        <w:br/>
        <w:t>zztt35.co quxx193! wwwjukudocom www,mmm888; zaj-online, www,30vvv,com。www,azaz100 www,yazi,ccom,xyz,icu。www74dycom! gaysp! 855hl, www.885ppcom。www.wwtt789.vom, kanavbyz! sds186! bbw,xhamster! haijiaofi; www543, madoubt,com; nmsp297; www.98ni.com! www.91free2028.com91 2.1。cjfzmxr,xyz。</w:t>
        <w:br/>
        <w:t>uun23.c0n。wwwtvb52com mt192ss, wwwnanmoccomxyzicu_www,nanmo,ccom,xyz,icu! chku05, 121jj,vom! www0mgavcom wwws44wcom euphoria 1~6, www.：.44kkmm, 28kp,cc3r,4cc。xxsm333.com。7xj; hhc8cn! www668dc.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