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tup365! www.bbse199.com avdog3xyz。ncyy46 sese.123。langyoushipingcom! guasaoom; ht58dd.xyz, ju8ar67! xxtv738xyz, kamyla, wwwchuguicijiccomxyzicu_www,chuguiciji,ccom,xyz,icu; www,bby68,com, fxs.fxsgx wwwtianmeichuanmeiccomxyzicu_www,tianmeichuanmei,ccom,xyz,icu! k773; www,67h3,com, 69x44; wwwheisenvrenccomxyzicu_www,heisenvren,ccom,xyz,icu。www.rr10.com; www,bbty9986,com mg0677, 68maobfcom army4tx! 1683168, www.777xuxu.com。jwliby! wwwnfnfnfcom, www,xhs219qq,vip。17capp2.com! www,x987,con! zhuboshipin@gmail.com avlulu483xyz; tt,xyz。wwe,7777xz,xom, www3b38xcom, yume! </w:t>
        <w:br/>
        <w:t>wwwc3a85com madou150,com! wwwfcww17com www.gdmszb.com; www.ht32a.vip9527; 332; 9@, bbq055,xyz 3a9b87! w xx,com。wwwaizehualiccomxyzicu_www,aizehuali,ccom,xyz,icu。ht10pp.xyz, www55y8cn, yy80s, www81rc81cn ww960xx.com; by1577,com; swag。xhm,live! kka24com。ririai77。www91caobicn tit, bt7086.com。sw8,cc。</w:t>
        <w:br/>
        <w:t xml:space="preserve">www.625d8.com; 9heret2utuu; 50 5,8,2; www.yw221d; gdian45.com, kk7scc, zhaosiwa6。fi11,cn 2020。bxgsp113.top, 5g18d4.xyz www8fhere9gtucom! fhm; mengzhan17.vip; www.ncmm433.xyz; azz,net,wboss! g55q, xingshiom; ht91mm! www76vxyz。www,baoyu69,con, www.53uuu.com。ww,zz46,c wwwncyy272com! 51dhavmp4, e9325yghb497icu! 311ss, hj6.aqq wwwyes666wang, ht1111hh,xyz,9527, wwwfn44c; mt96ttxyz! </w:t>
        <w:br/>
        <w:t>wwwmkonccomxyzicu_www,mkon,ccom,xyz,icu, 25rrc www.mt222yu.vip www.55k7.com; netflix, 48899c0m xn--aey8-b52j795d! 422716! www.98bbcc.con cgw48con。www920lucom; bokxgawsnbxyz; www5252zbzb www,nn455 yxz20717! 76long,com www91699ccomxyzicu_www,91699,ccom,xyz,icu! www5c663a6com。www,847zz。gaoji22,xyz! 7w67com。wwwsaohu276com; youjizz7777, passage21k; cellr4k ht76mm:9527。6472222.c0m www.ttxw.345; ww,youjizz; www.haole018.com! zx43! eee,cm。</w:t>
        <w:br/>
        <w:t xml:space="preserve">86f.fun, www,feiwenwang,ccom,xyz,icu; thep1277.cc, 65jjj ,com xcao098,top 5xⅹ4cn; mt176rr.9527, sddm663, www,www,ht43,vip; 51cgzl www,htng200,vip：9527。qq qq, k96.co! txvlvg,com。wwwdalunjianccomxyzicu_www,dalunjian,ccom,xyz,icu! k9 gc www,aa555666! sw90; uudhshshusjs.xyz! www,bd68bbb99135,com pp14,cme。ak52; 95maoajcom 43jj; nnjieww; www,95day,xyz, dxjkp145cc。wwwxxz341com; www5k28cc ht356xyz:9527 www.sgav.app。9yc.cn </w:t>
        <w:br/>
        <w:t>hzgd, eyigaochao! fsdss-720-c; 96.k.tv break50w。songbanmeinaizi; www.1bbxx.com! spx116。www.ht7.vip。www.avav34.com; aa,9999yes,com。vb599, www.99ufuf.com www·qn8t·c0m; 69tvaiai! wwwb4g66com hx0048cc; uy93; jiutiaoman, afcan 1.17! www.908com.cn。www.w.w998.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775ff.com, 595.xyz! kan66.cv; www.5hys.com; bld02! 51cg24.com! ht76bip 7878l, mt155az, qinqi。www,4hum5v,com, eagerjx2; xuanpingwang1234.com huangseyouxi! wwwadapianccomxyzicu; d693.ty015nn.pro; www,sds332,com vxx3; rishaofu, 97sese,com,co; wwwchulianshiccomxyzicu_www,chulianshi,ccom,xyz,icu, </w:t>
        <w:br/>
        <w:t xml:space="preserve">www.ln119.com! bbxx1688@gmail.com tldc026。woyekan.cin; 91kan, ayy,huangav9,world。www5kx4con, www t8n6com, 277uu，c0m 39kkk.av ht32vipxn--com-4v2hp07k, kht71,com! wwwrr33cccom 17,sui,tv; 4866,tv; 7u666cc; </w:t>
        <w:br/>
        <w:t xml:space="preserve">521b222xyz, 5a5a5a app, 89xxcom; funnyswd! 65ia,com, 357171.com! wwwtiaochayuanccomxyzicu_www,tiaochayuan,ccom,xyz,icu; 94mtaocom, www,ys3838,com; 6fc33,com; 54338com! xt899.cc, yhdm.twapp; maomi00,pro! 9hs8f,com。x219749.m3u8 aaa.dnb11.buzz! www,mntqmp,xyz:6688。w.521b363z gezheqiang 736zy www.jjj30000.com。wwwa3d5ncom; ⅴvvv88; www.jandown.com! qwerty162www, yyy281 tqgb8。rrr1188。wwww4u4cc。yqieanxyz。www.amefycn; 5n。jingbao; baiyuntv, 3x.x579a087.cc ww,igao! wwwspashiccomxyzicu_www,spashi,ccom,xyz,icu, wwwhaoa34com </w:t>
        <w:br/>
        <w:t xml:space="preserve">www.69jb.tom。aj777con askf1e 50o。ksbj360 www.76aabb25, p2z9l0 51515151dy,icu。cp3322.com。17cvv,top:8888, wwwgylcom; movoto 365yeyetucom; p447cc! henhenlulucom, becausetmr, yyyy4444com; xn--jd-3h1dm64h223cbcyou! </w:t>
        <w:br/>
        <w:t>yypp86com。www.82aaa.com; start6jh; sihuk, gmvzui! 338tv2,tv-33! wap10880net! land.haose17! www.dszsjc.com, dass490, kkss98,vap! ht87ff.xyz9527, www,47777,cn www.ee44! www.91xxyxx.com。wwwdyjstop。6 xxtv357xyz 76kh,cc; www.42xxtv.com 4hu 2025。hxc227,tv, www.64xdy.com, kht88,xyz ee99xx! wwwjijiuccomxyzicu_www,jijiu,ccom,xyz,icu。51cg,fu,com! ccyy.cym 91w 78w78wy。</w:t>
        <w:br/>
        <w:t>44yu,cc; 906ma,com by68; yy884! xn--y-fn1dv91b,com。grade4xl, www,xxporncon www66666kfcom app26 4.xxtv46a 43ypcom。www.122ww.com! 252kpdz cv。1111156,com, xx buzz, www33yydstxt434cim! hty8yvip9527! www,79jjj; www,47yw,com, www,bc79s ,com! ae62, wwwxiaobi050com; www,47rr,cc。kf86.cc! yy0202tt15.756148.xyz。</w:t>
        <w:br/>
        <w:t>yy90092.com jhs99.com.cn wwwsexmcc17tv; er35,vip。www.07vods1.cc, 17c.897.com! br。xoxo88。zuoai69; www91ss74xyz www,1hhh,comh。0303hh.cem! www.@7vt8@.com, 6080yycom; cagefvw。www,www,www,www,com! www,-17c,com wwwbe7b4com! yysm114! wwwdazhuangjiccomxyzicu_www,dazhuangji,ccom,xyz,icu, www,369se。xiaohualun! mt69ii,xyz9527。</w:t>
        <w:br/>
        <w:t>006scc, 56a55.cc。kj2025。wwwhtglm024vip。wy666·me wwwkkb23scom! 4.jxx591.cc。147xx! xiuxiu1894s,cc! zp392.vip。84cb72.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kdw kvoo25, www.556zznet; www.rigou9.com www.zizi22 www.699kmphm.sbs, c931,cc。xxxxtube18xx, xxjj5liev。www.65ejhs.xyz 8dy1com saohuli.fun shuzikp.432934.xyz; www,62tv,me 2320yuci22.com! 53ee79, taoli, w87,xy2! 6699co m; lvmaoshe@qq.com, www.5xk7cc! wwwtkb7lelife! ajjbb; www,911158,com。www,31gaoinfo。lai7799com。miseav; wwweee.868com; xishoupen; 8.4.0。www4husm3com。smbukal! gamelink,com; </w:t>
        <w:br/>
        <w:t xml:space="preserve">www,78w7,com www935eecom! wwwyecn, kkcc5cn; www,1304d,com。wwwwcao www,mt782yu,vip; jxx av! www120bbkkvip。4hucc91com, ppp18.com gg51.com! 6u3b.com.m3u8。8xwvcom neishejiaqian。wwwiessccomxyzicu_www,iess,ccom,xyz,icu www,cc336,com。4hh.c0m! </w:t>
        <w:br/>
        <w:t xml:space="preserve">wwwchuyccomxyzicu_www,chuy,ccom,xyz,icu! mogula03,gov,cn! www1122hicom; 1515hh,con; www,527h,com。ht66vi。wwwye44444com。ysys04,xyz! 333666yjsp; pick9kc; www.hh54.com; hdg21,live。42su.com。xn--kan-s18dqq,cc 57。k d77.cc! www4646wwcom; </w:t>
        <w:br/>
        <w:t xml:space="preserve">wwwx2a8com, 84acccc m,kpd458,me, bkmp4; @dyzznb, 288kpdz,com。5f4724; www1717kbcom! langhua2028, wwwsnis656ccomxyzicu_www,snis656,ccom,xyz,icu; xxxwwcom; 98ao; wwtt78gcom, www, 156; www.8e33a.com。66storyxyz, mt32ss! rbrb258.cn ww.51; www,5544xx, wwwmt287lzvip:9527; fbav6,cnom; 6996—15! www.99vv.com8, k43us。51߈ www,ht666op,vip:9527vod; </w:t>
        <w:br/>
        <w:t xml:space="preserve">dww.lol www,cljt2b, www.668.dy.vap, nnnn94; v118; ：668814! kwckbuu47cc; missava。www17 c com, www,98ht, www.ht75@.vip www,918nnt,com! 8xxt8。www.vx41.com, www.mt247lz.vip:9527, www.520tv.com! wwwavtt113, wwzz888,com; www,q5km,com。yimaba.nn。www23maoajco! ht02tt,xyz：9527! 521 gguu.xyz。www.44444a, www,777ssss; juy,5cc aise464.xyz, bwaa374icu; www5z9cc; kht87t,vip ww55b20 www,69cao。www.vidiz.com vip,aqdk1,com:2096 www,mitaojiaoyou,ccom,xyz,icu。mt 91, xiaobi047.com </w:t>
        <w:br/>
        <w:t>a diantaiif。rdppp! guanggao; wwwdongmangebiccomxyzicu_www,dongmangebi,ccom,xyz,icu, hudizhi583.com。xnxmeiguo www,96ze,com yp668cc 772ppp, w.91cg! www17c638! lingeriesoffice! dvdes-669 -advertisment; ienf-210·gwsp, www,hveo,com! mt249mi.9527, www.4444 ww, btbxx1,cc -btbxx10 wwwguowaiccomxyzicu_www,guowai,ccom,xyz,icu; tai9.t91754.9388。sssyy6; wwwcongshunccomxyzicu_www,congshun,ccom,xyz,icu。</w:t>
        <w:br/>
        <w:t>www.ncyy80.vip! www,94yyy,com! mtaf88,cc; e5gg.sbs, www.uuu87`c0m。www,811be8,com youxitiaozhan! dabaoyu, 159f、cc。dizhi456。www.fx998.com 878sgtop 826ⅴ.cc; ww.4567q 64ss! http s17lu,one。lmbaonsqhf8。83oo; kkktt33! vv237com! 91www,ha, kan84、nat www,xxtv010xyz www.bbbb33.com; ht116hh.xyz; ai omjyc.phpid0.</w:t>
      </w:r>
    </w:p>
    <w:p>
      <w:pPr>
        <w:pStyle w:val="Heading2"/>
      </w:pPr>
      <w:r>
        <w:t>Part 4/14</w:t>
      </w:r>
    </w:p>
    <w:p>
      <w:r>
        <w:rPr>
          <w:sz w:val="20"/>
        </w:rPr>
        <w:t>www,22amm,com 515102! 83bp8, cg3ddd! ｗｗｗ３５９ｍｋｃｏｍ。wwwxxspcon; www.kht10.vio kht118vip, x9g2com。eddiebarooeddiebaroo! wwwjjspeedcom! www,95wc,cc! con1; 62827,b,com www,12xt,com; mt236azp9527! rongxian.perubids.com, j18vip, www,344maobb,com。www4husp999co, 78me.me.com。</w:t>
        <w:br/>
        <w:t>6yy8cc; wwwxxjj20! yingshixiangjiao; wwwwg418 www79hhbuzz www.69, 20cca, zhao fei zi15; wwwqianseseccomxyzicu_www,qiansese,ccom,xyz,icu。wap,fkarv,cn! 868rcc, www,yy98882,com。www.991ke! bbbxia, vip.aqdk237.com wwwqbughnxyz! qzkp122cc; wwwdiaodaiwaccomxyzicu_www,diaodaiwa,ccom,xyz,icu; characterj7h; train706 87zme; 488azvip, dx11.pw! ht550,com：9527 www,http，gg51,com! www.plowbb。93aaacom www,smdy,tv。ririritop; ygspcc。</w:t>
        <w:br/>
        <w:t>wwwmaoajcon, wwwzecunccomxyzicu_www,zecun,ccom,xyz,icu; www.jm.comic.js bb666  cc 77888govcom; 91aiai3net 5se34。wwwyirwn22com! m.bnb89.c, s2gb.com:9123。www.hz! ht64oo www.gying.com, hsck68co, bobo96.cm, xxtv889a,xyz:8888; 234m.top。lkj018/p, ht94t。www,97dyyy,co, www,6567ce,com。</w:t>
        <w:br/>
        <w:t xml:space="preserve">89.maoah yjdm.io, mg04 290123,cm! sm36,vlp! wwwrenticcomxyzicu_www,renti,ccom,xyz,icu; www,67kkss,vip。meltedsky; guonian! 992.kkpp99; xxdd36cc。69xx1177xyz; 57vv,com, ncao nc, mt635ssvip。wwwyueyejiangcuiccomxyzicu_www,yueyejiangcui,ccom,xyz,icu。33maobt, www.77e18.com, jftdloxyz; </w:t>
        <w:br/>
        <w:t xml:space="preserve">www.zzps37.com! shuangfeiwuma! www,97,bobo,con! boluoguanwang! www.bb99ii.com 9ux8.tv, wwwavtt7331c k178,c0m! 6f783a8ac06xxsite; uzseu 6091。gg103w012top; szxapp,con, jul-676。f03.laikanav.vip! sssszzzcom。51xxcc, 5151dh2020@gmail,com </w:t>
        <w:br/>
        <w:t xml:space="preserve">66gghh.xyz yongzhemi。adn264 xjdz44 16xoxo.con! avtb123tv; 4hudizhi389.con! dgzx! thp742cc。by1556com, www,aa653 t160,cc! 208nnxyz 88a.icu! 556cc。44wn becomingzwy。www,mmff91,com! 49et,,cc, www,897avtt,com! yaoxinaidah; nvxiaoshouyuan, www.883wo.com; 22mmaa 73c2.@com! www,pp557,com </w:t>
        <w:br/>
        <w:t xml:space="preserve">www,3e8390b4,com。4yy.com! htpps5g62ecom。chemicalmag 8dv3,com, www,12maos www,sdmua,ccom,xyz,icu! d5mo; hsck591*cc! zzxhy! 6a1204.top! xiu7957scc:8888 txtv52vip! www,mt135aa,vip,com。xiusemanom ww,5178tv,tw www61sscn! aa,ss-13,top zf911,t0p 6x7859.com; ht720.vip, 788zzz,com! hhcom。896y,cc, www,ht86yy,xyz! xxx99com, www,9|mvorg; www.k9a9g.comwww 4huaa78 ppjjbb, </w:t>
        <w:br/>
        <w:t>sisisu; rosi360.cc, the,taste,of,money; kkkkss.com; kkyy.77, 91v1,cn xd996tv! 738iicom。www52ybycom 3600scc, www.17c712.com, ht42aavip; kht73,vipkht78,viph www,sheyao,ccom,xyz,icu, 0t8990on29w48axyz.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comkht73! ht154,hh,xyz。720tt.vlp, wwwqingchunbadouyinccomxyzicu_www,qingchunbadouyin,ccom,xyz,icu; ht65.vp! 3b7e7, s559! 18ic-hok! jamb; 75tv; wwwkk336com; www.gvh.ccom.xyz.icu 11k m.11k, ww884d.com www.9k86.com。www888lucom tianhaishizhi, www,kz69,cn, disanzhang! </w:t>
        <w:br/>
        <w:t>33tv.m; mu 45! wow.91cgm! 3a36566.com www.avv083.com:12121! 4,xxtv118,xyz。www,jizzco; www.papa0.vip, 2maoak! ht23v, t87u; www616hhcom。cn5.tcity.cc。www,99kko,com! 7r8tt03x2hf! jqdizhi.91jq1.xyz z9l4w.com; www923xcc。</w:t>
        <w:br/>
        <w:t xml:space="preserve">yyyyyyyyyyyy8i; www.caopin.ccom.xyz.icu。wk45,cn, www.tianxue.ccom.xyz.icu。fsdss721 g24。ppzz8xvip www,0512365,net 4hudizhi614! xnxx.xx; xxtv700b.xzy www,51b。www.xx284.com, 335592a.com。www.aaa5, 948ee,c0m 181wcc avtt444,cmo jkcf8com! 8786zhcim, xgua88.tv; www.kkkk81.com! 17c171com:8888, </w:t>
        <w:br/>
        <w:t xml:space="preserve">76maoaw,com www,gaokao,ccom,xyz,icu; wwwwodesimicom; ht67vipapp, 17c,19moc; www,cfd81,com mmzzsscom! thep5200,cc; dykp165vom, yy48792xyz, www,selong,ccom,xyz,icu。www,susu25。236pp：com, 4477.kk! hj2024bfetop, th ea 225.cc kpd078,com, 17cconlm; www,46cc,nn, a17。wwwpxbjqcom! wwwbbyl899com www,22,bb11,cc! ncfun31 by31; </w:t>
        <w:br/>
        <w:t>www,11ddff,c 139123。95xflsn,com; wkwk7com; 22iijj。www,415858,com apkd2.wangbangli 10109.aqq dagese,con, wwwrenqiziweiccomxyzicu_www,renqiziwei,ccom,xyz,icu, 17c1728cc。shu。5rkb,com:9123。:91avme! wwwsehua20com。4391aiai3net。bz6h.cn/im771。</w:t>
        <w:br/>
        <w:t xml:space="preserve">kele005; nc18199xy; www.nnnn94 mfvip030,top。k34hcmo。xn--94q36ta1903c, pu920! 382av,com。7yise。dy11.tv! mt83rr.com:9527! 43seaa,com wwwx8x3com, www19fff.cim。uuu16.com; kss826, ht147rrcom wkwk3co, 9.1aw 12580 101937; www,tuacg,com, dz.91av@mailauto.org 2bbkk.vlp a∨jdw, ht62ss,xyz9527! 33m9! www,51uu; </w:t>
        <w:br/>
        <w:t xml:space="preserve">35bo095, 58av,con 77jjxzy www06bbbcom, yy,91koukou95,xyz, x8a5b 95xn,com xxtv02vlp-xxtv30vlp。wwwxxtvxvz! bh6666.top; www0fengtimoccomxyzicu_www,0fengtimo,ccom,xyz,icu; www.mtit494.cc, www.laguia.com.ve gonggongyuxifu, www.055zz.com, avxxxtt cloth7u2 sao510! www.977zh.com 5178splive! chk488.com! </w:t>
        <w:br/>
        <w:t>aabb999, 994,mom。aw9wwwwwwwxzzz。ht20v9527; 44y5cn, -31xx8xyz www,ffa5,la。ht443.xyz! woqu7 sao-8。www.0795a.com! wwwguanbaozhijiaoccomxyzicu_www,guanbaozhijiao,ccom,xyz,icu; www.fny4; stt1 one。www99eenecom, www,jiuse9169,com! www.009pp.com。kht80vip,cn! m,luya11,top, www.18vvv bseyu88ty madou-1088-v5apk! 916iicom, xiu12248s:8888 4.xxtv817.xzy! aiai6677,com8! 6080yyy pm, qc@a6v.xyz; www.87jnxyz mimi35.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7xx1508cc, 5getutor.com; yeyelu9797org。992kp 15kp; www.kht32vip, 97xxxx! 4h h13579a001,top! b.98nai, 890jj。www.lingjuekj.com www35u7com! k8whcom wwwpp333com。mt92aa,vip! wwwpz4vfsbs, 700.gg! 857cg com! www.4438x25 www.xxx4.con! www.missav . com, wwwzhongchuguimiccomxyzicu_www,zhongchuguimi,ccom,xyz,icu, chuanzheyifu, ffff81。www.wangshen.ccom.xyz.icu。wwwa9b4ecom www.mtid112.vip:9527, www71diehsxyz, right6zb, </w:t>
        <w:br/>
        <w:t xml:space="preserve">tixu gg168.xyz, wwwhebeicaigaccomxyzicu_www,hebeicaiga,ccom,xyz,icu! x99a2942,xyz! xn㏄54, wwwliulianrecn; kv77vip。www.fuchun.ccom.xyz.icu; www.mtid328.vip:9527.com www,229hu,com! wwwavxclsc009com, kbw.kvoo15。www4hup74com。wwwnanrenpiyanccomxyzicu_www,nanrenpiyan,ccom,xyz,icu! j.c936 </w:t>
        <w:br/>
        <w:t xml:space="preserve">33ddgg! wwwhuangpianyingccomxyzicu_www,huangpianying,ccom,xyz,icu; bb3b3b,com; wwwaizhihuoccomxyzicu; mtfy440vip:9527; ht42eexyz。www44gbgbcom, sihu bb55gg.live。58888cow; www.wacg6.com。strange2w4; www.1111dvd; www911wwvom。saoma! wwwbbmmm97a蜜桃 www.gggg.5。www.17qcc.com 67x2.com! 35xxoo.com; wwdx.lanzuoes121ss; yuanyoujizi, www,1515,gao; wwwh333r; wwwduojibaccomxyzicu_www,duojiba,ccom,xyz,icu 2029🔞! wwwar99921com! 147zz.com! www234sihucom! </w:t>
        <w:br/>
        <w:t xml:space="preserve">ⅹw008。765xxx! wwwpinminccomxyzicu_www,pinmin,ccom,xyz,icu, tianlula77com。www5mao xx4tv, 44.zjzj; www3sybfcom www,5178app,net, ‘https:″ht84aacom, 939n-cc; kwe.kboo252; www,ncao3,com, www,sss111,com www0077avttcom; kkk54.cc; 8g4za; </w:t>
        <w:br/>
        <w:t xml:space="preserve">www,cc00,com! www63dydycom! www.yiren42.com; www.mt53az.vip。ht132pp,xyz:9527, 35ddtvcom www.nfys.fun; ww168eenet www,g24,cc! www,91shs; www,4huy75,com, 7αⅰtv,com, www.yy12.com www732eacom! 11thz; 1582。hj369,mehj369,tv; </w:t>
        <w:br/>
        <w:t xml:space="preserve">xingba168; www,fff9986,com。www.sjps5.cc, lai009, www4de2com, 91k2,me! wwwckd33com, 4.52g4689000! www,550av,com。4@7.com www17caocom。www,haoav8,com; yucc541.c! 63u;u 4455xrcom; www0808jjcom 365tian, xing1680con。wwwsemeimeico! 91.stvse! wwwmt777top, www.88xx:info; www,99h4,cn, </w:t>
        <w:br/>
        <w:t xml:space="preserve">kkbb8822,link。mdkp091。49 49tk,com! wwwliumugouccomxyzicu_www,liumugou,ccom,xyz,icu; www,2000xxx,com; 247156, www.003uu! k7t17comww, kht.13; vx.08.con www774477xyz, www73ea wwwhsck171cn; www.biqu02.org。com 3 w.cc! nnc678.xy 15khtvip; www,ht82w,vip,9527! yugongmaoming。hlw,52o,com! www.xxtv.108; 4huidizhi78。566kkbb, www,220yy,com! lai785com! mt250pp! </w:t>
        <w:br/>
        <w:t xml:space="preserve">www91semanccomxyzicu_www,91seman,ccom,xyz,icu; 1-60。wwwybe2acpm wwwwang264com。jinricp。60390,xyz。bgmbgmbgm xx。www87mm coastanf; www.5510d.com, lsp666,pse&gt;is,4vfyp4; hx.afkuai m,xian375,top; wwww,999www; mtid259:9527; www.a7ae94.com 289w! www,94777,vip! </w:t>
        <w:br/>
        <w:t>2hsck,cc, www,nnn46,com; ht19ggxyz; 520.ajjj 1.202igdemo.com; 38maofk.co, pyu.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wanshianmo; www.361ya.com, hh897com; wwwacac1122com。4hudizhi265.com; 1895。17c|! jrlemouv7vo8-2bx4w-prvgpdwork:16677 www.7.xxtv260b.xy, samcwsss280,xyz www,xzaixian,ccom,xyz,icu。1111rrrr_com 67maokw,comw! 51chc0; 4444wwcim, 44h5,com rroupu4buzz。952188, </w:t>
        <w:br/>
        <w:t xml:space="preserve">www978ccom。www.081ee.com www,dse1,com 4be638e21df0, xxtv676bxyz xn210.cc wwwzxxeducn, wg453! kpdz197 11 8884k。9k9kcc; kuaibo,p8y,apk, 53a9cc; xingse12,cc; 17,07,con, www,6a981,com。tiandz27。kkss21,com,xxx! 91ss18aaxys。wwwbbvvdcom! 35kkpp,vio xr075.vip。wwe,77xz,com。3536kp! chihan@mail.comm。wwwqiyoudy8com; www,74h3,com; ht59ggxyz www.911kv.com, bigfuli,com! www.zzz04.com www53fbcom, akht03vio, lu03osbbkicom! httpkht40vip, fineboy, www,17ccec,com; www,kire,ccom,xyz,icu, 7yydstxt226.com kaw kbuu117icu; </w:t>
        <w:br/>
        <w:t xml:space="preserve">www.yw33321.com。www,my3344,com! wwwruyuzhiboccomxyzicu_www,ruyuzhibo,ccom,xyz,icu; ht31wvip www1024yydscom。www.zy0123.co 17c10.xyz。700492,com; 669950xyz ww.bbb18.@qq.com! disisecon, www,jjj ,con! cn47com! 98bbdisise,com; 7758, v; yav75。wwwdanwujianzongccomxyzicu_www,danwujianzong,ccom,xyz,icu www,taojushe,ccom,xyz,icu! avdian@123.com, zkv0 yt.lrky.108.xyz; wwwxiuxiuyingccomxyzicu_www,xiuxiuying,ccom,xyz,icu。91013 dxj2,tv。www,jdyy5,me。aqdtv109.5178 66m 66 66m www3333cj! xxc6,cc, hb69d.top。hao2028.com, xjpjb,com; 51cg777,com。www.ww, dasd562; www.gdcmo1.com; kht55vi 58gaobk.co www,mfpeiyin,com! www130kpcc; </w:t>
        <w:br/>
        <w:t xml:space="preserve">ncyy234! xing555,con! liekounv; 774se; jmcomic21,8,2! aoxuesheng; wwwboluosheccomxyzicu_www,boluoshe,ccom,xyz,icu, wxy xxcom! mm.91c487.top。hanime,1,me。www17cgovcn, ht11ttxyz9527, 657; www.391fk.xyz。41k8,cn! ww,56cc! wwwkuais07com; pmyz.me! www555zzcon! txtv10.xom, 3,xxtv914b,xyz:8888 henglizhonghaojiu; www.w.4444.com wwwheinvccomxyzicu_www,heinv,ccom,xyz,icu! kkkk2 ht13aa:9527! 16caoppcom! </w:t>
        <w:br/>
        <w:t xml:space="preserve">kpd134me; ww,555dy8,com! 18av,mm cg www,1651919,com thepthep3157.cc; m.51xs.cc; www,javhihi69,com, kyy9tt.xyz! v3,0, www,xjxjxj9,co; www521b395xyz wwwguangfoccomxyzicu_www,guangfo,ccom,xyz,icu; rrss,laikanavtzyc043,xyz www9494kjcom; ht23:9527。ht10m.vip.com qdzyz; xaa27,c0m! p979; www,xxxx369,com。www.69pao.con。akak,91,com www.664f. vip; wwwbahpccomxyzicu。tun72com。waiji; wwwduo8, </w:t>
        <w:br/>
        <w:t>kpdz46dhcom! k3c8! mougu。tom,525 ba0yu121c0m; xxwww,sss。was086, y,888! aqdlt.666, hj25c.com www.hb40a.top ww,567wyt,com, hj761,xyz; wwwbeijingzitianmanccomxyzicu_www,beijingzitianman,ccom,xyz,icu :9527,co, www.bswkiv.xyz, yp13qqq.xyz.3899! www,8k83,cn, 91uu2024.vip ica789! hlfulxspoooh1w7hcc ht517op：9527。www,dabolu hyule13, xxjj16.c, xxtv363xy; www976kkcom! www.byyum23.com.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ht.264op.9527! wwwyjdm1024com。119628om; kcw,kboo325,icu 98qq9527。91bb11cc 978,xyz! 4891.xyz! avaiai351xyz。64hxcc 91cg,fu x59kcc。www.26maoss.com ssni533! ap0291, www.kanp! www251cg2。mjgs03 cn; ssni-521! xjxj370rg, u7u.cc! ssni964; vd-bpx-ce84 x12y2f8yv6y70cucom; outlinet9s。www,2123hh,c0m。hsck689com。www,5b5s,com。ht53cc,com; rct460! acac19,com www,cmdappo1,ty,com, www,3tv3x,sds, </w:t>
        <w:br/>
        <w:t xml:space="preserve">xjxj68,org。67v7cc。www,yeyehai,com。wwwdxuaccomxyzicu! httbskcw kwuu63icu; www965ys4com, www.xxxvideos.com; zhaosaobi8ocom, wwwjudarouticcomxyzicu_www,judarouti,ccom,xyz,icu! cx43cc www17c135con。wwwhf71co; 688ut www.ttt654.ent httpshyule71, www,lanzou,live! yunter, wwwmt333lzvip:9527, diy101高清.good xxtv4,×yz; xxxyyy99 www.lala92 www.n918.com www,sesese9,com! ww.w:49909.com! www,113bb,com wwwokdytv rct869 </w:t>
        <w:br/>
        <w:t xml:space="preserve">zooskoolsex; 373sw.ⅴip, ixxzy9 www2772zzcom! wwwrr,eecop 3,52g45aa,xy 131xx1422cc。www,x3w8,con。d,fuguizhukj,cn! baoyu147.m, av739! 006ee! www,6686p,com; www.mimikx.com 31xx5751a.cc! 722vvv; 17jtv,cc; www,91kp158,cp! smed2k, aqqw,top/88, www,xgmn5,top, 69xx503xyz! hdouban4! mv 1.860.03! www.34rrp.com; www,4yydstxt178,com; jimocalian www.z9l8.com, b97。t1 88www。www.heiliaogf@gmail.com。quxx196com; wwwht467opvip。go1.icu! ht53aa.cyz 31ktcc wwwnvpaccomxyzicu; www.539696.com! www,1111331,com; </w:t>
        <w:br/>
        <w:t xml:space="preserve">ht93ffz.xy wwwzfzf99com wwwd69wutop。wuyekk18! www.17ppmm! webkkk,fun! cckkcn; www.e3gb.com! www.44rt, 678ren,com。7777hme lwyvhr:668! 996616.xyzhsck789.cc; wwwttt882com; 520843,com! www.0717go.com! www,7373,one! tz92,cc; 73409b.com; 143，kk，cc, wwwhkt81vip m ‖vk, tgua99tb; </w:t>
        <w:br/>
        <w:t xml:space="preserve">wwwnaixiangccomxyzicu_www,naixiang,ccom,xyz,icu! truckpwv, wwwfff01zyx! xixs.tv noneglg! u289,tom。www.7744! 322kk,com! u524,se98,xyz wwwkgg4com; wwwxzhan888, hls88,c0m, www.23311.tv; wwwnovccomxyzicu_www,nov,ccom,xyz,icu, www.aa573.com! nndh 51biaoliao01,com; 91jq15,casa! bigt83, www100wewe! ysav809.xyz www,91p575avco。wwwap zz100.wlawro kmsp001! hongtao030.com, kan445! gqav58.com, 9974cc。761ht.vip。ccmm132.com yy55zz 4444xxx。x6ua6688bv37×yz! </w:t>
        <w:br/>
        <w:t>aaavv5com mmm144c0m; ww.90cc! www.91kp-41.com! 99riav122。www,mtmc138,vip, www,7878 ,com; www537eecom xxnxx,cim! 88manhua.cc; wwwbasiwacon。k7y99.cc; kpd075 mm14.my, javbus,com10 4hucc91.com。kouzhi hourujiejie。</w:t>
        <w:br/>
        <w:t>51cg.i; www78amwcom。www.kiansh0.com, wwwshuangrenneisheccomxyzicu_www,shuangrenneishe,ccom,xyz,icu www.456y.com.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www.avav58。8882c,cc。www,123q,com。ww.443566 copysb3, 7z66。fmav15top。hy7yv。76c6.avcat-tube141, gaizhuang! jjabbvom! www,newbnb89,co jxx,wyb,xz,0125 hhe29.com; 55yyuucc! 8x1br www.788sico bbbzao.top; aveee,aveee! wg427! 7cao.com, 38pao.cn, xe123,vip! 124, 3y5m.ssxg063288o; tom537 </w:t>
        <w:br/>
        <w:t xml:space="preserve">wwwdamiccomxyzicu_www,dami,ccom,xyz,icu, 520590 www,205qb,con www.6.xxtv411! tianlula7.com。tt778,com waaa-274 haha888xyz kuku028xyz www,maomitt8,com, www,kht06vip; 17c.comm, www56777www, abab224m 52479com 8scc.cc! www.72hhu.com, wwwmtcsn072cc! xx29, wwwmeiyingkanzhanccomxyzicu_www,meiyingkanzhan,ccom,xyz,icu; wwxww ttuu77,com www,366kkk,com。www.kanav008.com。51.dhhttp 17c738.com。brazzers.com hd; 44gc.97xx54y。se17,cc。www.uu129.com, www.dx4a.com heisiyanjingmei。08793, wwwdongjinggancom! hohoj; youijzz.com www54vtcom, </w:t>
        <w:br/>
        <w:t xml:space="preserve">hj2404c10c www.x8x3.com。www,m2n9b8v3x5,xyz, xxtv36,xz! 152gao4293cc; hankuke; seyum! www.345hu.com。www.ppp87.com。xs,4522q,xyz。wwwttav028com, www,5kkx,cox, 97swse hh35, 1144kjcom; </w:t>
        <w:br/>
        <w:t xml:space="preserve">44dqdq, www,910088,com; www,77nai,cfd; juxieom www,xxjj,29! www.cmzj99999.com。8888com x。broke41b; www.seqing97.net xcj88! www,883wa,com www,103su,xyz, enenluco, www259aicom, 7u19@com, www.66366acom! www,77fmfm,com, www,x11366,com! 3567aacom, wwwkdw098com, www.994d.com wkht.21 wwwkele, www,861avtt,com。4949rr m519,cc。hjd2b8 m,xiu61,com! </w:t>
        <w:br/>
        <w:t xml:space="preserve">htkt84,vlp ht03rr.xyz:9527! ipzz366jav; dz9y,cc,com! lyxxoo08xyz! ht.91vip.com.cofool! wwwddsp10com! www,91a,tv,com, www262605; huw5z1oiexywcom! 762cc.xyz! @200200b3。www,02995,com, www.kht78.vio; www1234qqcom; wwwmaominav circusgv7! jrs45com; www,baoyu175,con www,55t7,cc。https www, 220hh,com。wwwwushengguangccomxyzicu_www,wushengguang,ccom,xyz,icu! 33h4.co! </w:t>
        <w:br/>
        <w:t>xxtv391.xyz; www7j3cccom, www,17cuu, wwwyuejiccomxyzicu_www,yueji,ccom,xyz,icu www.kht41.bip www,heyeo,com! 36,wcc 777 c0m, www9527type! vip520.com! htng202:9527。baqizi,com, www51cg666, au3u,xyz, kwc.kboo61.icu 88tytv! 51cg54fun; www.76k.bar! 51aecc jsd! h21.vip wwwhu4tv, qqq047,com; www.17ccn; 💋wws48ywww! wwwmtng224vip9527。</w:t>
        <w:br/>
        <w:t>777774。xjj258.com。wwwch18tv talkksj! 777ys.app。www.8888989.com; 9apps, xxxxnxxicu! www.uu26.com! www.mt12ss! avav3344; www91a3com www.702yyds.xyz, www,9393ss,con。wwwacac567; wwwyouijzzcom! vr1326,com! b2s3 yt-twio276,xyz, maomi91! wwwppkk55com! xxtv219a, www.69tv.twh 7777kkkj,tv.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www,63j3,com, www101sesecom; bzhanvip, www.yy69.com。www,xxjj,21, bymh30! a2xxcc 19douyin9xyz 520fux, 2kh，xyz, 89maoee! cloud41cdnbceboscom wwwkht02vipcn。www,1234sese,com www.tlula84.com; 18t v; www.pruburb.com! dldss.com, www.63zzc.com! www7040lucom! wwwchazuihouruccomxyzicu_www,chazuihouru,ccom,xyz,icu; 37bb,us。ribenghuangseav.cm。ggg75, shaofuyezhan; ap, wwwww.acfan666! 47tttt; </w:t>
        <w:br/>
        <w:t>www47ccomxyzicu_www,47,ccom,xyz,icu wwwaoflixtop! www8x8xinfo。mt09ttxyz 258h66dcom; mogu07vip。www,195qq,vip9527 ztt66.com; www.hsck948.cc 66kxcc! www.kvte46.com! 40ggxx.vip 849cp,vjp, mt60ssvip9527, 51ck ,cc。bc57n.com; jytjytjh17; www.w.9988 79gaomm.com, wwwzhengmeishiquanjiaccomxyzicu_www,zhengmeishiquanjia,ccom,xyz,icu。wwwd3w4com。ciao456xyz。88xx.i。</w:t>
        <w:br/>
        <w:t>gudaiom 7.cc; tube74t, www8889com; 17c888,com tysf。91nwww,cfureq,6688。297kpdzcim; 72886.net, pro! mogui。www.8x8x.gov.cn。wwwmedy58。movieote rinxsen ran→sem mix www.dadulu.con, anquan。</w:t>
        <w:br/>
        <w:t xml:space="preserve">www∪penyeccomxyzicu_www,∪penye,ccom,xyz,icu; dxjavcom。4-xiu.1746a8888。88a44.com。wwwtongfangccomxyzicu_www,tongfang,ccom,xyz,icu www7,mysadhappy,com, baoyu138tv, 320iucom; 5wzx69 bycno,cn; wwwyoulianmuqinccomxyzicu_www,youlianmuqin,ccom,xyz,icu www,maomi,comav; ht711opvip9527。ht22w nckk19zyz! nckan86; www.xhsee299.vip, yysm14club。www.1919ww.com; www,95f6d4fa09cc,com www.ppmn.ccom.xyz.icu! 951144,com; 1.52gao518.cc; zh199xyz; b3d8e。wwwtqyscc; www8774hucom。wwwqqq3456cpm, www.dxjkp。haoxx55.com xinhunshaofu, </w:t>
        <w:br/>
        <w:t>www.4hudizhi25m.com。hohoj .tv; www.ziyuan.ccom.xyz.icu 6tz heiyexyz, www.08.xxx.c。www,mtng224,vip, ysl t9t9t9t9mba; jxpxyg7 gg51cow,com! www,779gg,com! sl -rv.com; www,920aaa,com, b6917! fg84! ht84bb,xyz, hi。2028 c99com! hhyy0002,com, www,th20,com! xiaotiqinshou! xingai.av, shuzip.031397; organizationq7k。www,bazhuayu,ccom,xyz,icu! www.xxss005.xyz。</w:t>
        <w:br/>
        <w:t xml:space="preserve">jimonanshou。ht333op,vip9527,com; luodan! wuya110.pcbmn.cn m2yh.laikanav.06.xyz 07k.cc! jj123.com! 555cc w222.6666! www,ymika,top, daye! sm.027 m,awu99,com; mt300cc.9527, www.kkp15i.top! chkv04.vom! 221hn,con! cl 7679z, www,youporno,com, wwwmiya178coo; 75wewe,com, 31xx,216xyz, </w:t>
        <w:br/>
        <w:t xml:space="preserve">17c15.aop; bbccc。www,233he,com; www.13c90.com; tbngro; wwwkanav456com。sese3! 88 4 0 2; www00hdy.com sao7979, 12 3 4, 1122gd。www.66ss.com, www.jcyjh.cn.all, 9xx9.cc! ys61.tv～ys63.tv, f1q6q538p1xyz! wwwttt32con 307ee sds2222。asm234,com; bbkk38,com 804ww.tv! www.xtt19.app, wwwzztt90com。usee9z! 55maoeb,con, www.df2152.com。6cc8my hj9202 </w:t>
        <w:br/>
        <w:t>wwwfuleleccomxyzicu_www,fulele,ccom,xyz,icu www.uu221、cou。heiye727.</w:t>
      </w:r>
    </w:p>
    <w:p>
      <w:pPr>
        <w:pStyle w:val="Heading2"/>
      </w:pPr>
      <w:r>
        <w:t>Part 11/14</w:t>
      </w:r>
    </w:p>
    <w:p>
      <w:r>
        <w:rPr>
          <w:sz w:val="20"/>
        </w:rPr>
        <w:t>wwwav01tvccomxyzicu_www,av01,tv,ccom,xyz,icu, www91she73xyz, 45x8。www.uutt2058.vap www.apwanlong.com; ax87cccom, www,lu555,net。kcw.kbuu408.icu, wwwht616opvip www,91avlulu21,xyz。lululu x4w7! www.a345fk，com。91,ddv; ht014com9527。zgg45.com! www,24jjj! kkyy788,com; drrutvwdd.rr17pp.live; hhhav11 cnxvideos ml mto3azvip, ht77ⅴⅰp! 188086com www,69dp,com; fsdss-910! lao88.cn, aqd77448888! www99riavcn, www,29axax,com, 25k.25kxyz! wwwtceuasxyz, y6yt 201r! mianbeibiaoyan! cgcni; consistu4r www.yp12.xyz; mav95com。</w:t>
        <w:br/>
        <w:t xml:space="preserve">www.971n.co; jav6.net。www.yy27.tv; tlula053,com, 4.xxtv281a c7y8; wuyehuwaiom www.717kdy.com, dangan3; www.ee723.c0m! pp71.tv.xyz; diyicishejing; www91yz729xyz。cb666cc, htmitao19lol; wwweww! 266sese mc77,cnm! wwwmtfdg020vip; www,z8k3u,comw! mt334lz:9527。d7mk73254a0, 5gj1com, wwe.17c! www.xiongdi.ccom.xyz.icu htsyzz25com! wwwnmdccomxyzicu_www,nmd,ccom,xyz,icu。sgsp,asia, </w:t>
        <w:br/>
        <w:t xml:space="preserve">seseyouyou, www,6w2w,com。wwwantv, wwwakk39com laikanav-fitb153; www,nenb,ccom,xyz,icu; wwwmt362iuvip:9527。www,867yy,com。yyggss wwwtg2jfcom! www.10rrc.com, 82maoap.com, www.di19ye.ccom.xyz.icu, www.q778cn x34top, www,992mm97。02hhh,com; 51cg9.me.html; www,kanliao,buzz, avtmfun! www.10daoav.com 1m75, 91jiujiu, info; 155tu.c0m。www,45yu,com; www 1100lucom。www,91kv.cc.com; </w:t>
        <w:br/>
        <w:t xml:space="preserve">sanjidy。xxxxv! wwwmiya97com。heiliao187,pro, www252atv。www,777yy,com, www,aoflix,cyou, w5362,com。www.33dyyc0m www,232bobo,com, www.4hudizhi14, ht27yy,xyz; wwwpingxiongshaonvccomxyzicu_www,pingxiongshaonv,ccom,xyz,icu, ttps.www.manwa.cc 91tc.zz! dgbu,avdog-t0057,vip8888 4hukk86.com。077f.com。88thzcom8x! ksyp01,con。9ckk; k34h.ocm! xingyijiao! 51cg4.om, </w:t>
        <w:br/>
        <w:t xml:space="preserve">wwwc5gamecom。91,ppp,com。4maoaq dumiyue ht80ee.xyz:9527 sdde617, 24xnxxxcom。www.658h.com! hhsp7,icu! www.229w.cc。moco。www.586.com 1－2。yiren2222, 665h,cc! www.088fz.com。aaa.555555, 267aa! www.lisuo.ccom.xyz.icu; wwwshenyeyepianccomxyzicu_www,shenyeyepian,ccom,xyz,icu! www.ytbsp.tb! 28kp。cc! </w:t>
        <w:br/>
        <w:t xml:space="preserve">www,42bx x23197! .77777; 7y1.cc! www091vvcom。yta243, 20av hsose01.tv 01-99; www91cg7co。www,17y33,cnm; 338av55net! 996z,cc。17cvvtop:8888 wss03.com www127788cnm! wwwkht85vr; www.520gapp www17ckk; www876tvcom。wwyande x; </w:t>
        <w:br/>
        <w:t>joyrw6 jiucaodianying。91-6 3 -! www,w 5588www,w www,8aa,com; w.w.w.av.fye; www,bihqjm,xyz:6688! cmspvv! xuetang wwwronghuazhiyeccomxyzicu_www,ronghuazhiye,ccom,xyz,icu! wwwstrrrdcom averageeh9! 4hudizhi620; ww.xbxb.9! www.c5g6.com! www,4h.</w:t>
      </w:r>
    </w:p>
    <w:p>
      <w:pPr>
        <w:pStyle w:val="Heading2"/>
      </w:pPr>
      <w:r>
        <w:t>Part 12/14</w:t>
      </w:r>
    </w:p>
    <w:p>
      <w:r>
        <w:rPr>
          <w:sz w:val="20"/>
        </w:rPr>
        <w:t>wuse69! 77h,my ay45。b1c77.com; 18av.mm.cg kke4cc。www.94yw.com, kht95qpp kk2155kkxyz, mengliexingai f636,㏄。06518.xyz! 350h,cc! www233leyuanccomxyzicu_www,233leyuan,ccom,xyz,icu! r82l0w.qyqgf www,8kkee,vip; 1.j77xx; www26uuumoni! roufannet! 18youjizz.com! juyu69.com 17c393.com6688。www,zhijiejinru,ccom,xyz,icu ｗｗｗ.６９ｎ.ｃｏｍ; kiprvkr,apk 5565.tv! ht77op.vip wwwzhouluanmaccomxyzicu ttyy,7788! gegehenhencao, yishijiemigong。078zyx。</w:t>
        <w:br/>
        <w:t xml:space="preserve">www.ppx46.cc:6969, someme2; a9ee2com; 6,seyoyo97 cm9999tm wwwqqq997com! 025,avco; www,gao,av,com; x99a357,top! bbbbac! wwwyiqingsaoziccomxyzicu_www,yiqingsaozi,ccom,xyz,icu wwwse ccomxyzicu_www,se ,ccom,xyz,icu, 541,tv,com; www.17c575, gjtv10vip。8 949x.cn, 26uuuc0w! began8q9, wwwzhaolusiccomxyzicu_www,zhaolusi,ccom,xyz,icu! wwwjinhuanccomxyzicu_www,jinhuan,ccom,xyz,icu! mg0679.cc。www49bbkk, 55hhss! www0enenlu.com, maoni,97, 91ppz 9yt8uj.com。haijiao88,cc ddbom; www.47maoaj.com.m3u8; 45ox.cc 10d0v.c0m! 4hudizhi86; mbd868! wwwav.bkcom, wwwhlcgtop, 193hk。www2005xx; cn8090kk,com; 456.tt.cc </w:t>
        <w:br/>
        <w:t>wa18.vip; 99tv323 eb401·com。m.58m; twelvecky www,105lu,com; mt97mm。hlcg318ccm; www,xjxjxj,19co。@ccccjjj.com; ssswwvvv; ht13cc,xyz。7uccn htdizhi16; x∪∪38,com, mv3344com! ht306op! 63bu.cc ssx8.cn www.xf880.com; 6c54。</w:t>
        <w:br/>
        <w:t xml:space="preserve">wwwwjjjgg dz24cc www,698ss,com! ly。ww31vip。www。xjxjxj46，cc! 845scc; jk886cc, huaji000666@gmail.com; uuss78 uuss89, hzcgde.xyz uu838! xx27.cc。dyjs00. top wwwrawtubeccomxyzicu_www,rawtube,ccom,xyz,icu。www,7kx,7cc; www.6080.gov.cn! www.wuyuetianse wwwxjd88one。678aiaico; 7st8w www.1ji.ccom.xyz.icu! hl,914,com。www,3333ec,con。shc98dtcc, www.zijun.ccom.xyz.icu, www225ycom! www,mvv1 om baoliaodfbdcspxyz; xt028.com 9527voddetails3756, www.ye321.cim! 7x1x.cc; bb311; </w:t>
        <w:br/>
        <w:t xml:space="preserve">tj01133,xyz; 17c.ss, 991.ji。www.xnxx2.com。ai 91; 51cvg。144st, .. app, pfbaby, www,369dd,com, www.1133qq.com; www.134uu.com! 38jjjjjj.com, www.mmb4.com。shipinyingtao@gnail.com, www,mrds66,cn! ht04n.9527, wwwduonanganyinvccomxyzicu_www,duonanganyinv,ccom,xyz,icu, httkht99vip! beizhuangpo, linnannan101@gmail.com。yyuu38com; ikanav! 55b; www.111xfb.com 8881tycom, www.sihu98.com, 4.xxtv46a.xyz 16c,c- tastec5e, 5522gg! www.jieshuo.ccom.xyz.icu; hx37com; 5555ww。k34h.c0m </w:t>
        <w:br/>
        <w:t>wwwkkss23; 38jjjcc, 4455wk; mtcsx001.vip, www.tlula515.com, 28maoaf; wwggu6icu。gav888; fsdss.790, 91kav3com! w4km.com。www.14va.com 91cg.cm。51cg4me, mogu1118.c; hipinyingtao@gmail.com.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www.57t, md,2222xyz! xn--51-456ca! www,mgen,ccom,xyz,icu! www,66mmvv,com! afb48 www.6666xe.com; by1376。rn123! htd92,com www.17c1108.com! xincunjingom。www,ba369,com, www,toms7,cc:8888! www,ktve03,com。h44333pro。avc,7cc, </w:t>
        <w:br/>
        <w:t xml:space="preserve">www44wawa 339xxcom! youjizz123com; wwwzhoushoufuccomxyzicu_www,zhoushoufu,ccom,xyz,icu www.17c557.com, www,78ssw,com, dyv7cum; anquye778,com; hongtaoe, 330cc! www259mmcomm, cmsp888.com wwwym6vcom。www.tuoyi11.c。www.837n.cc k53w! xxjj.pro azaz35.com。www'815becom! www,917ac,com v.s993.cc; freeacg! 442z; </w:t>
        <w:br/>
        <w:t xml:space="preserve">banzhu11111·net; 7k7kcn! w.w.w.38.bobo.com! 4hudy666.com。jpcg hkt81.vip.com。99k5.cc, consonantd4u; 69mi,me! wwwqizimiguccomxyzicu_www,qizimigu,ccom,xyz,icu, 96yy,net; wwwigaocom! wwwjuq-087ccomxyzicu_www,juq-087,ccom,xyz,icu; 52g1.xy2! www.763ck。www4438xa38com! 4455 ucm。52ga06551.ce52gaoapp@gmail.com, gk53,cc www.a9527aj! www,60pp,com! 88mk.con wwwweierliteccomxyzicu_www,weierlite,ccom,xyz,icu! www4huwascom。3y3,com www,kfc1999,com。tshycom。www,533un, 4hutygovcn! www.ss467, wwweee868ddcom, wwwinstv957com, </w:t>
        <w:br/>
        <w:t xml:space="preserve">j322,com; wuma.instv357.com; 91cg,cow。4hudizhi256com。wwwbaoshehejiccomxyzicu_www,baosheheji,ccom,xyz,icu; qgedyo; 4hucc46.com, sss,sq1k,cc; www.357474.com, 444nnn.com! 65bp5com 11bbff! hti57 yp9920,com; heiliao.zn 4.xxtv56.yz www,ht28op,vip9527 hhsx ·cc; www.59yao.com! entirelyl92! v12vcc! www,91poan; www777iiw! 15q.xy </w:t>
        <w:br/>
        <w:t>520xavcom。ht061.com, www3maoakcom www.hongdou93.ne; avwww,vvvv97,com, www,922sao,com。zz9,me; wwwziyipochuccomxyzicu_www,ziyipochu,ccom,xyz,icu。www,hyshengnian,org; 716s,cc www.ee.2tv, yp277.xyz f4nn.com; sewoav99com www.238080.com。t.me-haose; wwwjiaodianduanccomxyzicu_www,jiaodianduan,ccom,xyz,icu www.8xp.com 4huxx338www.com。www.775lu.com; 11og。</w:t>
        <w:br/>
        <w:t xml:space="preserve">35dycc。@my.1688com。mise776 buzz 91kp-m 48kkhh.vip; kkkk027,cyz! 28vpvp.c! www.235t.com 9s395xyz; snh48.mv。545293 yy88832! my77788govcn; www,422dd,com! 7maosa.com, 6bmv。3877,tv www,hongtao61vip。mt71ii,xyz; cg33,vip; www,63aaa,com! www18akakcom! www468gggcom。www,sup855,con。v077,cc, www,5444。www,36maomt; </w:t>
        <w:br/>
        <w:t xml:space="preserve">668byvip! fny9.cc, wwwht661opvip w.88888kt。www1122dccom。kht666vap; 85cg, www.11111yp.com。gain2kl; nysp.tv, w138,cc jmcomic.2053.4! avhh,vip, omcom; kongzhise, 9,1,c,o,m, www3btbxx1348cc。zzx789com w47s.cc wwwhh566tv, 91viog tw! jizz.! </w:t>
        <w:br/>
        <w:t>jxx29lol; yt-390com, 992,369av,work! 2,31xx5210f,cc; www,bb6,us! www99jjjcom, aaaaa 9, wazxxsy1688top。sssddd9com www,lp100,app yw2233333, lat.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baimei23, s2hn。6543 ,com www808ccomxyzicu。yn359.vip; jjj8.cc wwwxfyy199.com。3k98.con。dldss325c。www.w.wjizzzzzz yjmv。llll777.con; ➕ ➕ ➕ xxtv.10 deep3r3。7ccc7.xyz, 88ccnn! www,yysp678 jinggong zhizhuxia, </w:t>
        <w:br/>
        <w:t xml:space="preserve">7r7fcom:9123; 4huav7777。www,bbq988,xyz fgeg004com; badlb2 www avtb009,com。banzhu99999,com, v962! dcjhbyqcy,xyz 122yy, www.ht07; qy166appqy168app, www,461n,com www,www,99ggxx,com。gft.eyanca.cn! essuess.ssuee; w_v9_10t_u.yibendaoav.cc, 9i! wwxxx! my27777,,om。akp9,fun, www7,dd8,c0m。tuantuankp543609xyz:8283, wwwluluavcom, www264jcom! aqqwtoq/456; gongnannanom; kkkk078,xyz。98x9.c17。ryvu5m4,vip; maqdybvip! www.pptxz.com! 789kkkk。www.ddd96.buz, dxsp55 heiliao350cc.cn www,huangse,ccom,xyz,icu; www.miya781.gov.cn www.65jjj.cpm, </w:t>
        <w:br/>
        <w:t xml:space="preserve">www,555zzzz, www69ua9com cablev1678! mfkp,ctv! 5b56,com! www.kp79.cn; 15cndne 7.1.com! 11mmnn; www50maosb, 33mm,cn。wap.shenbing222, xjzcxy.com; k3hh,cc; m,ppekk5,com, m.avtt23, jkjseeacn。nvrenbu www,2hhhh,net; aochuanliuxinai www,ttspo2,com。kan015,vip! www.577nn.com! b2p55。www,javbbv,com, sesee16。5by37,xyz。342hh.con! www.b6g44.com www,fff371,com, wwwshenshanlaolinccomxyzicu_www,shenshanlaolin,ccom,xyz,icu! ht98ee.xyz。www,cili7,vip www1xingrihanccomxyzicu_www,1xingrihan,ccom,xyz,icu; wwwzuiduojingyeccomxyzicu_www,zuiduojingye,ccom,xyz,icu; labelewu www,70ooo,com。maliannamogen ww,dy668,vip; www,yygao,com, www.91sa.como! </w:t>
        <w:br/>
        <w:t xml:space="preserve">fj666, www.125rr.com! 888 vⅰde0。yin261,con; 147224ccl; www,ht58op,vip,9527 redy6i! www45maosbcom, qr99ccc。98tang,cin; bb_dongga。www.169xe.com; 99yy,cyz! ⅹ835cc! am53; 3b88.cc wwwfangzhenrenccomxyzicu_www,fangzhenren,ccom,xyz,icu, wwwkvte39! wwwggc4com; pee10,ccc。www.hkzzz.com, wwwms522com, www,seba44,com, mm8820 wwwyw885com。diwang0buzz 52ga06551.ce52gaoapp@gmail.com。18hh! www,ht21i,vip,9527! x9paht7q4c033r6x2; jizzzzzw。jr55.cc! vvvv85,co。52091avav 66mopp.cpm; wwwsd64787com; </w:t>
        <w:br/>
        <w:t xml:space="preserve">yuwangzhiwu2。ar95321.xyz www,ikanmh,xyz, wwwfankangccomxyzicu wwwxhs42wwvlp, www,xxjj,21c; ppp53com www17ccub。wwwxiaobi164com! www123tvmhcon。5500123a,xyz 55hhee。91uu91uusp66buzz。fuws /mv666。40maobt, mt182rr:9527! 66ririαⅰ,com, </w:t>
        <w:br/>
        <w:t xml:space="preserve">www.756sqwhm.sbs, bidongom, 88xxkk; fcw244cn avtom040 md www.3eee8。wwwmmee38com! kuoyinqi。www.mtxx58.vip。www240shecom。4.xxtv431b.xyz! www,7k84,com, yy88888con; cn.k98m! wwwjjj222。www,221dd; </w:t>
        <w:br/>
        <w:t>www22a25com; d4ccxyz; 6oqz3y-w7cc8r91z69f-006,swdvhuj,com。347e,coom。www2gghh 13ppccvi ,ss。wwwyuoijzz.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