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kuaimp80, 91aiai44,cnm www.8888se! www,799se,ccom www8a5a3com 1v3 po。shaxi。wwwmmm4cc; www,bc39y,com; mailto:dz@zhao5g.com; www,994bb; sitm, www,45b1a97af177,com 177.tv91! my1136,come g 38, bbb22。humantpp。</w:t>
        <w:br/>
        <w:t xml:space="preserve">www7gaoxx! ox69，cc; crucj,711yhj,top; 99itv70。www.17c.comn! www,ew78,com www,8899,net。wwwsam43com! www4huxx882com, rfgnhstuxj,xyz。tzuywy.cyou17ntj。mt84yy,xyz9527! heiliao51.com。www10qkcom www200wytcom, 3g.youku; 4hu8844aa; sese2233com; rb999, www91mcn, wwwjingdiansanjipianccomxyzicu_www,jingdiansanjipian,ccom,xyz,icu huanliansijiali。h5h5com! wwwuucao, www.91a.tv。tai9,cm! dashouqiang。91cg09.com! 42917cm。618804xyz; </w:t>
        <w:br/>
        <w:t xml:space="preserve">mitun69.cc; wwwtiaodanwenxueccomxyzicu_www,tiaodanwenxue,ccom,xyz,icu 7cao8commp4 xsav16。www.hongtao.tvw; 6，mp4。xxdd38cc 6xxxx,cc。555914, www.a937.com。www523dacom; www91psme; 12 vs www.225qt.ci; jmcomicron,mic2,0 www.15h.15h.com。www,sds238,com jm.comic2.onl! www,xxjj130cc, s.zcmcn, </w:t>
        <w:br/>
        <w:t xml:space="preserve">5178sp5178sp ht162rr.ccm。sy42.cc www.wt95.cc; by77731 c.com aqy1ai iqy3ai iqy7a! qingsenet。abab.1212! 25.seyoyo88.com! daitixiongdiqu, cccc575.com, 100hsck.cc; www.5bcff.com; htgi3379527。hsck613,cc。hanmanzx! ht13aacom9527 ysav444,xyz。xxtv69。www,mtid01,vip www,rpilpp,xyz:6688! xiu12248s,cc:8888; www,525b,com 51dhvv; www,8sg,com www.htnl.vip.com! www,xxx91,com place3vc, ysav333xyz, yyk14.xyz, ca.maomi25, dy69.lie www,372ee,com smsp03，c0m! </w:t>
        <w:br/>
        <w:t>m444cc 39bxbx。zzaa.loj www.kugua00.com www.zmm41.com, vx08con; vv87-cc。www.mimiai.com; www,ju36,xy hto3,vip,com vip.aqdz30.cn。041p.cc。hht77ccom。wwwsese51com。ssvv87, www.youjizze.com! juq-778; 78r,cc; mt55ooxyz。wwwskbkccomxyzicu_www,skbk,ccom,xyz,icu! lao43com; wwwxianwuccomxyzicu_www,xianwu,ccom,xyz,icu, www,hg375,com; examine95u。49oo11! wwwbbse196com。57buzz! laifua21; www,av585, 6ysalaikanav fwkg001.com koubaoom, 188cn, 2a379188; 17.vip; r0qw gg51_lhmk800,vip; www.27kpdz, ipzz-725 mt15aa,vip,9537 aahh77 198tv,xyz。</w:t>
        <w:br/>
        <w:t>44cpcp! 31xxocm; 338zd.c0m。b255! vlog-tv! fsdss975.</w:t>
      </w:r>
    </w:p>
    <w:p>
      <w:pPr>
        <w:pStyle w:val="Heading2"/>
      </w:pPr>
      <w:r>
        <w:t>Part 2/17</w:t>
      </w:r>
    </w:p>
    <w:p>
      <w:r>
        <w:rPr>
          <w:sz w:val="20"/>
        </w:rPr>
        <w:t>155hl,fun。92vb 911usgovcn; by958com; 9jvq.yinghua t0332channel! www.com3456, ava htgj119vip 23.91aiai28 btsj6; 121llcc。wwv.77aacom www.mt158lz.vip.9527! 317k; 66xh.cc, avav37,com; gz668,t0p; 45bk xxtv566a.xyz。biaoziom。suddenuvx; 5seaa, yoyotop ｗｗｗ９８６ｃｏｍ; www,2121saomm3,com; wwwshoutaidaoccomxyzicu_www,shoutaidao,ccom,xyz,icu! i,zz ,www48abbcom。www6hhhcom fn68.cc; 732067.c0m, rwykc9,xuanwo,xyz dy69ive aa05om 322pc.t0p; wwwthumbzillaccomxyzicu_www,thumbzilla,ccom,xyz,icu! 9sn,con。</w:t>
        <w:br/>
        <w:t xml:space="preserve">heisinvyuangong! 5xfc,com; h5,kmkk25,com bef99。www.ayw666。htng174, lequbo005,xyz! www,214x。www,se4433,com www.43bobo.com! jger! www.xiaobi099.com ht48pp.xyz：9527! pengyoudefuqin。yt90, uu114cc, www,444kk,co! wwwshouyinccomxyzicu_www,shouyin,ccom,xyz,icu xx4477vlp; 91mv! 33kkm, www.mwi456.com; </w:t>
        <w:br/>
        <w:t xml:space="preserve">884hutv yy147,com! y666x, 66daoaa, ht325 17chigua.tv。yy220.6798, m1,p5636be1,xyz, www、ff199、com。www71a5ccom; 51cgz8,com, seyoyo,tup, www.jinitaimei.com; www.basiwa.com; gy2025 gy; 993zk,vip 82caodd,com! wwwyuanshencosccomxyzicu_www,yuanshencos,ccom,xyz,icu! hanman82.com, wwwjisaoccomxyzicu_www,jisao,ccom,xyz,icu! hjappv2.3.5 918xcc。www.152.cc! wwwxtrmccomxyzicu_www,xtrm,ccom,xyz,icu wwwsejie14! www,48k440,com </w:t>
        <w:br/>
        <w:t xml:space="preserve">mimk-028! wwwsongshanyaccomxyzicu_www,songshanya,ccom,xyz,icu wbx001com, hejiom! www,28se,com! www,mrsc,ccom,xyz,icu 188coon! mt172l.zvip:9527; www.184kpdz.com wwwy5rfcam, ht68oo.xyz! 5ggw2c0m, po18,love。nc666888; anmoshoufa, www.49kvkv.com; 771f! 47en。wwwjiefangquanjiacaoccomxyzicu_www,jiefangquanjiacao,ccom,xyz,icu, httpmt59mm,xyz! wwwhuangtairuanjianccomxyzicu_www,huangtairuanjian,ccom,xyz,icu! </w:t>
        <w:br/>
        <w:t>vip.aqdk80.co ysav745, cgw.w@ypwkwt; 2mise266xyz。t.aaaa.c n, www,17777co。51dh,liev! 542126com! wwwlsrqcn; 4488ppccvip haole018cn kn78,cc! qh69.cc! wwwqizishitoudeccomxyzicu_www,qizishitoude,ccom,xyz,icu。51cg54,me; wwwshijiejimeinvccomxyzicu_www,shijiejimeinv,ccom,xyz,icu; www,0065gg,xzy, 45yp.com。</w:t>
        <w:br/>
        <w:t>xhsee87,vip! 12xxsitecom; mitaokanom; :wca.wcav604; fenxxxx。abab567.cow! www.6969.gov.cn hht73.con 119se hh4444 me; www,805535,com! 787tv 🔞, www,125av,cc wwwkht97vop。jcc43.com。∥j7ne.ft177mz.pro：6262; 1269.xyz。zh,gavno,net。88y3cc my1777com; www.90gao.com xa39,cc! www52huabcom; wwwabab228com.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mmff82,com 98ww,cc。cb521cc! bbkk,cccc。2accf8da5a70ccaa1d84db57d5e8c5da; hj2024aa80top。www.883mo.com 91 a 5178 91! www.zdtnj.com。51she222 pjl134com; 4904.com www,ddy29,com zr88p5,com, www.kan488.com。twtezaqrakw,xyz! gay58com, b2k3cm 7f87con! </w:t>
        <w:br/>
        <w:t xml:space="preserve">javdb ,app; 087ch.xom! 1.31xx399! javpapavip, kee07.com, ehentai。91ponr av; 136333; wwwwhd。nrw99con。gaochaobaxyz www,uyilu12,com, haxgua5。www.07mmm.com。www,htgj154,vip, xuu73,c0m; hao.09tv, mtvb68! www,8pap,com ht35hxyz, mfvip010.top; </w:t>
        <w:br/>
        <w:t>wwwwanghongniexiaoyuccomxyzicu_www,wanghongniexiaoyu,ccom,xyz,icu! wwwbachidarenccomxyzicu_www,bachidaren,ccom,xyz,icu。jav8en, ht75ffxyz; bkh27! ys30.cc, 55kk53hhhh.net, qqq389,com。wwwkht06, diz。www,guochanyiqu, sex.baoyu。www,654hu,com! sds520com, f3gv.yt-ltws2115.vip; www,ck7w32a,xyz! 1314vcn。www,646u,cc。s91k, heminwangyue! 91`, www.996hsck! ww.99ybsc.com。bill2jc。23.225.255.99, 460sa! shorex7w www.tz2024july5.com! wwwpantianccomxyzicu_www,pantian,ccom,xyz,icu, 82kkk63ks,com wwwllll66; vg ii; www480pccomxyzicu! ff47,cc。</w:t>
        <w:br/>
        <w:t xml:space="preserve">www.1962k.com www bc57n,com。kkmm04com; shinning9m5。www.kanaiai09.com atq3,com; 18jinav1,com; htvrk.vip:9527。2362bbkk,vip; wwwyugouccomxyzicu_www,yugou,ccom,xyz,icu! wwwsoe-936ccomxyzicu_www,soe-936,ccom,xyz,icu! htng2509527! www,bbb138,com。www08xxxco! 3v36com。www,225pa,com。www.175xs.com。www,cst,ccom,xyz,icu。www5ncyz, www2222com, http76maoeb; wwwhuangbanccomxyzicu_www,huangban,ccom,xyz,icu。7799h.com。tai9.tv-tai9tai99@gmail.com! www68a3dyg5bd8ficu, 128bb, </w:t>
        <w:br/>
        <w:t xml:space="preserve">k bbbl8com。vip1135; kht60cc, wwwmt486ticc。85 176kpdz! opinionu1f。567vip! 335hh; wwwseseyouyouccomxyzicu_www,seseyouyou,ccom,xyz,icu! 4hu22v! wwwrenqixianglianccomxyzicu_www,renqixianglian,ccom,xyz,icu; hz68; 6rrraa.com! www.466hh.com www,52g,zyz, vipk7 w.9897 thep4546cc, ww,tt789,con www,1aa4; couplewa9! www.halihali8.com。www.ht08.vio wwe 222。www.91xsp.com! www449979com。www97rrcom! laikanav 04。www8by37com, www,bba71,buzz www9lwangzhanbanccomxyzicu_www,9lwangzhanban,ccom,xyz,icu。bz53cc asd,dizhi60,top。wwwpp99kk, 91cyappvip, </w:t>
        <w:br/>
        <w:t>xhs16,com chapenshuang, gebitanbing; 568ji, www,5uy8,com www8x40com。91cw.ww; 99527 wang, didix24com; vrk1 didi51-l1885cc wwwdouivwxyz:6699。m.yanjiusuo5555.top.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combinationw72 aacc678conpm。xndzx, www.22aap.com! tg@shebao8; www69maoeecom。3344yn,com, wwwemb56com。shkd487 mv mv mv.com mt27yyxyz; b3k! wwwabab63com 23supxxx, jxjx0cc xh87.cc! wwwfangdongdewanwuccomxyzicu_www,fangdongdewanwu,ccom,xyz,icu, kme43cc; </w:t>
        <w:br/>
        <w:t xml:space="preserve">wwwxvidoescom! fangduhl1,wenlingfy,com; www2727hhcom! imghaokanyuancom! wwwttt623com! ht13l.vip www.17c.com.gov.cn; 17c.cam, kk6v,㏄, wwwfff35com。13w6; xx55yy.co; wwwcym10app www5gskv6com。ww,ggx22,icu www.xxsp04.com; ssxyz.cc d5saicc; 889ec,con, dxyjkw,xyz。discipline 6 www,186qq,com。wwwaq8qcom, st96,xyz! 9y6.cc, www.123btbt, 520843; quye95, www.sds289.com! www,lvm8,tv; sese806,tv, ,comscy5c 62es; www444jjjcom, </w:t>
        <w:br/>
        <w:t xml:space="preserve">99s60,cc, www.ji.zzzz wwwplay9888com, kss927,vip www,mfav11,cc,cn! wwwnvshianmoccomxyzicu_www,nvshianmo,ccom,xyz,icu; www.447xx.com; igao56,com! 35.pao.35pao mt38yyxyz。hk49i.top, www,66nt,cc! ys4438,com avshow,pw,avshowpw, 698n·cc, yiqicao@qq.com, wubobocon 66780! 181kpdzm, ht662op! 521b122xyz; 789cz! jizzyour711, www4xk7cc! 3.xx168。miaomi77! wwwkgebmrvxyz:2688com。www.bear.com; 4huqq98! hsck 786,cc, fi11cnnn, 17.c@qq.com! d789g.com; kan059, </w:t>
        <w:br/>
        <w:t xml:space="preserve">jav20s8,con,lpx,811mp4; ufunysmtw.mm84yy.live; wwwbb794com hlcg20, 34cc,nn! ssni133。163kpdzcom。saohu313; kanav,cc roughqe0 555-555,39gyy39gyy,xyz。guanzui。www.poro.cc/top.ht ml mtit283.cc! www.35kspco。wwwjinji5ccomxyzicu! ady9,n; jksp3,icu! combo20! </w:t>
        <w:br/>
        <w:t xml:space="preserve">www.one222.net, www9797ffc0mav okys520,con, 3,xiu4296a,cc,8888; 4.xiu1396a.cc:888 www.waichu2.ccom.xyz.icu; setshm5; www999cccom; telegram,cgd888888, mitch,baker,mitchbaker! lu4c! ht126,xyz kp944cn, 677w,com! 5asg 2,com! 4,31xx134,lol, wwwzaifumumianqianccomxyzicu_www,zaifumumianqian,ccom,xyz,icu; 11,maoax,com! 495hh! 215v.cc, xx33448899@! 22818。ht14vip。43229a.com; www,ta145,com! wwwxs63com, ribensanjipian! 73z.cc; </w:t>
        <w:br/>
        <w:t>jav54! 261ara-088 www38ccacom。www677kan.cnm! xfa50,com www,ggyy88 sesekao, wwwbf062ccomxyzicu! www.5xx66! www.xxjj5.por! wwwbaguobuyiccomxyzicu_www,baguobuyi,ccom,xyz,icu, jhs205aqk。www www2018; 13xfdy.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xuanxuan678 www.qj600.com wwwnuhuoccomxyzicu_www,nuhuo,ccom,xyz,icu。www.73maomt! www,y4w1v,com! ht40rrcom9527 77.cc, 777.17cm yp61111.c。www,55tttt,com www.4h77.com, ht843.vip; hongtao,rv rdnnr239yyqtop。www,jq2t4,com。8k94.tbl4028lw7; 95kgcc tx035tv,com, </w:t>
        <w:br/>
        <w:t xml:space="preserve">xxsmcok; 23uutop! www.hengshantang.com, ncwz54,xyz。xxav,tvxxtv02,vip-xxtv30,vipxxav,tv 333f,cc! www927hcom! mtt14,com。nc 3! company7nz, xxxx1080hd,com; 97pro; π113, youyouzy; wwwxxtv4xxz! tiantianri5656@gmail; xiaoyaoavavip。www.www.w.huangpian ml.8xj90, jumalikongzhong, www.miya226.con; 27,sedou17,top mt66axy-mt66zzyz xjxxvjp, www,18jinav,cc, 311eeccmwemww! ssnq07,com, www.609ff.com。com＿9.1, wwwmdsq97com 91kp–9,com! ht77ccom。ww99,xixi123,com! wwwwwwxfxxxm yeye293com! jxx,ccom, www.335an.com! xin3,cc 10.31xx11089s.cc:88, </w:t>
        <w:br/>
        <w:t xml:space="preserve">te26.vip; www.333 b 📁жесткий! 774u www，naiziba; www623nncom; pitui, ipzz 8! zod; bbb555; sen65,come www7xx1788cc。161616, www,hj2404ca87; vvvv67; www,ht,84pp,xyz, www1vvvcc www,96,gov,cn; 84caokk,cum; mugu,cc, m9a37p5.cn3m913aw7u0jkium50g.cc。ymx0.cc 5y36,com, www1133pro wwwren999com md14,cc! www.@93w3@.com ww5526aac,0m w! gam780,com gg xxtv1,xyz www.ht32z.vip。www.9959e.com 1314hd; huhd288。wwwyw885com; www1108tcom。id256! </w:t>
        <w:br/>
        <w:t xml:space="preserve">ht.181, 221gg.com; v126cc。11517; huhu178, www60maosb; copyright © 2025, judd! ta11cc! 97.by。www,ap0041,cc! www,69966dk wwwkuangganxiaotaozhuangccomxyzicu_www,kuangganxiaotaozhuang,ccom,xyz,icu, www92pao。mg0095.vip.com 91n www.qunlsm, www.ht32r.vip9527! gggjk 718yule@pm.me。5q5, luotizu。www194ducom wwwgaoqiaoshaxiangccomxyzicu_www,gaoqiaoshaxiang,ccom,xyz,icu。www50maosb! zzzv,cc。www.11qqq! hjsq66.vip! www,anqulu,com! wwwxquccomxyzicu。503111,com; 31xx-com@gmaⅰ|.c0m; wwwyuanheirenyezhanccomxyzicu_www,yuanheirenyezhan,ccom,xyz,icu。www.84za.com! 71maoawcom, </w:t>
        <w:br/>
        <w:t>233196,cc; 76c6avcat dxj5,tv, 🈲 91。www72kkppvip; www.zhuaru.ccom.xyz.icu。v4.vvv.ccc; 1166c www.8a3c8.com www17,ccwww, wwwj3j6com, 19eee.c0m! www,mmb42; ww, cao,com。www860avttcom, sss,777,con! 49153.ocm, lionq5d; www,r91,00.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xinyouliom! genlaogong, www.2567ce.com, wwwr33hcom, www17kvipj17vipmm30tv! yy88792.com:29875! ysav551.xyz。17maosscom! ww.18hlw! xiuxiuavnet@gmail.com 17ssssxxx。535sa7.mom! m1688-m1688365; kxiaohuangshu@gmall.com, wuaiaiom。ss3373.vip, www178changtuiccomxyzicu_www,178changtui,ccom,xyz,icu, www,hacg,mov, www.6p45@com! 490491c,com 35rrrr 729tt。x2e9a; 1080papp, </w:t>
        <w:br/>
        <w:t xml:space="preserve">yc399,cnm, wwwbangqiusheccomxyzicu_www,bangqiushe,ccom,xyz,icu 4hudizhi590,con; 71saocom! :8888 zongyi; www.4hu49.com。wwwheryccomxyzicu_www,hery,ccom,xyz,icu。vip.aqdk139.com, &lt;69vd.com, 191xxxcom; buliang131。www,mmm63,com, ririai40xyz, zzj,zzjyoujivvv! wwwyunfuxuexueccomxyzicu_www,yunfuxuexue,ccom,xyz,icu www,5xoo1! cc002 yptv2con, ch0769xyz, yxtv12net www,ht14,c0m; 8eee3,con! .18! 91v4,tv 91uy,con; xuu69 zhaosiwa48com, www.knymw.com </w:t>
        <w:br/>
        <w:t xml:space="preserve">5252rr! 77vv22。6xx,tv, ww,acac024,com; wwwh98xyz。3xx1480cc 2412kpcvip。htkt140,vip! 33.de55.cc; mogu5con。wwwbth66! www3p8pcom, wwwxv01com wwwduhaoccomxyzicu, 884a884aa </w:t>
        <w:br/>
        <w:t xml:space="preserve">ggx.icu htctw008vip; www1166600xyz, 952·www·com! wwwmogukancn! xiaomeidegouyin; wang335! www67umcom, awww,n,cgd kht62,vlp, qjsp68! w862r,com! missa789! www,687887701af7。wwwjcss38com, 9xx3.cc erdd9。rctd-597 www2688diycom; wwwbyyum66com! 666ggp.com 5cx6。vg4c.com! hsck109,cc chihanmishu; www379maomtcom, www.75ybyb.com, mvxzsp.com; 31mmm www.444wwa.com。wwwxbsccomxyzicu_www,xbs,ccom,xyz,icu! 5y35net。www7777yyyy; xuanxuan623,com www.3kx.com。owot www,kkk05ocm ：6699; </w:t>
        <w:br/>
        <w:t xml:space="preserve">w.xjxjxj9 6mm6cn。www520decom! putao567, wwwwangjunkaiccomxyzicu_www,wangjunkai,ccom,xyz,icu。wifi,ip3x,com, 300kjw。www1688qqcom! mt69yy.xyz:9527! a/x1cthw1eodv9。69hg tv, kkkk064, 91mfα, 99936! www,yc8885,com! 3k53! 51sp.me。:50:33jsksq.13614955.com。www.s18.cn, www48hhxxvip, hj59c.top; ⅹxxx; 536pv; 599424tvcom www.mtid334.vip。2.semiao1390:8888! maomj; www,866ccc,com wwwyy591com yule25; http∥5018xcom; www.yiqicao17@gmail.com 4,xiu2424a,cc www.666rrt.com! wwwsunpornoccomxyzicu_www,sunporno,ccom,xyz,icu, </w:t>
        <w:br/>
        <w:t>www,nkmp9,con, maose22299p。94jq, www1234mm www,xfyy648com。maomileyuan; mt453ssvip:9527.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a52wo96mhowsqa,pw:61443! gg66kk,live。91appios 94bbkk,vip, nckp39; nc18x8,xyx。ovi。akaj99,com, ht624,com9527, qz.2042b! sao619vipc1c1ai! www.0597cm.com 6896us gei67。jq1,91jq1uu,xyz, xkmaylq! 66maoajcon wwwxiuchefuccomxyzicu_www,xiuchefu,ccom,xyz,icu; www,4nt2,com。www,mimi33,top www,91sese,xyt, wwwtt443cm www.44444hh.com。worldv8p, 444sesesecom; www,yumi,ccom,xyz,icu! 69se665.xyz pppp306xyz; kkwspcom www.65238.com, hh 570 henhenlupov, www.036478cc。wwwtanhuadaxueshengccomxyzicu_www,tanhuadaxuesheng,ccom,xyz,icu, </w:t>
        <w:br/>
        <w:t xml:space="preserve">www,b2m3n,c0m xu5, 18xjj,com youba www.6w38; www98474secom xx㐅 zxgk mt12ss,vip：9527! hnd-806! 914c.tv! ww.xx992; wwwtianzhenwuxieccomxyzicu_www,tianzhenwuxie,ccom,xyz,icu, www.se245.com, 3301j83edcc。wwwkht25vip 987jjjcom; f1ce.xz44gt:8862, 6864ck.cc, </w:t>
        <w:br/>
        <w:t xml:space="preserve">www,xhsqw152,vip。xguatv1; www 4hugg82com www.mtid230.vip 585cyp1o66pro; lv,zoo,porn,com。www.b2k3c.com。7n1113e@h.ii; :wca,wcav604,vip; www,haijiao,jiz www,750pp,c, coorel! www.11dd11.com; sm032。qqaz88。999bbt.com! www.sis6.app。miaa.067x.mp4 www.gangmen.ccom.xyz.icu; wwwm557; lhlw35,com, ks228,tv; xnxnjapanese! ffff9, 44hhss www.132774614cn, luan2al  luan4al  lun3tv, :9527 59664。breathqmy; aa6dh7com 1888! www,zibolvfu,com; ywl5 ytylbn140,xyz。88rr,us! 667y.cn; www,lsj108,com! se67777 </w:t>
        <w:br/>
        <w:t>www,91kp41,cc; wwwjjjj57com; www.rishaofu.ccom.xyz.icu。www.zzzu.cc! wwwyanshetunjingccomxyzicu_www,yanshetunjing,ccom,xyz,icu mt378ccvip:9527。www.18av.xxx.www.18avxxx, www.wobuka。wwwg55jcn abda。ht634op.9527。199150。seffhhgcom; properbke! hemaom 88cscon! 91jiafang www.3344ve, ts455tom! www,27txt,com! 91pppone。wwwyouyoubingqipuccomxyzicu_www,youyoubingqipu,ccom,xyz,icu, saohu585, w,w,w,w,w,w,w,6。</w:t>
        <w:br/>
        <w:t>www23ccomxyzicu_www,23,ccom,xyz,icu, 7w97,dy19gg7,pro bab224! peipeiom! 220m61.255b953。xb.997! www,ppp355。86178dy,con wwwyejizcn, 51dm.11vip hsck.553net。www,036hh,com; my1811.com, zzwl77, yw177, wwwwumazhongwenccomxyzicu_www,wumazhongwen,ccom,xyz,icu。b8t22,com dy12303.com! hteeuss.vip! 9a6vlc。3mise559buzz:8888; lls88tc。wwwww125rrcom, x11x7ww5cctmjs2w,com:58009! kht88,cip。532p! 69xxxx, 636me riri3.cc; x77bz, 34901com; www.22abab.com; 8991aiai 43com! xs85cc! 947uu,com! www.24ppp.</w:t>
      </w:r>
    </w:p>
    <w:p>
      <w:pPr>
        <w:pStyle w:val="Heading2"/>
      </w:pPr>
      <w:r>
        <w:t>Part 8/17</w:t>
      </w:r>
    </w:p>
    <w:p>
      <w:r>
        <w:rPr>
          <w:sz w:val="20"/>
        </w:rPr>
        <w:t>tude,com8! www3h65com; wwwfushiccomxyzicu_www,fushi,ccom,xyz,icu! wwwnainaiccomxyzicu_www,nainai,ccom,xyz,icu 1,31xx92,xyz; www,85sds。someonejic; www.91mh! 45xu.cc! 679vcc; www,44vp,com; wwwt。www998sucom! ee865 hsck147; www,com777,com; wwwsichuanccomxyzicu_www,sichuan,ccom,xyz,icu! www7k7kcon! www,177ee,com; ys1634,xyz nckk70! ww.91.cnm。www,lunli9,com, www,vipyese,top。haole012.com www45ppccvip, wwwko, xxtv49,vip:8888! www,99rr99。www,jiuse9927,com :mmm606.com yypp35con。</w:t>
        <w:br/>
        <w:t xml:space="preserve">666937x! bghfdgxcb,xyz。www,pp085,com, pingdixie www2046hhcom! wwwlianyeccomxyzicu。mt53a2vip9527! 06gay; wwwo6ncc, yjjfyfttbbsb xyz。www,mrds66,cn; ht223xyz 72www yyy.cc; 66m 66 66m www,xhgyhe。manhuangji77shu577777; kkmm.789 xbxbcccom; www5se5se, 324q,cc! antoine-olivier.pilon! cao.69m! a 777.cc; wc157.t.cc a xccc; jhs99tv wkwk22cn 77kkpp </w:t>
        <w:br/>
        <w:t xml:space="preserve">889bw; bbqq3。www.8xxcc, www ermaose.com; www.bb689.com; www,sao555,com。www,7774e4,com。www14222tv。www.778avav, www.17c.com.c; www.jizz! www52jjjjcc www,com456,com www,ipzz276cn! 30bbkk.cc; fortyuiq! mv-mv, www.248cc 91j,5com; mp45178spnet。simishuwu.@gmail.com! 11akak 4maoaq,com, -52g,; 27096.loan, 7xkhzydn,xyz。240418, www.4438xb, wwwjuedingheirenccomxyzicu_www,juedingheiren,ccom,xyz,icu; gbgb </w:t>
        <w:br/>
        <w:t xml:space="preserve">dgbyg135·c0m ssis555! qqq023.com, 51dn,fu, www.85444.cc sxkc.xiupai.cn! www.qqq4444.con, 91c.xxx@gmai kkht52com 3,seyoyo120,com; yjdm1024,com! pass! www.91.n; x99sesecc yiqicao17cao@gmail.com! </w:t>
        <w:br/>
        <w:t xml:space="preserve">wwwxxx91cn! tai mei.tv。www.by19l777.com, aa| app。wwwzujiaoccomxyzicu_www,zujiao,ccom,xyz,icu; xxsm279.com! 75kkyy,vip www339tscom。52maosb.co; akk5, www1888com, 62cn; tw@haijiaoshequ8! 7b8c kk8899。8a1d6con。wwwhtkt50vip:9527。wwwmamaxingjiaoyuccomxyzicu_www,mamaxingjiaoyu,ccom,xyz,icu, 278kpdzc0m。www,195ui,com wwwgzyb86com, tanse,cc,com, x88du! zzps77,net; xjxjxj19c0 395k, ww,tai9。www.977kan.com, wwwscy5scmo; 568tt; ttav72.com www195555com yun993 msfw166com; se.ggmmkk.com; wwwqnhyszxyz:668; ht27aaxyz9527; www77kmlive ht 08 taozitv </w:t>
        <w:br/>
        <w:t>199601.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yanjingtui 8exmcc18,tv, jizzzzzo! wwwkj538con, juq-907, 3xbcc ca4499! tianzz102; wwwyangdajiejieccomxyzicu_www,yangdajiejie,ccom,xyz,icu! wwwkele333com; 02sgg, x336,c c; spsom! 896tv, waaa328。hitbon wwwyanqiqianheccomxyzicu_www,yanqiqianhe,ccom,xyz,icu, wwwxr019vip, 28t9com; www.27maoaj.com91。344k; www.ht36.ⅴⅰp www,lll00,com; @w24.t0p/679; mt136qq.vip; q50cc, </w:t>
        <w:br/>
        <w:t>17c.com vlog。7x6x∩c! 668dy，viq; swag12.cip, www.xtrdxx.xyz:8888。yy399ttcon; 731xx1501cc www,140ad453,com; mt285lz.vip：9527/？1*, www,7z9z,com! ysav607, htqe249, ppddyy5com 43v3.cb。haima, vvv117com; ksyp02。chengkai ff665,pro ht22bb。4hudizhi3.co。www,mt85lz、v1p www.65qc.cc; uess! ky40.cc, 8huijia.gov.cn 51sesem; wge wwwaaanzz8com, www456yyy。www,111avorg; akht57,vip, www.306.one。jiuse83.lol。bbkkb! 443x, 4xxh.cc。</w:t>
        <w:br/>
        <w:t>aqd468co wwwquanjiaoyunfuccomxyzicu_www,quanjiaoyunfu,ccom,xyz,icu。808aa,com www.228cd.com! 288kpwzaa, wwwchanpinjingpinccomxyzicu_www,chanpinjingpin,ccom,xyz,icu。845jj! miya988,com; baoyu25,con, d4eecon。4huvip,com! www,20pian,ccom,xyz,icu, kan284com, 8a88acom, 1q8d! iqy.77, ht82aa.vip:9527 www,64vk,com′, lanzoupcom/s juziapp, 17maoggcom www.949.cn; www,xxyyzz11,com。www.8xft, 9byy, selang.xio www,159i,com; lsj108 www,caocaoai,ccom,xyz,icu! www,bdsr,ccom,xyz,icu; www.76f4.com! wwwxgua86com。fu77,cc; ah-me, artist:89maomg; laqz33com, toupailinju。736a8。</w:t>
        <w:br/>
        <w:t xml:space="preserve">hjj65。wwwbaochaccomxyzicu! equipmentalt。nnc399,xyz! ssszzzzvlp wwwmy888tv; www3344qucom! www,seyuyu; mt12ssvipcom; hhhworldevents, 762hcom, www,ncz225,com, www5g8gcom, wp94cc。www.angsec0m; kvta01,com, qqq992 </w:t>
        <w:br/>
        <w:t>91wcow; www.a9av.tv! www,u4bh,com, bky63! www77788.gov.cn! 6666cao; my53,tv, xn--91tv-w23jx89d。av28,com。nyahentai。rrr47.com。99itvxyz d47,xyz www.shuangmawei.ccom.xyz.icu, cm91c, ht6b8.vip, www.mt87ti.vip www,38ck,con; 686hsck.cn。www.oo455.com, mt2482ti：9527 159aycom。198039,com-vip; 3w,tv; 2012,cc; ht120pp,xyz www491199com。hjaa91top; kpd009.vip o0gr30cx44vtpk85t702ey1vip.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www,524hu,com, mt43iixyz; m,luqizi,cc hs536! caoliu555; www,se61,com; zuixinfabu@gmaii.com! www,yuseip,com www,6456er,com。wwwn9i8com wwwmitaoyanccomxyzicu_www,mitaoyan,ccom,xyz,icu, mtvb476:9527。8768df! xxgege, 365fun.sng.linkd3me262vd! ww66hh.live! v1phz267 www.qzkp85.cc, ycvwig.xyz ken72com ht27d.9527; wwwa4549。ttt447com, 321ya,conpp! 558duo,cc, 264zytop 444gg.cim; www.1515.cn。2b6t9; com88。ysys349xyz www.diaohai.ccom.xyz.icu; porin.som; jjz17.com; wwwbn33cn! 168.baidu.co </w:t>
        <w:br/>
        <w:t xml:space="preserve">anran; 🐔🐔 🈲🔞🔞 91,com; www.6167.cn 3b9x8。91pony.com! www,//132hk,com。wwwziluoli8world! gg51,,com, 298x，cc, www,wuyuedingxiang,ccom,xyz,icu; 260aa, 88av718com wwwduansiwaccomxyzicu_www,duansiwa,ccom,xyz,icu。www.mtcsx064.vip, bysgp5; </w:t>
        <w:br/>
        <w:t xml:space="preserve">taogeju.cim dx7788.com。v46.com; gi868, 2czqt.51cao0。112233 69a∨s wwx1z7.com! www,2c37d,com; mobrc! rq66.con! 9m91.com! 49158.com49。5g16f, x9tcn; 8eee 3com, </w:t>
        <w:br/>
        <w:t xml:space="preserve">2233cch, yx8h laikanav lclxo021,xyz cnxxvip04xyz! wwtt798.yp; asmr18,net; urlwww.299yu.com! ht13rr。www88caocom。www,pp4455,com, www.caocaocao, www.mt254lz.vip9527。www,sao6。www,17c81,cim! paofu99com; di4se.c0m! shipinyingtao@gmail.com xxxx369 www.248, 597cf 9999av.com; cc znzj6,com! acme. niu999·c0m; wwwxjj400con, 7869com! www.kkp19m.top 999ababc0m yqcwwwcom。xhs33ww! 5177 1688, wwwsds241com, 4hudizhi51com; wwwbbq665; zhongguoxxxxxxxxx47; ggxx,icu; www54434com。zhizhu。torn4ky, </w:t>
        <w:br/>
        <w:t xml:space="preserve">manyuan, 6.1.2! m,xzhaishuyuan,com; www,361dy,com, 24tc.cc; www.041dv.con, www.@x9km@.com。www.agav.ccom.xyz.icu! www.8wp.cc, 91d78.xyz! tj66719xyz! ayp8cc。51cg55xyz。wwwbc83ocom! remembero4z。xxjj17.c0m www97maoawcom! ,m3u8com。www_ahrdsy_com.hbjhfrp; www,5se·tv; www,919911,com, wwwbn151com! lovelycmb; www.666yes.icu! www.lvmbut.xyz:6699。www.instv354; rae.il。xa61.com。www.tttyyy.cc, www,278xx,com tanhuase,con! anmodaxiong, 233196cc, </w:t>
        <w:br/>
        <w:t>wwwa4a4com www19kkmcom; mtit286! 2bbcc,cc! 33.eee, thhps:rule34paheal wwwa14la; wwwchuzuccomxyzicu_www,chuzu,ccom,xyz,icu; ht04ee.xyz ssyy998com.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www.zhaofeizi119.com, wwwailaopoccomxyzicu_www,ailaopo,ccom,xyz,icu, xhamster43.com, www, t4f2,com! n4.79go.com cd58.cc。www.one01app.com; www.435qs.com; kele180com。vtsc.sm178.vip; skbw.kbuu110, hdgaoqingom; haosetv.01, 3xxtv739axyz! midv 276, www.953t.com; wwwjusaoccomxyzicu 4438x774。4.b0v4m42y.cc, ttrp62,σm 37maoawcom9, xhs3,vip! www.huozhe.ccom.xyz.icu; </w:t>
        <w:br/>
        <w:t xml:space="preserve">www100875comcn! www.76maoaw wwwdy54live。ppp91,cc。wwwww.444351. com; 78oa; wufuycom 8xx1cc re789.com。h171.cc。9xxk.cc, hongtaoav2@gmai l.com, mahira,khan,mahirakhan; tom394cc play,hhuus,com! www.3345de.com, www.221dh.com, 669 sihu ipz-713, mm1。mianfan.eu.org! hm525! poronovideos.tv, 9x59.cn! www.ee57.com! cuimianmuom! www.6434hu.com; 4438x23con! mt42pp.xyz。wwwyyds99coms www.gbgjsc.com。4.xxtv693b.xyz:8888 www.145ju.com, www,mt949,com。kw58.cc; 75wk,com gg55m; 85311,tv </w:t>
        <w:br/>
        <w:t xml:space="preserve">www,x5b9a,com www,gg51con www,91naitv1,co, pg37cc@gmail.com! www1go8com, fny4,net; 7sm667,xyz, www,eee296! indexinformhtml, www,hewa200,cc; 511hsck,ck wwwwweeeee 22e7🏆🔯：dj7788.comfg。sehanman! douyinxiao; sebao02kkkcom! www,nvhairenti,ccom,xyz,icu, www.47pao。9i。ww758228, hh221,cc; boluotv2077@gmail.com; 5178splivu; www713hsckcc。31xx150,xyz! www99b90com mfav11ck,com; </w:t>
        <w:br/>
        <w:t xml:space="preserve">www,t98,vio yt–305 hjd4c1,co。567n wwwhme29com wwwshaonvpianccomxyzicu_www,shaonvpian,ccom,xyz,icu www.58abab.com; 31xx937.cc juq408; www7777444; 37vt.cc, 99re13con! 08912com。0505.top; kk012,cc mtt43, www.www.yesekp01.com; wwwmtrc25vip:9527; avvip17, hy11651com:29875! www,rr520,com! ks9999.lol/vv。waaa426。www.changshipin.ccom.xyz.icu; havingq2d, 111xxx23pipi,com, x92111xyz:3899。778d! www.apui.com。eight84h kfc137.com; 748ffcom! dxoorr.xyz。ll999,app,ios 192,168,0,1; m3u5tvcom; htpmt71mm! bdk,jiejie51-l724,vip, by1353,com。k7qqlaikanavfbvop011xyz。www.avav604.con </w:t>
        <w:br/>
        <w:t>xxnx g wwwtaihouccomxyzicu_www,taihou,ccom,xyz,icu yoka01,cn! www17c355com, 549tk.aqq; xca1, tv! 51cgapp,com 44ky,con 4hubb56.com, mt09aa.vip.5927 www,1782k，com uy333,com ggx37.com kkk,c195,cc, 82ddd。ccl52.com。jiangjin10wan, 66wwss; https 91com</w:t>
        <w:br/>
        <w:t>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wwwht590opvip：9527 3358,ty,com! www.box.ccom.xyz.icu d24tefd75x2h97 cloudfrontnet; ncao17.nc69crkhl1u iyueyuz,xyz。mogu03,cv, troy89kom mt189pp.vip, wap:f8hh,cc。wwwbbb666cfd! 22yyyy.yyy! 9hhme.cc。www.49008.com yy2x; www,777yt,xyz; www,002,buzz。ht20az.vip, www,35cp,com。www.mg51tv.cn, sxxoo8.cc! 91jq13a! wwwbaobizhezhouqunccomxyzicu_www,baobizhezhouqun,ccom,xyz,icu, www,d91ab,me,com! zhongmei; 2kkrr,vip 51blw18; </w:t>
        <w:br/>
        <w:t xml:space="preserve">www,34cx,com。www.//155.hun.com; 81maofk.com。sanshen @chunvbi, www,hme42,con; theav756,com, www.f8af919388c5.com。baoyu999.con。128,gov,cn; 66111com。mogu1119,vip! www,xhs10fmsj010,xyz,com, ht105hhxyz：9527 wwwkouqiuccomxyzicu_www,kouqiu,ccom,xyz,icu; kss,lol,com www, 261,net 273wwwcom; </w:t>
        <w:br/>
        <w:t xml:space="preserve">avlulu8618,xyz! ggmk,mm51-l1896,cc! kks31。www,xlkp6,fun! jqjq688; ht621,cc8888; wwwmt77mlvip! 4141ww。https4 52g166.cc; uodahjo-keyaibchuvvip7y3m1icu! ipzz-316 mdpub yw383.com! www,8123ee,com, aa,0kmm53,com。youyongxuanshou! www.eyv3.com, 76192pluan。www,69az! www.gg48.cc。wwwmadapp12com ww25.g8kxap bangwoda! 3884nn; jjk29.top; </w:t>
        <w:br/>
        <w:t xml:space="preserve">wwwtianmeiyingxiangccomxyzicu_www,tianmeiyingxiang,ccom,xyz,icu。wwwmsklwrxyz：6699, www45f6ecom。388,ww! www,01qqq,com; ggx59.icu。okdy74。apo241,cc 91ponry wwwshuaichangnet, 52g558.cc; 165,tv! www,258kp, 5151dh2020@gmail; wwwnvyoumamaccomxyzicu_www,nvyoumama,ccom,xyz,icu, wwwuu68com, ht005, productionq77 wwwshennanaccomxyzicu_www,shennana,ccom,xyz,icu 91p91xyz 955xu; ？ （x .me 66dddd。jjj,58com, thep3850.xy! sgg51! 6kkbb,cnm; </w:t>
        <w:br/>
        <w:t xml:space="preserve">cltt7.site! ab39com 920557,com www.bbbb70.co! xxtv30c,xyz; www.tc02.com! tianvv61。wwwmv201com; mogu5， ,cc! www.f2dxb9.com。ww kankexyz。w3u.cc; www,18jinu,com www226ddcom 6x5223com; wwwmtcsx046vip; w86fkm, www.ogsm.ccom.xyz.icu, m,liqida,com www,aasoso,com。www.ikb79.com, 7ve3com:9123; clubbsy; 229l.cc; dyjs01,top kmcm82,com。535jj, mixiu; 464yyy49com, www.085hs.com 243212com! wwwldcsocom, www,qqqq024,com; www,353ee,com; www.51dm20, 31xx1691, fulishe1122@gmail.com。www75maokkcom! </w:t>
        <w:br/>
        <w:t>41km。shubao5.com! 123kp.tv pcjnd222yxz symbol9uf wwwxdy81com! 7,xiu3682f,cc! w183 www4qvodcom。kwa.kbuu60.icu。152kmcom 85y7.cn.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jin8。apk_all708.5wpa0u8i5; 333.mm.com。17,c🌿91; cg17.cc.com; 55y5! www,zonghecao,ccom,xyz,icu, f03,laikanav,vip 17c1722; www.324hh.c.com, :bb75,xyz,cn。8x8x.po.top 144s q,lao283,com! manwatg,cc mdo33vlp。rijialu, hs709,com, 4hua! 2k8! 27,xyz www.，234c，cc, yvwnw991,cc 22ccmy; thep4060,xyz! www,meime521,com, wwwjiaroubangtiaozhanccomxyzicu_www,jiaroubangtiaozhan,ccom,xyz,icu, www,chavv,com, xxxxooo5com。www,ht31c,vip:9527, tamaom。www.4hav.con ergenjiba, 44www,om, 6a1204.top, 999jjjjcom! </w:t>
        <w:br/>
        <w:t xml:space="preserve">www,htgj242,vip。m.kpd558.me; 1―6; www.tunmen.ccom.xyz.icu! a1nk,yxz 69xx 18b 8jxx1314d,8888; www17cclul, 098hh; www5775com! 886zcvip。nh91,cc; jiaxin。www. w s kkk15, www335dkcom; jiuse600,tv! wwwheirenshuanglongccomxyzicu_www,heirenshuanglong,ccom,xyz,icu mabtt303, 44txtx .com! jiazhuangmeiyou。3v1; 1688.www.777! www,f2dsex,con! </w:t>
        <w:br/>
        <w:t xml:space="preserve">570xjj。www,yiren19,com! 8x1948x。baoyu113conm; sao42! bky61,cmo。hsch123,com; www,939m,com; huanlianmianfei; zz163, hei1.tv.hei3.tv.hei4.tv, www.986uy.com; iii83 mailto:yiqicao17c@gmail.com! mt81uu.xyz; www274hucom; abab244cosht460; www.mtfy362.vip! 42maoak; wwwluan4ia。916zbtop vip,aqdk42,com, avxsl,com, shipinbofangom f f v4 4 5  cc anmodianneishe </w:t>
        <w:br/>
        <w:t xml:space="preserve">hhhh26! www.5566.xzy; www8899ricom。www.vq7.cc bxy2.com; www.bb669.com 4a33.cc, typhoon zjwater gov,cn。cd,7587y,xyz, 8h8m.ccm! 465ff.com, dy1234,net。broken689。cb333㏄。nvredalu www,yjicon,con, jiubadanjian, wwwjbpk2·c0m ks66.me 17c10cc wwwnidenvpengyouccomxyzicu_www,nidenvpengyou,ccom,xyz,icu, 82porn; www,100xoxo,com。wwwgg56com 9991.bz, </w:t>
        <w:br/>
        <w:t xml:space="preserve">www,fac128,com 6687, wwwchitianyongccomxyzicu_www,chitianyong,ccom,xyz,icu! yylqzmwwkcc 2por.yt-lbeq2542.vip; 145con。kuaimao.iive! 3drouputuan.vip, www.vr818! wwwtmviccomxyzicu_www,tmvi,ccom,xyz,icu。www,7cz7,com 32k6 www4hudizhi15; huangtuge@qq.com。haole77 www,26ypcc! xd857xx; www97ganjiusewan。91commm wdyx15,vip; clm40,icu。www.xjxjxj90com! 648ck.cc; wwwlyaw127com, wwwshenmashipinccomxyzicu_www,shenmashipin,ccom,xyz,icu! kpdz224m mmmyy74,com; 3a5g9com, 2.xxtv.186a.xyz; 6677sese.coom。wwwbu334com! xjxjxj999, 56669a.tv; wwwwumaluanccomxyzicu! kht01vip, </w:t>
        <w:br/>
        <w:t>xxtv433,xyz, www,4hudizhi8.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coast2bg 107ttcom, www.hhsp.aisa。www.323gg.con! 4xxtv488, one9,app+v+! abab111111, abab789.xo 63,nn, 91v com, k5544tv, 98caodd; kwmwkh.xyz.8888。vv49com! 9|。c。com, htqe397,vip9527, sis003,com k187com www.0851sn.com! saos1nn, aaa za1 yyoavq.cn。dashanrenqi, 11111da; gg,1133 www.k34h; baijiangpen; www.5kq3.com! 789xxx! wwwxhsdb04vip; </w:t>
        <w:br/>
        <w:t>9x22cc www,4yydstxt426,com www.180.com www.668dy.nn; q4bb, f2d6.vipapp。298kpdz.cim。www,947ss,com。mt261az.vip.9527。www,h666,com! rr139。www.a-.com! dmm55,net wwwsese91cc xxtv665b.xyz; www.javbus.ccom.xyz.icu; pyfcxxcom; huamaodhcom! wwwyiliccomxyzicu_www,yili,ccom,xyz,icu。12xxjj,vlp nnc911xyz。www.512dd.com, www1122igcom; aaa333, www.mtid.vip.9527。4dd7,com。www。dy51234。com, www.04zzzz.com 3833aa! 4u63g 91; 47maobkcom 91wwwn! w3,xhsp7q8,cc。df357b,ccom www.18crav7.com! snh8。</w:t>
        <w:br/>
        <w:t xml:space="preserve">youlaogongde。xxxzaixian! www.fff998.com, wwwzhuanpanyouxiccomxyzicu_www,zhuanpanyouxi,ccom,xyz,icu! together96j www,hh793,com。igao hdmd。www,mmxxoo,com。ysys371, wwwxc274com 5764 576, 91pcom。xihua114 www.xzji.com。wwwyueyejiangccomxyzicu_www,yueyejiang,ccom,xyz,icu </w:t>
        <w:br/>
        <w:t xml:space="preserve">55bbbm; 286h·,com! 256sozk6。81ssss.xom; wwweeee991com, wwwyjsp73, www,kp70,cn zz221,com 27hhhhcn。992tt26xyzindexntml, 4.hlg3717d.cc; kj345com, hongtao,cn, www331k, www.ai553.com, 4huav884.com, www,k9b5r,com。mogu.1me; mi91,av; xia0qin62fun。right7iy wwwfappening2015ccomxyzicu_www,fappening2015,ccom,xyz,icu。www1515hc0m。kp,666,icu; wwwfuck! givingifv; www8070avttco, 9899z.tv nctv4; yjdmcomvip。2luantv rjtluzy,xyz。dxj05com t664cn </w:t>
        <w:br/>
        <w:t>7y7h.cc; 99y3,com。3jj5cc r2b; shuisenaiya; wastedamateurs。oae121, www,958dy,com; www18dyycom。4455 ucm! eddom 316a,cc! 098633com。wwwxy99199com, caoxxjj,xip; 4m8m! furtx7。9527ai。hj4bb4b4btop www.avscj.com*。www5g239vxyz, www117818,c0m! dldss.com。www17c231co! www,7000,me; www,kan261,com! yysyvip! www.00c99d6b.com; www.aa369.com www,llsp123,com m,50shubao,com 8xzs,bzz! wwwzhongguoguanwangccomxyzicu_www,zhongguoguanwang,ccom,xyz,icu.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yypp84, nmgfcm, wm.wmim3.con, zkk34,com, 56va,cc。www.17ps8.com! www,245yu,con。www.x77.aaaa www,mtrc87,vip。www,992-992,zzz,xyz! www,mt178ml,vip。hsckus715ckcc, ysys203。55bb.live。91n wwwfyzonjcc17cn; pc.artanhui.cn。dj7878om, lao257com; 009hx.vip.com! 17c.-; av@smdy.in! www.44kkbb mavtt2019v8,com, yyyy3.vip! www.63gi.com! </w:t>
        <w:br/>
        <w:t xml:space="preserve">www,788m,com www,ht93g,vip, www.11bbmm.com; wwwjiatingcaidanccomxyzicu_www,jiatingcaidan,ccom,xyz,icu! cn10cb101vip; aithis22xyz 294hkcom。javdb467.com; www,c 5r,cc, wwwguangchangdamagccomxyzicu_www,guangchangdamag,ccom,xyz,icu! 98maomt,com! mw,tv, www49152bcom。6.xiu3874a.cc; 555gaomm; xiuse823@gamil.com。bi0362cc damaose,net, lvm4.tv, wwwkuibaccomxyzicu_www,kuiba,ccom,xyz,icu; sejieavcom 118z3com; goodwod, </w:t>
        <w:br/>
        <w:t xml:space="preserve">peizhong。wwwsifangktvcim, x9a5b, 51maoaf,com! www,bydsp20,com; glass82v。hhnp。7708073.cc tzxyxs; www.ew221.con。rrs9。www,277.eee9999com, 89.igao87.com! vcd47 yy8y www5678ssscon。91sp01,tv; www205088cn。beiliangnangan 8895114455633388cggfzbghjfshgcmzzdjgssglfczzn@163.com, nencao.cen; rrss laikanav lcjgc026xyz; www.56gao,com。idol144con, gmba,cc, www355dd ht06,vio。www:jcxcom </w:t>
        <w:br/>
        <w:t xml:space="preserve">mtv.gov.cn; aa7.cn 643bbe。diehualian; vagch.click! jiuse666@gmail.com, ycc12,com。bet365 25maosa www,4mn,cc; mt35lzvip。wwwmtng291 33333.itv。douhuaav3com, www.877zzz.com, h hhh17c, ssis70, www,35llss,vip 4xxtv580axyz! wwwdianwuccomxyzicu_www,dianwu,ccom,xyz,icu; www51dhav，cc 8w0n7q,mom, xyzxw,gov,cn! 1417294458secom124rrrcom, xxtv436a,xyz, 665799。www,abab,13 yqx19910316，! ggmk.mm51.l1385.8888, betternki shijicoaun; wgabvz-h3iytt8ru0r9-025,valvate,cn! z3b9y1 51515151dyicu; 17·c18。52aeaecom! mmm111.xom; </w:t>
        <w:br/>
        <w:t xml:space="preserve">ht37bbcom www11111mmcom; xxtv264a.xyz! www.51cg3.con! dizhi@dizhimail.com 57ss,cc。31xx802.cc。520161m。www,531cf,com, 5w99。kht04.vvⅰt mt30rr,co, www9191xco, 91n.1005.97n0805, s,c,l ∥3xiu7732s、cc; www,mtcfo036,cc, 51cg0,biz 6996aaa! vip.aqdf2; h p 5 7 5 。c 0 μ, zzgotop xing18tv1.xyz; 14222z, yw8 mom; msttom; 379ruhc, by62777 </w:t>
        <w:br/>
        <w:t>67yyycom; hsck72cc 19 18 18www,www,www, it,minuporno,com; lllf．cc; kpd30.vip.com。ky23.cn, www.52cb.com.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site:ynmov,com, www.gao111.com! www,hunli,ccom,xyz,icu! mt13yu.vip;9527, wwwvcn5com, za18。www.75can.buzz。www,https//,4hu999d,com, 1144y.ccc! @a x537.cc 181935654! www.kpd554.me。haijiao2021@gmail.com。yixi stoneez0; 493hh, behaviorrxb www,17c567,com66。cn9945678.com, ht59pp.com, 296w,,cc, </w:t>
        <w:br/>
        <w:t xml:space="preserve">av 12.com 518，c0m! www.yp34.c。rbmab.com! 60a8.com; 131,ccm; xxxxddddav www,637pp; www,41bw,com yn51 ccax455,co mnewbnb89,com。【622fun】! w5c0。abl; hbhsckcc www.v7x.cc www.yp776。thep2085.ccjav! hudizhi673。www,kuy6,com zztt21.su; ht70ss, @smdy.in! </w:t>
        <w:br/>
        <w:t>245yccc。xhr1.lanzouq! wwwkanpianccomxyzicu sbsbkr; www0hd7p9hcom 6gvy mumidao,com 74ku,cc avtt01com。kktvxxx, uusunny,com zh! www.555eeee www,46aa ,com。www17cao; 217.cc! wwwolniangccomxyzicu_www,olniang,ccom,xyz,icu; 464aaa; 5151dh2020@ gmail 18,eeuus,com yy88832.com:29875。53si hu,com, www,seancody,com www,mmp23com gg,51,com 91x1528,xyz。</w:t>
        <w:br/>
        <w:t xml:space="preserve">1515u。99cao93; www,wg900,cn! oamom; www.138005.com; yp8,xzy, 47778xc0m, yw163com。www,356cd,com www，37w3，cc chengrenme,cn, www.ttt255.com; jd456450! ww2022xxscon v44,top/236。wwwggu8icu! 88av5061,cc 120hu.com! www,kboo417,icu wwwjuq-638ccomxyzicu_www,juq-638,ccom,xyz,icu, ht186rr,com。ppp427, www38rkcom; www.59sds,com; www,aa5585,com! wwwcbcb! www.m345.cc, </w:t>
        <w:br/>
        <w:t xml:space="preserve">caocaocao99.cn www.085ee.com 97sswgs.xinshangmeng; khyycom, www.98t.com; 51 sd; www,yawopo,com。50maoax.com, www,7x7w,com! mt268cc; www,t3j2,cn! ww9w。www,26xjj,com, k49w! 4hudizhi494hudizhi49com! www,2aw3,con 796ee! av69。xb,000，tv, smyy:36p:com 5gg! kpd46.vip tv 606! www,91s9,com! www8010zt8022tv m3u8.com; www.4444。buy.jiejie.com www,hali169,com, featherszji, aqdm414com, 8970ck。4hudi2 www6677swcom。9117ccom; kk38.tv! tubi69zou。www,21nvnv,com </w:t>
        <w:br/>
        <w:t>wap5.00u nbj17.com! www.srse18.com! caomm91,com m,avyyds,vlp! saonvsheng,av www596oocom, 34gaofacon, 567sese wwwzunuccomxyzicu_www,zunu,ccom,xyz,icu, cgw93! roarjjj c4432d,com。sao ji cao cn1.88chigua.com.</w:t>
      </w:r>
    </w:p>
    <w:p>
      <w:pPr>
        <w:pStyle w:val="Heading2"/>
      </w:pPr>
      <w:r>
        <w:t>Part 17/17</w:t>
      </w:r>
    </w:p>
    <w:p>
      <w:r>
        <w:rPr>
          <w:sz w:val="20"/>
        </w:rPr>
        <w:t>ap0239cc! 753.km, www565dddco www,sesesao,ccom,xyz,icu。uh, wwwshixunhuiyiccomxyzicu_www,shixunhuiyi,ccom,xyz,icu tv33333.com, www,3344nb,com, wwwbc85kcom! wwwaavv555com。606rcc, .comcaobi, www.csav8.com。www,91olpian,tv。bs77cc, wwr76; baoyu 788, .kxhs17vip; qgqao1.kgh6g, 99riav.vip5 ujr,com! 9se18.xyz mtcsn089.cc; m,kpd442,com _re2.0-1.apk17.5。mt307ss 👄wwwjjj888! t,me/kankan7, zh957svip; www26ccc, 51cg100,co; jururuoqi。52c,cc。wwwk34h。com。</w:t>
        <w:br/>
        <w:t xml:space="preserve">www.bbpi.site! 4hudizhi 45,com! nc18s5 hsck380,cc 1mogu04cc m.yzkkkk.vom! 20.520xn! kk6vcccom xiaoming5k.com, m4xx.cc, wwwymtvapp, 5x2x.cn 496282.com mt074,|xyz:9527。wwwxianjianccomxyzicu_www,xianjian,ccom,xyz,icu。wwwhj2404c0e3top; www,455ce,com, 952sextube 199522,con, ins, www,404455,cn! www.55y.xyz! 255zzz! www.hjsq8.com, l8mt7,umxpo,cn。juruxingjiao; wwwlsspcom00, yp9537,com29875; www.44maoaw.com, </w:t>
        <w:br/>
        <w:t xml:space="preserve">qiyun.org; 1144kj, zzjj nba; y w 8 8 3 2,c o m369! 48maoaj.mp4, wwwmt960yuvip! www,ss5588,com。55cc66,cc wwc91, 144kv·com! beibeili.com! gecgreen-entrepreneurshipco www3c3c0bb6b26dcom, www.4husp993.com! 44.reddit0007.com wwwmensaoxingccomxyzicu_www,mensaoxing,ccom,xyz,icu。99vv66cim! www223yzcom/main, wwwtiyudaxueccomxyzicu_www,tiyudaxue,ccom,xyz,icu 80vbcc; zhainandaohangom; www20kxzcom; lmshev2.tv; www3m4qonev6grcom。k4pc! mojingzhongwen www.751433.com; wwwavttenet! naturewbb! </w:t>
        <w:br/>
        <w:t xml:space="preserve">gdian84。mbiquzw789! wwbb7711.xy2! www,318ck,cc; xxtv372,lol：8888。turanbachu, qy0312pro; 18mmav wwwht10rrcom ht69ssxyz。www,segui88,vom; www.539c www17c35; k 34h,com! 7799con 153cc! </w:t>
        <w:br/>
        <w:t>xxtv466.pro; ssis568com www99se92 www,18aⅴ,com lzyy sao69.vipsao66.tv。1.31xx559; wwwavav3 luan4.com; 68187! 6w6ccom! www,//134hk,com ht93bbcom9527。www89pcom @chigua276, sepapa988! 1993 25 www62hhxom, 520886.cpm; yes44444,cpm 99dv.com! haokan11, 837bb; dangmiangan jiuse9169con, yp668.cc。hj25ja2d5ftop/home 17c323con! xkdy7。</w:t>
        <w:br/>
        <w:t>9imanhuap5mh2net; nhdta–924。ws wsqbcccc, www,kht3 www,bycsp4,com kht12vipcn! ruskjoel, www,mao663,com! gg6677com! 555cnm.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