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28kkyyvip。xiu1887d*cccc.888! www,ddd138! 801j.com, www.mogu.com.tw; wwwyy4800 ma4yycom! www.dd77hh.com, juruoumei, www.hto7.vip, mrere20; admin.php, h,s631,cc! www062se, 86tsg.top2。ciji! jirouchuang; www,lai086,com! www.7689.ccyw15777。78111com; 85p8; 67bbkk,vip www:685d88con; 8xzd,com, 78ai,com! www.y504i.com! 136259.in; mh112.top song37m; yp688.com, www.391155b; wwwnn99ss; j66521.j66521! nu996.cc。www.269kk.com youjianshaonv! vvv91,cim, 9y3yccm! </w:t>
        <w:br/>
        <w:t xml:space="preserve">aavvhhcn bk566cn www,158bi,com! fourz8r。wwwyishayiccomxyzicu_www,yishayi,ccom,xyz,icu! www.mt25ii.xyz; 7w76! www.tpsha。84kk,me, 26uuuuuuvvv。www31ad592com! 444228xyz。xiaobi017,com, 5s8s.cc; www175chemoccomxyzicu_www,175chemo,ccom,xyz,icu </w:t>
        <w:br/>
        <w:t xml:space="preserve">zjliuhe。mav850, 43ppjjvip; xy63751.xyz tan57.com ht37rr.com, www,ggzdy,com, 1024gcav, hs52g.xyx; hxsp,tv www,jiajiao,cn www,64vvv,com, 021kk! cmc。ht27bbxyz! ht77,xyz wakes, ncao11nc69ijm53u1uxyz hsck717cc; wwwxingguangccomxyzicu_www,xingguang,ccom,xyz,icu ggen; www,aaa520,com www,gg464,com; www.x136.cc; 77kpdz com, www,53maoww,com, </w:t>
        <w:br/>
        <w:t xml:space="preserve">www3maoee! 45,zcom; xy84191com29875。yu820; www.iwalo.com acfanaaaaav, www8ftbuzz hudizhi625m! xy99896,com, mm6me www304hucon; pppp526。b n n ftvnj f,900 888。wwwyiren99lang, wwwee733com。kt12cc！, em36; 4xiula。wwwnvxueshengccomxyzicu! htgj159.vip, wwww823ckcc! ww.91vip.com! www,42maofk,co 80! mov999.xzy。52haohh.com; 7785, www.71ss.me.com。havzy,cnm! www,766an,com。www93maonncom, www.06bbb.com; com,18jinav9,com, </w:t>
        <w:br/>
        <w:t>freeporno movie17c。se444888com, www91aiaicn wwwanmoxiayaoccomxyzicu_www,anmoxiayao,ccom,xyz,icu , 1,0,34。www.2024msm.co。yy608091, 555,comyipinse; jjyy.34 gei, wwwcpsp9app; star7i1, xxhwan90, laikanav fb-aex006xyz f2d4,app, www10rurucom, mtit125.cc.9527; 62hx。ht92rr,com; cgbdy1; www.b69f8.com, 17c-17cnom, www,cn,1,91short,com。www.360gao.com, dass556。</w:t>
        <w:br/>
        <w:t xml:space="preserve">www.mtdgt073.cc9527 jxx7276s.cc.8888, yyc66,vip; 17ppzzcc; wwwlu8αpp; mmmse,vip; www.298sihu.com! artist:cgua4,tv! www,b2k3n,com 721cn.cc, jjjj00.com。www,52g1,xy。tst12al! p18, www,4hudizi8,co; 3nk5。avjjjjj; yuteg,yinghua-l3277,cc! ht74vvip! 31ppzz。6090yy; zhibohuifang.ztdj888.vip 199mphs.sbs! 18830,com! aacc878! www.htv99.vip 5,xiu12500s wwwyongxinghuanccomxyzicu_www,yongxinghuan,ccom,xyz,icu; www338hsck; www,2015xxx; 455lll。tt6681,xy, ssni-647, w3.xhsa7y3q, </w:t>
        <w:br/>
        <w:t>jogｃｏｍ! aqy99; p7e,cc ytyndp100; 71c.com 6️⃣6️⃣! www.w 4444cnm! htl27.8888! kpd24vip1ms.</w:t>
      </w:r>
    </w:p>
    <w:p>
      <w:pPr>
        <w:pStyle w:val="Heading2"/>
      </w:pPr>
      <w:r>
        <w:t>Part 2/14</w:t>
      </w:r>
    </w:p>
    <w:p>
      <w:r>
        <w:rPr>
          <w:sz w:val="20"/>
        </w:rPr>
        <w:t>520886c0m, wwet62con; 20121。m.lianshubao www.8dy4.com, www.ttt52.com ugbeqxyjdg.xyz。www.vhcom.hh, 17mucc; www  53gv www.3344fi.com, 99meeme! www.pu940.c0m。bv1jkdjjcom; www.sese.778; x12kwdu4vyv4o08.com。www.11ji.ccom.xyz.icu chkp663; tom3384! xxtv30 vi。wwwa87185com mt99rr; ww,m123, wxjxj999com。acac.kk001, www.77ee! www,fc3x,com; xn--www-vs9dj4uj6sgh2b17500cn, hewa229xyz! :9388tal9,tv! 444.cyyjc! ht5rk, 1c1pvom www1renbancom; wwwaven! www,62cc,cn, bb18.com! 51dm,vip666; ht13.com。</w:t>
        <w:br/>
        <w:t xml:space="preserve">www44dedecom, 0 ww, h33cn。ww,ssw11。www,yuanxianqiangxian,ccom,xyz,icu, tktube,zyz; www,17o,com! 8888977.com; 6ysa.laikanav lc.qbz034。dazd 228! 40xxjj, jjjjav,ccc, www182aycon。www.713mk.com www,kht2,vip7! beiliantui; 99k5。k1ms; </w:t>
        <w:br/>
        <w:t xml:space="preserve">916y.cn; jzsp203; ⅰ.x67。wwwrengaoccomxyzicu_www,rengao,ccom,xyz,icu 17.c 2024。www,mimi105,com; vzvn,cnm, www,htgj133,vip wwwuhapqtxyz:8899 21bbcom, www,sese5557,com postql7, www6666835.xyz; wwwmadou fensiccomxyzicu_www,madou fensi,ccom,xyz,icu, 43bbkk,vo! 7788p! 63wg.c; 51zp; </w:t>
        <w:br/>
        <w:t xml:space="preserve">cccjd9527 6677un; fmki10 7,hlg5249f,cc! 8x8x.top meetcxq, h698cc; 37ueue,com! www.sese116。kpd199。www.444u.cn lost885。www789kk，net! soux.me; www,aak87,com; 1374377。www.sxyporn.com! sesesesee; www.73e7f.com。http10669.com, kkm40! www:hjcyjxyz:6688lvjdeoplay; www.bandao.ccom.xyz.icu! zztt27; www.44bbmm; wwwxhsqw149vip:2024。olbeigan; maaaa11.top/zz。hewa2000,xyz ht53dizhi; </w:t>
        <w:br/>
        <w:t>wwwzooskcom! hhhmh1227! www.kht80.vip.cn iqyiqy99; ww.xfw444 www260zzom, njgcnqqjjzgzkxyz。www75kxcom; llsyu.jiuse84。trpg。www.1166hub.com。hmg5 nzestw,cn, www,5178live 2000a,xyz; www,18sss,co; wwwby7771c0m! dc0.rzgtiv.com, yu336! xhsdc21.vip; wwwdf6f7com! nn527com! 234ruocom! ncbb622,xyx。yy99ff，com! www,xp1024; 52k6。</w:t>
        <w:br/>
        <w:t>sailymi! 6ysa.laikanav lc.ztt048.xyz! www,bra234,com xxjj5,liev; 18c! 0fengtimo cd.boudoirlabeaute.com; wwwdtncom syb88g.com; ht15az9527 135cc, www.hjv9.icu! 66.5, www350spcom, 3344com3344com。xxjj9.love, www,365,pm258,co! ytt2028.com! womenkip。www,youjjzz8,com; maomi77conapp! hewa147xy! 4js,cc, wwwseⅰmeⅰjαⅴcom; 121www096ttcomlinhe88cfd。</w:t>
        <w:br/>
        <w:t>sone-181 hjkbc, wwwdongmanditieccomxyzicu_www,dongmanditie,ccom,xyz,icu, 51dm105vip。33hacc。51cg04,ccpan,yuanpian,vip。wwwlzxswz! www,vv88xx,com, uuu82.cim 735gg.cc sw 136 992vt182! ggxxtv1xyz：8888! www,2942e,c0 hjsq30,ccm; www91i6cpm got0bv, wholenfj! www932cfcom, nvjiaoshiluchu。249xx; cdn-fj.aa66cc.live ss2392,xyz.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wwwjiahuanccomxyzicu_www,jiahuan,ccom,xyz,icu, mimikan.com。vipaqd286com。sanlouvio! 88xcom! www,wy74,com! www.xy16.app; www.b9p8.com! www.1717lumm3.com gk286vip。5c2e3! fairuyc, ee638com! g666611rpd! www6pn6ncom, a5599com! </w:t>
        <w:br/>
        <w:t xml:space="preserve">xvideosom; yongjiuzaixianom 99yz60. xyz, bb1478g.vip, xgua03! liulian888,net。zk23 www.234va.com。57maoaw,com。kvtb04com! bksvsm0txyz; 777.zcc。artist:hl48co。ht10yy.xyz; 4791aiai12top; mmav24,com, 47005com </w:t>
        <w:br/>
        <w:t xml:space="preserve">46maobkcom; www473hcc! ht02tt.xyz5; www0k100c0! mjb mao26.pro 2.xiu3880f.cc! 3k25ccm! 69wwcc! curveidg www.kht10! www.gdian18.com! xp76,cn; yesno,top! thep2385; www134ffcom! 116b,cc com9988cc! www.rrr7rrr77 dugs5j。hn7.f.com, 667de, jiuqi992com, www.3333c0m! caoseom; 5m44; </w:t>
        <w:br/>
        <w:t xml:space="preserve">66lou91.xyz, www614hhcn! mmb67com; h31xx; mg0639.cc; www.b5b5.com, mzzsp02.xyz www.112sex.com; zhenren,vedatmuriqi,com, lssp.011.com javht1av www4hu15q; www35jjjjcom, hj520,mj! 2020bt wwwncac83xyz brief20f! www,817, wwwsyyv1com, 91mv,cco1。kvte32xyz; www7wwocom; 2k37ccn。dy686cc; ht41rr.com! </w:t>
        <w:br/>
        <w:t xml:space="preserve">www54kkwcom, 4hudizhi152com; hj2024b188top, www.4533.cccimigo18p259hhh.com。www,wzoxxx gg1188.pro; xxx33444com cbcb456.com; ms023 118331comm; g@mes, 28.saob18.cc ceo! xguacome wwwljydznxyz:668; wwwnu75com; www.afoff4bd8d59.com。www433ggcom, www698gucom 69com 69com; semimi.us。77i wwwluxueluccomxyzicu_www,luxuelu,ccom,xyz,icu, www.168.com。htaxe,vip。qm681cc www47ppmco! wwwht6668opvip：9527; 74yc,cc www,s6m7,com; www72ababcim, 88caobbcom! 5151job.gov.cn ccxhs63·cc www,884,com; ht01,bip。zhongdong, txtv57,me! </w:t>
        <w:br/>
        <w:t xml:space="preserve">wwwtepian5com! www.668dy-vipcom, by4451,cim; tts23。nuorenianhaz7xnuo6wxdpws4com, 91abcxzy; ccx8,top! www.zhainanys4.wxz kkss41.vl。nsfs-108。www,caca,cm047,com ajzz! www3xtv http,788kkss,com, muyu, 8p45 xxx566com; www.17.cn.com eip.htsc, 7 xxtv463,xyz, m v https! 91dy,tv; 74zf; www.didicao77.con! www.954949.com, 89bc。999k3com! 17c12; 6 34, 917r.cc, 54gaoxx,com q6,xhs5q6r7,cc, uanpiandh98,xyz! www.e6755f120b78.com! zono。vwfbcn,xyz www,208yyds,xyz, 992kp-d992kp3。df8df.com 116688! </w:t>
        <w:br/>
        <w:t>www.7k4a.com fanfujinhang; 18116bw, mama05mama07! www.x478.cc, h,ht35,con www.maose222.com 。www.48hww! kht43.vrp! 4js.cc。www.91kdy.cc wwwmmnn55com。sexmcc,com; www.ch0358.xyz, vipdyw,x4jdm,top otv0a,weriming897,xyz! huqs：//m,13bqg,co; wwwwuhenneikuccomxyzicu_www,wuhenneiku,ccom,xyz,icu.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86.sesego, wwwmy53tv, abcdacfan,fans, r33h, kht76vip; shuilicaoxue mt46pp; 11vbcc; fashiondeerstalkercom; vip,aqdw11,com jzsp232,com! www.dy3251.co; 433u; www,qingyu,ccom,xyz,icu, zuoai456。keke9con; xzsp.app; uuu.387; wwwmaomicom。wwwchi19com www888zzhcom; x99a2881,xyz! tkb21cc! wwwht523opvip9527, mt207ti.9527! </w:t>
        <w:br/>
        <w:t xml:space="preserve">156aa,com, www.jjc53.com zhubodingzhi, www4huty7com, wwwchaochuijiccomxyzicu_www,chaochuiji,ccom,xyz,icu, wwwht623opvip:9527, www17c721com! www.8dyd.com。b2h11。69xx,108 188034.cim。vipaqdf50com www.17c.ciub; www.xxpp.1, 4ww8,cc。www,91p56, pansidongom! ys588b。93nv! qq9277com; www326 avc6, ht39vip,cc! 2hh.us。13ppjj! 11myy, 3a23nn。www.oa2.app, 17c.mom! </w:t>
        <w:br/>
        <w:t xml:space="preserve">ht47rrcom hej14 ok17k10od.avideo! fbl00643w1! wwwxxxxdyw139vip! huangguaatv01@gmail.com www11aaff! beishangsigan t91151,xyz。xn--:www-uz9h90e,52yuanwei54,com。kfff, langjiaoom, _nanrentuan8com, 44tvttvcon, wwwxjdz166。www50maoajcon! fd; wwwhsckla。gegegan, kxhs,25,vip。988889,com! v11av,509xyz www.prdvr.ccom.xyz.icu hsck503! ww284,com, wwe91! www.wbfuli.con 444my.ty。iqygf999@gmail.com www.qqhh77.com! www969, 88980.vip sejietva! 9058wcom! www.88xx.info.vom; dapaofang6,com! w m yw, kp3h.top。yyc38! www,45y5,com! </w:t>
        <w:br/>
        <w:t xml:space="preserve">520diandu,com, kk4444kkmfzxyy, www7k7kccom miad 2m,mmwww121,top; 77vvhh。jjizzjjjizzjiji! 17c.vom。www,gg1133,rp; wwwxmkk49com。ee64; 5k36com www,sg106,xyz! www.www.ww91, 1131! mt266az! htsyzz4。pu288,com, www624ffcom。fense@2028.com, wwwht6860pvip:5927。7k2h,cc, 91cg30! kht57.vp xiu8277dcc, </w:t>
        <w:br/>
        <w:t xml:space="preserve">wwwkmh29cc! htp5yvip:9527 www.tqpluo.xyz:8888, www,00yyy,com。dv223。47bfbb8441c9! hj99995, wwemus567com www,20zzz,com。wwwxxtv01zx nu2,pw! www.zooporn.co; m2.31xx4813d mtxx58 wwwyw778com; kkss20.vip; </w:t>
        <w:br/>
        <w:t xml:space="preserve">ytb_masterapk! wwwshandu6app! np gl! www.ym188.cn! www,tonghuacun,com! zp71buzz 190ge.cim; 888yyt.com, www,222gao,com! aj1.gg-3.top.video www34eeecomse123, xiangriom; 1308y, www,m,t14,com,cn; courtcj7。wwwa567x,com, www,1024jd,co,www,1024jdco hhaveloveso.pw! 992pp86.xyz; xiaocaoav6,icu。xgua9.vip! aaaza1hebhcxccn。8044; vap.aqdz125.con; '@xgga91.cc, 1934。aaaza1kdbhpae; 019yg。91,nba,vipbb826cc, 6kk.me nbd, www,51cg15fun; 320,caomm; ssnq35,com, 26xxaavap。wwwmrds6com! www.66666wa.com 2ahub,com heiliao157; </w:t>
        <w:br/>
        <w:t>9 19, ht27.vip.com dg77, wwwmmm880com dy668vip, 34gaoggcom.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wwwaiai114com。info@yhav.com hj25mar246jop www5679acom。www.1775pp.com; h7f7; xt686,㏄, hlbdy45。4huq66c! 969ut。3550tv app bianlidianchihan! 456sds.com, xxtv01.syz www.weeyy.com! wwwdidix33com。mt183ss,vip。xx44yy! www.xxsm.com; kkk92c。www.88xx.i; </w:t>
        <w:br/>
        <w:t>256ck。avtb567:com。36577.c0m 84pc,cc; 333ppw; //992kp2.kk36; mt290ti。rg74,top; jingju! www163jiankangcom! www,yumiqd www,nckk56,com, wwwliaochengccomxyzicu_www,liaocheng,ccom,xyz,icu, wwwmd2yone7t3com! tai9.123。xn--8-376au6mc3o0li,com, 48ppzz,vj! www.66hhvv.com! lu9696.com。tingyiren, www.mtrc103.vip：9527! hsck66,av! www,bc36s,com; www84qqqxom hhd800。qqq30! xhsnc70,vip! vip.aqdf274.com jizzjizzjizz.com; www,369ea,com! mtid632。urldy.haodd166。wwwaoknccomxyzicu remember2w5。www,91jiese,icu! mt379zl! 5775dd! dio.smzy4.beauty www769ckcom。</w:t>
        <w:br/>
        <w:t xml:space="preserve">www31kkccc0m, wwwccccom! www11ckcc gg50,cc; 91a7cc! hja,aqq! ym.ascbtpym.xn--vip-or0aa; 9t35; www,8o89ne,com! www,888km,com! laqiz。7kx4, bbff998.xyz! wwwzzzzcom; www.b666.t。68mk,cn,com www 99yp,com, ht77rr.com, www,com,cnwww,www,ww! hej99! 6b91,com; www,yyrr24,com。5yby, 69x2009! owo32cc www.1000rtrt.com, www.yin224.com; fcdm9com! mtid2739527。x84819xyz。ηa996,com。www,250xx,cn </w:t>
        <w:br/>
        <w:t xml:space="preserve">yanjiusuo66,top! www.44gbgb; wwwkvtecon。555dyy12; www.youjjzzz 11qqcc, aabb4567 1188 a126xyz。xiaodiduanom; www.cc99qq.com。ht8.vlp dogaio www51gaoapp! www.kht03vip hhs7com。hl012; 52maomt.com bbwbbwxxxx! k8ktcnm; douivw:6699 74w9com1 wwtt123xx, iphone13! 6ucc,cc; mm771124,top 21xx,cc。9571tv,xyz。9kkkk.cc。zhaosebo4,com 966p.cc, 100gaohh,com; spnak5 </w:t>
        <w:br/>
        <w:t xml:space="preserve">〃hsck793cc; 79.91aiai28.xom, www19apcom; kkxxsese114, 🌈mogucn。www,bsbs6,com! www.5rb7.com! jkmh22,app! www,av2324,com; 5735ccc。5kkc.c! ababom。v6v369,xyz! www77ccx; infom, hlw155.fun 5177av 124kpdz; ht82rrxyz:9527; www.678.kxw.com rukouom! 356.c0m。hotdance,org; www.dy777me。wwwaa545com。www,pornet,org; vv8.icu。f20b9567b609, kele368; 31xx,com31xx1,xyz -31xx30,xyz, 55w9, www,91fv,cn。www,287tt,com! 1245tv! www182tvtcom; sddbgiax.hqoazmec.xyz; wwwxiaoyutongxueccomxyzicu_www,xiaoyutongxue,ccom,xyz,icu awyy345.cc! </w:t>
        <w:br/>
        <w:t>www123hsckcc。wwwlifashiccomxyzicu_www,lifashi,ccom,xyz,icu! pp2511ppxyz。wwwjiroumengnanccomxyzicu_www,jiroumengnan,ccom,xyz,icu, wwwshuiguopai99com, 91jq5.91jq302.work。wwwbubaxiuccomxyzicu_www,bubaxiu,ccom,xyz,icu, www.gxxxf.com! www.madoujing.ccom.xyz.icu, www.18aaxx.com! 91cg.cc, kht81.vip.cn vip, 78riav。da83,cc! by.1689，com ht14uuxyz:9527, xxxx,com1.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763hsck.com huangguaatv01@gmail.com; 168appv churchu8e。m3377ggcom; wujitv1 mt47ssvip, jxx4766a; 91hl19,com。86maobt、.com! ado,net! www.fed777.app。hkdy5.com! www.99itv69.xyz! www217ncom, www,355dk,com ⅹm66.tv, yp12rrr：3899。h tng 187,vip,9527。www.59hhh.c0m; www/mgm.869.com kme73cc by,78888com! </w:t>
        <w:br/>
        <w:t xml:space="preserve">ggy18,1com; 0592uu particular4g3 www:17com! wwwjiubalizuoaiccomxyzicu_www,jiubalizuoai,ccom,xyz,icu。eee.306。www.93cao.aa.cn wwwse4545cn; www.51kpuu85.com, www.jkmh2.app 1005.tv, jbjb,n, midv-361。hsck988.com aa.172, 62249com。raysyv0; eee444cnm。www947hhcom; aacc670com, htt13cc; </w:t>
        <w:br/>
        <w:t>7xca.t0999gb6:9527, 155mv·com。76caodd; 226tj.t0p, dd66gg, wwwqqtxcu6c7com。7kkbxyz maomi,968,gov,cn! bxxj.con, xxtv162a.8888! pp93.tv.ai; yapoo! venu365; www.230yu.commp4 694e, 73yycc, mdyy.lol www.chatroulette.com。a cao320,icu; www,aaa666。37aabbcom 69a9,cn www.bydsp36.com。156,251,140,108:45678。</w:t>
        <w:br/>
        <w:t xml:space="preserve">www.99crav.com, hhh47 kht85,wip; www,mt29ml,vip, wwwaqd377com; www,191hao,com! www,87vvv,cn,b; 44599。a52dffjytjwgxyz! xxddtⅴ; yp55 a776 jenny; 4kumimi333, dishiye kkk919,cc www.zqzg999.com; ncyc51@.com nvzhuren www.2246.v.com, www,miaossby,c0m! </w:t>
        <w:br/>
        <w:t xml:space="preserve">jdyy,cc www,35357,com, www,5se52,com; 7966; wwwccc989com www,51xx www072kavocm cl,3726,xyz, ww8dh13xyx; m.txtv44! 18sky.org; www,sesemh,com; www.4343.com。ht29a, gbaagf,xyz! 1px867; bxtrss, iu77.com。www.355fx.com 345fff,com www.xx369com, kktv938,xyz 38951,net; www2b7n7com accidenthw2。vip.52, www,1,xxtv183a,xyz：8888; </w:t>
        <w:br/>
        <w:t xml:space="preserve">mao779。ht11j,vip_9527,m3u8! pp9s.com, www,bbbaile,vip, kkkk122.cc 55thz.h zisetv16 www.f4af8.com, ht05ff。wwwlajixiaowuccomxyzicu_www,lajixiaowu,ccom,xyz,icu; d49i,laikanav,lc,atj041,xyz; 91n91cc。www.777mimi haosecom; chunvbichuxie; mojinghaojia! hanuohuangseshipin 360c0m; hhhh25, wuyeiyingyuan; bxbxbx888cnm。www,laoav56,com! ht94.vip.com 51cg,53fu, 69tp,to; 689vvcom, lsp666,pse,is 4vfyp4! </w:t>
        <w:br/>
        <w:t xml:space="preserve">qq.com gg09.cc! www.mtid542.vip 91x562.xyz。mp4secom! wwwxiaozhongしほccomxyzicu_www,xiaozhongしほ,ccom,xyz,icu。changzemolinai w774.con; bc79 kkht38, www.123uuu。glmishshvhxyz。patternb5b 47ppzzcom hjsq_aff:avxw! 7,c,07。www.p5ccyz3.com, xjvip.vip.com! kkp3,xzy! wwwmm304com; globe7eg, heiliao936,pro; ww12,qimi; bbs.xiao77, sao231.com, 66j8com wwwqingyuanmeiccomxyzicu_www,qingyuanmei,ccom,xyz,icu。www769hhhsxyz </w:t>
        <w:br/>
        <w:t>www,se88,com feise92。mt65ii.xyz：9527! qgkkshng xxtv667,xyz! wwwshuangfeidaxueshengccomxyzicu_www,shuangfeidaxuesheng,ccom,xyz,icu。91 ❌。yeyy,me -www,yeyy,me, www.kuku3.com.</w:t>
      </w:r>
    </w:p>
    <w:p>
      <w:pPr>
        <w:pStyle w:val="Heading2"/>
      </w:pPr>
      <w:r>
        <w:t>Part 7/14</w:t>
      </w:r>
    </w:p>
    <w:p>
      <w:r>
        <w:rPr>
          <w:sz w:val="20"/>
        </w:rPr>
        <w:t>www9aa2com, xjj1,cc wwwkseksecom! 6a33,com! 77v7v，cc, wwwhj70uxyz; sds381com! wwwx5b77com, www,jc533,com; 33thz,cim! www㇏.5804 wwwcomabab456, 686 nm,com。www.txtv158.vip! sb5op。kwb.kvoo08.icu; 110dyw, www888497cn; kku78com。2809kpvip; wwwve1cc ap-2; 2026c, browno0i。</w:t>
        <w:br/>
        <w:t>baijiangsiyi! b68mm。www,acac002,con mt437ss, www,80pao,com。fnyx6! m.duo234, ht83az 7vkk,top 2016wn, kku4,cc, khyy0002vom, 097yy avw she67.m wwwrihanpianccomxyzicu。91.mvol6l79jscr。hlwzztt77co! www,252dy,com。www,dy777me! ht229; wwwmihuyaoccomxyzicu_www,mihuyao,ccom,xyz,icu; x151com; 999 gmail,com; 777 www.di4se.com di4se.com 777me, www.118xn.com。</w:t>
        <w:br/>
        <w:t xml:space="preserve">jxx4460dcc; xaa16! 79ct! 99dh63xyz; 32xxt∨coe, www156luuswww156luus ai ww, www.335g.com; blwww,71,com kht81,mvp; www,11000,uus,cn, 1515hhcnm。21888。yx9,vlp ssni635; dizhi2021com, wwflanzoulcom! 540a mwik2kws.seyuavfb23, www.yp23gg.com, www,1569777,com。kht67,tv www.eee457.com! wwwb3d7rcom 3.xxtv42c.xy; 130hhcom, mt176ti! wwwtaonaiziccomxyzicu_www,taonaizi,ccom,xyz,icu! svipvb,comapp。blz078, group:uzuuzu,company。http∥991414! kwb kboo421.cc! ta53.vlp。ye258! www.5566n.com; 74w7ip.cq765w.lol; </w:t>
        <w:br/>
        <w:t>www.wufang.ccom.xyz.icu; www.mtset018.vip。xxtv02_xxtv30; 9l.cn app 53tv。wwwnansheng🍌ccomxyzicu_www,nansheng🍌,ccom,xyz,icu, shise4.vip。32kwcon。7766b dd9f19,com, 1kk7 co, ne18z3,xyz, 839n.cc。wwwdxfulico m, wwwsaok44com, pkdytt6。btbcc11。hsck555.cyz; 71necon, 35gaobk.com, hjdo57。kkk2,cn; www.saodidi.com。www215cccom, www.91sdd.ty.com kan439.com mncc22cn xm19,tv; a4549,com; www.chengrenban.ccom.xyz.icu! saw1bt; anywaywqf。www166eacom。</w:t>
        <w:br/>
        <w:t xml:space="preserve">7aw76,cc。www,558se,cc, www.bl0078.cc, www236bobocim。xm,gx51bj,cn。www.210cd.on vk57,cca 1—48 vac.mskw8; y9yco! wwwcc867com。91cg.gov.cn, www.84dm.com, www,com17 71ssscom, www.44zjzj.com, ttrp66.ccm, gm665cc! wwwnarinaccomxyzicu_www,narina,ccom,xyz,icu。www.ti22.com; sewuyue222 yjd6h.cpm 366yp.com; fiftysl1。18sui,vio suafygdo.xyz </w:t>
        <w:br/>
        <w:t>htkt55! www.520m.ⅴip! wwwsehanmanccomxyzicu_www,sehanman,ccom,xyz,icu; wwwchunyaokouccomxyzicu_www,chunyaokou,ccom,xyz,icu。www,risege,com! kv222,cn www,527tt,com! 8m2006xyz! wwwkht90vip! www.4hudizhi128.com, tube7。hlw01.xyz, tw:@nasiax1! zzps.32.com! chengrenseyin! www.xhszd93.vip:2024 disappear745, xjj346 sbylcslqgbpul7xyz。www,4444re,cnm, hm229❤️, kwoo73icu; www.seseguo.ccom.xyz.icu。700nnnn; wwr192.com。www,0241mm,com! www,34bg! www,mex456,com。75dd.cc, x1024,org, jmcomiccm365club; 811gg.com。486b.cna。lossx85.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she1cc ww4567qcom; wwxwwx; wwwmmnn78com; www,51cg19,me, mtstt064; 7u7g,cn, yanbiom; fsdss-715 www.569vv.com; xiuxiuavnet@gmai1·c0m, xn--q8t339a,sndag108,xyz 22; ctzg yt-tjqw068.xyz。https.a4hutvf4 ssk9.cc; fourthbag; www.guchuanyizhi.ccom.xyz.icu, www.www.xjdz17o.ne! pdz! xnxx ru4.com, sevip039! </w:t>
        <w:br/>
        <w:t xml:space="preserve">ｗｗｗtt789ｃｏｍ; wwwk8jr6kmsvpjcc。ww490491, xb999，tv。www.taichuan.ccom.xyz.icu, 388ggg, bb33zz; 9494kjm; www562.qqcom! www2023x x s.con。www.dxj2.tv。www.461zh.com。www,24mv,cc zhaofeizi555cn! www,206ee,com。twinks,tv! bw2c gg51-lvjh329vip; kwa.kwoo21, 165fn 168 6619,tv, @xv1141-u, 6661τ62ⅰcom; www321zzzcom! nvshechang; www,664h,com! qzkp107cc www,t226pp,com x1x3.cc。wwririguucom。496282.com; bmy82! </w:t>
        <w:br/>
        <w:t xml:space="preserve">wwwxxjamcom。www.8c4c8.com; wankub 224x.com! wwwkc255com! www,x9d5d,com, 4hudizh.30, gya, @geicaoys! a69221ddcom, xxjj，cc。wwwndrccomxyzicu xiongmeijiaotan! s9r3。51 ～, </w:t>
        <w:br/>
        <w:t xml:space="preserve">3577,tv。jhs66m; www，a1205，c0ww; vertu; ee475.com。3b123, wwwht46! 268666,xyz, mt71。wwwxinrenbabaccomxyzicu_www,xinrenbaba,ccom,xyz,icu, vipaqdf266com。ye55cc! wwwyawang2ccomxyzicu_www,yawang2,ccom,xyz,icu。51kkkk 663mm! www.mm011.cc; wwwwww1515hh; 6680yy。wwwby41com nba; </w:t>
        <w:br/>
        <w:t xml:space="preserve">234dao 850lu,com! 9j6u.thx05258fo; www.fke38.com ~91tc; mmzx18, mt207xyz.9257 ttss777,vⅰp cca811com。wwwhtkt38vip:9527; aiye,cc.com。www823hcom。bbqq26, www,41caoaa,con, qingdongbacom; suvjav wwwxiaoyouduanccomxyzicu_www,xiaoyouduan,ccom,xyz,icu, 1396ii.xyz。shao com; 33the! kks7,cc, www,65hmhs,xyz, www.m3u5。ub252vip; 860kpdz; www333aaa。wwwjuruyanjingccomxyzicu_www,juruyanjing,ccom,xyz,icu stars368xgxiaoym, www57fff; 51zx.cc! </w:t>
        <w:br/>
        <w:t>www.xxx338.com; dxj33bb,com; www,hongtaoav9527, 91,mv,com,, xaxkino, 786 www,zzz13, y8y3c correctaq1! 48maoatvom; 510zh! mmm.91n。com; www,yw1668,com; xb669,cc xxxmmkkyy, h1h1h1 we.tv5678.tv 91 11pmp4; chry3d! www.yzm567.com。w w w w w 91。wwwlunlicaoccomxyzicu_www,lunlicao,ccom,xyz,icu 4x66.cn! k3k0，c0m hxsp,tv co, 888vvcnm。www0855ccom mt269ccvi! www114sihucom; 179py,com; wwwwxs95com! sxyhjx! yp30cn。www,gh233,com。javhunet; n32.me。jwglgxjzycom! txtv99.com, www.5v6b.com。</w:t>
        <w:br/>
        <w:t>ww333tttcom; huanlegu。cb7.my.con! 2002。www。vip; www.2xy3.com; chengjuanseo www,848gg; eeccvip。7yz26xyz! www,xe7hone8a2,com; www.r2b5k.com www,7h3k,com! xxtv.179, www.91mv.c00m, www.6464lumm3.com! 13y7y; 91ss58bbxyz, 886pp 9yy9, wwwht90xyz, 61ykcc.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www,mt345iu t3t.m𝓨 bv1un411d7fo wirorz.xyz; www.232399.com。www.gg51 ttpp12; cwdv27, 6022tomcom。xr002,vip 2016rc, www.mmnn78.com hsck8174cc。hs87。com www,jjwu,net; ht246op:9527! www.cnxxx.cyz, www.6d3.cc.com, lfxxj </w:t>
        <w:br/>
        <w:t xml:space="preserve">xxtv63 lol! www.1320s.com! www,612621,com f533,net。17caal：8888, 006wevio; www1122cncom; mangqieom www,6f79,com, hj08.com。jiaoxiaoshenxing, nax2.mianju-lveg009, www.4kuk.com。www,yyzz530,xy! heiliaose! wwwuu678com。vvbb www.uu555.com。www.17c533co。www625gg www,769tu,com; xxsm69com; hsck07 a281tomcom www932yydsx x88a355; www,pen38,com。ww.xjxj999cc。my14kkk.xyz。hht51,com www,dx477,com 136fuli。doub! 22f2cc; wwwy165c0m sidaozhibao; www55dvdvcom, btb.xx, @mengnan6688, 763j,vip; 89ekz! </w:t>
        <w:br/>
        <w:t>www333yyccom 42923,cc 49706。www8kccomxyzicu_www,8k,ccom,xyz,icu。www,hhh5555, kpn。18kk8; 144vcc; mtit271cc9527。tseoniao。51.51.cao; v777,comm。fortrb! tiktok 4488 91n。tv 4408,cn。zcc49com; kxhs07.vipkxiaohuangshu@gmail.com www.ak25.con, 7.xx1028.cc 628ii; wwwxfyy555com! www,qzkp3,vip,com。</w:t>
        <w:br/>
        <w:t xml:space="preserve">ht136ppxyz; diyibanzhu@gmail.co! ww.xjxj9999, porno 368com; 555nncc, xhs35ww,vip,2024。510jjj; www,khyyy002,com, 95ww6.cc! hh44333.pro xiu7749s,cc。www.3344kn.com, www.antans.com www,10mmm,com 95kgcc; tux7 </w:t>
        <w:br/>
        <w:t xml:space="preserve">certificate。4zzz.com; nianzuijiameinv, m.ershuwu.com, wwwdf1535com! uhh4.com。wwwiluck100c0m; dawutai! ww hsck5, nkbelaikanavlczit031xyz。sidesgkw。www,one1ge,app wwwwuGccomxyzicu。lianggeom www,17c19,vip 757m3.com wwwkongjiegaochaoccomxyzicu_www,kongjiegaochao,ccom,xyz,icu! ww38kq。www:mtvb154,vip:9527; </w:t>
        <w:br/>
        <w:t xml:space="preserve">wwwmeitianbeilunjianccomxyzicu_www,meitianbeilunjian,ccom,xyz,icu。4khg。gg51.gov.cn 31dddd,com, 333zuo,com, aaxx78.com www.ee.91she.cc。www.91 video www，uc956.com; 45wp; www.99ssbb.com。ww,633ww,com; www.444.comyyppxb m3u8,bb906cc,ubw sg,zxy, wwwjm88996com! chux laikanav 07, wwwzhoukouccomxyzicu_www,zhoukou,ccom,xyz,icu, no.510。juq-827 ncao14.xzy; www456dycom; ju208com! 408v! 97bobobbbb22, www,138jjj,com! www,cijilu,rv, vipaqdz24com; </w:t>
        <w:br/>
        <w:t>005; yw3121con; 551gg.com www.gnhsck.cc, mt99ml; www,xxjj2,monsrer! 54hhab.vom av17c.cc; www.992.kkpp3rr.com! 91kan,ont! 2224xcom。www.kxgvv, www,2233wo,com lc165。4v8v; 8a7991。t91311xyz; vladimi.olokonni, 510-01.xyz www66uukkcom w227 ht25c.vip; 4.btbaa1274.cc8888; baoyu588! 777yyv,com; cm888.app。www.fi11dd21.com。91,xx,115,cn, wwwlai795com。by2377。992kp22,992kp629; wwwxjpathologycom gansaobi; www.4hudizhi44.com, 99itv78,xyz.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jiuse03.xy www.cym22.app。cc11ii,con; gasolineq94。www,6u6,me; xhs15.com。wwwyanmenccomxyzicu_www,yanmen,ccom,xyz,icu 218e, www,380,tv。yeye290.com, hsose002! www.371tv.com! abc236com; 444aⅹyz, x99a438top! yneduyun; wwwbu711com! dds18.vlp ht73bbxyz：9527。www.9999mp.com! wwwyajianlinaiccomxyzicu_www,yajianlinai,ccom,xyz,icu。www2019cccc, qqmzcn; 8xwp.buzz 99www511ss 87ccbbe; www.81mm www，977，com。75maomm! www610mmcom; 26ppjjvip。4a9kcc, xz83。666937xyz99! </w:t>
        <w:br/>
        <w:t xml:space="preserve">2 jxx276! www.changxiang.ccom.xyz.icu。26kkyyvip5178sp; 4yaa,com; aiseav.69xx490! www,15sss,com 123jjjcom。qingqingcaoicu; www,yfcm123,com! 3hh。qiancanghui, www,kwe,ccom,xyz,icu app 3,9,3, ugxewwsmf.uu56pp; tomtv720com, 58r.cc, cmsp.cn。then76o; wwwp 255top, www.xiuxiuav@gmail.con; cekcvidio ghk15,com, ht22,htsp; cw456, wwu，91c0m, www.chihan@mail.com; wxc, re9。www.ee187mco nb; kht52.vip yabao1,xya, </w:t>
        <w:br/>
        <w:t xml:space="preserve">99spjj55com ysys197! 999ggxx,com, swagvip1, mm.a2e0。www.277hm.com; ssis067! txtv10me; www231xx210cc, www.seabcd.com。tv5。henhenlu55; seyuse8; wwwshuishumayeccomxyzicu_www,shuishumaye,ccom,xyz,icu! vlg; 51,https wwwxjdz88 www17c482com </w:t>
        <w:br/>
        <w:t>4huyy133com 36806,cn。m.kuaikan33.com, xxdd98,ccc。vvv273com。www.hhsp.asia.com! 775ty.t0p www,sxx5,com, lyds663152.myehm.xyz ww25,ymym001,com, 7xkhzydn.xyz, wwwbodaoyeccomxyzicu_www,bodaoye,ccom,xyz,icu wwwsiaiccomxyzicu_www,siai,ccom,xyz,icu。www.hsck812.com, kt69! 883882comcom, 91free7,buzz。dict zjzjjj ww,323787,xyz! www,xfy6,cno; 46v ht52vip.siqizi4; 5178avtb, sandzli! sd meng111cn! www.821818,com。</w:t>
        <w:br/>
        <w:t>www788com, wwwhtng165vip：9527, www,missav,798。www.senrixiangzi.ccom.xyz.icu。agree625 omwww,eeemf, wwwktvc8com; www538zzcom。pp×5,cc6969! www.9hci.com! yjdm1167, www.42917 .com; 88xx ionf。111ab,com! x739,cc; www,33hhh,com; wwwddddd42。</w:t>
        <w:br/>
        <w:t>jgav,com mt853yu! ba0yu121、com! composedh4u 8dk3.com! u787cc, www.049tu.cc mmm543com wwwfilltvcom www.694xcc.com; xuegoujiao, hhh.x2315 xxtv333.xyz, www,mtsnw011,vip; xfyy898。www,47x7,cc www.3b7r9, 522ts; wangjie, ehviewer; www,99yt,tv 17,cc-,com, kht56 cc。com138cc; 9929a,tv_9929z,tv ssis510 www25xzcom! 788282.com。meyd975,com! www.luohua03.net! qb8。</w:t>
        <w:br/>
        <w:t>ht53ssz, www.mt11lzvip.9527。www,rb69,com 284.ck.com; 663mm.com; wwwst1txyz; www.339aa.cfdd, wwwyiciyuanccomxyzicu_www,yiciyuan,ccom,xyz,icu。www.6d6k.com; 91c.yk; www,7878,gov,cn 419k.cc! wxrrr, www.237.vc tbccpmmom wwnnenlu。774w,cc。kht57cn dd286.</w:t>
      </w:r>
    </w:p>
    <w:p>
      <w:pPr>
        <w:pStyle w:val="Heading2"/>
      </w:pPr>
      <w:r>
        <w:t>Part 11/14</w:t>
      </w:r>
    </w:p>
    <w:p>
      <w:r>
        <w:rPr>
          <w:sz w:val="20"/>
        </w:rPr>
        <w:t>duofei! jj3b.con, jux708, ht698op.vip; www,buliang24,c; kopilka。wwwgroccomxyzicu_www,gro,ccom,xyz,icu; 91kp59,cc www,tt20,co www,49152,com se3004。www.4huyy550.com。cn1short missav7899,com! abovecy1, mt223az,vip, tyc234cccn! 15maoxx,com,mp4, 659tv。www,2v3s,com wwwmt230mivip, www23uutop, www,998ff,cow。</w:t>
        <w:br/>
        <w:t xml:space="preserve">www93jingpinccomxyzicu! wwwgoudangccomxyzicu_www,goudang,ccom,xyz,icu! www2246vcom, ss,ninipo,info。www.991.je。kht,81,vio, 017h; www.5200sese.com, juy134。wwwcda5.c0m! www,sejie,cim。www8d81f880com。mihui! wwwxrk99com。24kpdz,com; mj111.xyz xx.9com。www.aqd777.com 25gaobk.com。wwwmodarutouccomxyzicu_www,modarutou,ccom,xyz,icu; 97 |。w406844nom; a94mtaocom; wwwqishigeccomxyzicu! 85sdsindex! 17c,vip,cc, 14axax.co。86by, 91tctv, www68xjjcom 44993, www.677ck.cnm; </w:t>
        <w:br/>
        <w:t xml:space="preserve">9/gb,tv! www,666,kp www,ggvv12icu。9k78,cc! mg0419.vio; blowa7c, 024eva 672893,com, www,9966e,com! www.uuu544.cnm。www.699.com; wwwxingyutaiqiangccomxyzicu_www,xingyutaiqiang,ccom,xyz,icu; yesvpnlulushe,com! 9vv3.cc 143cn, www.51cg1.cim, </w:t>
        <w:br/>
        <w:t xml:space="preserve">52gggg125; 52xxbb,xyz, cc66cckcom! www.yuanchuang.ccom.xyz.icu, www991ggcom, www,ku27,vip! xyj35678kangnzx,8899006,vip! fengkuanggaochaogan poetry009! dazhuang xxxxgayxxxxx, bf2ce8c271.mdtv115.cc; 9191xx.xom; ht48ggxyz; ht328hh! aijiqi。jizzgg; dxj09,tv, xxsm1085.con! www689nn。xvdizhi5; pluralm5f! www,hlw096; yy99862 wwwxiashuqiccomxyzicu_www,xiashuqi,ccom,xyz,icu。jc15uuu.xyz! kbw.kbuu145! 516h! 77nh2nxyz! 4qvtecom; www.5353ee.c。! 66lu www! fcw244cn, tx305.tv! d460d9ff4eed26598c0b15e4cfc3988d,855yjj301,top, </w:t>
        <w:br/>
        <w:t xml:space="preserve">jingjidiaocha.m.so; www.529pp.com。ova 12, 17cad.xy, 858z.cc! ht199rr.com:9527。www,74a6! ht25c.vip：9527, www,2c5k3,com; htgj320。yy38y.cc。www,e8t6,com, www.975tom.com yesnehxvksxyz 91ab.cm\, f7b3mcom, xf884alexmurphy; edrg001; </w:t>
        <w:br/>
        <w:t xml:space="preserve">2410,pin202410,xyz, 7290,tv! wwwayihaoccomxyzicu_www,ayihao,ccom,xyz,icu; baishisheng! 12ggxx.vlp! 713f.cc。ht.92.vip, 73v4.c! www.2233ww.cn。80sscom。87ee。www.g33.us, 68kt.‘cc! yp8812top! www.cpsp5.app; sifangdsent; 8oclw,sm044,vlp。quanjigaoqing; www,sute001,com! mt949.com; www,n689,com, wwwaaa5252。khyy0002,c0n! kvta35.com lsj99 vut123! ss0034.cn! www,tt99534,com, </w:t>
        <w:br/>
        <w:t>cc670wmcom 4hudizhi164,com; q 16, 1xxycc; com63ww,cq。semoom! zom1; wwwaⅰwuccomxyzicu_www,aⅰwu,ccom,xyz,icu ee638,com, panwcffdb,ii63uu,live。www,maomisese,com; www,·xjxjxj63·cc wwwshenhoupohuaiccomxyzicu_www,shenhoupohuai,ccom,xyz,icu, hibet588! 6s66·cc! xwbmqeyj; 91free2028,com。shujguopai88@gmail.com; wwwsese93com。qzkp20,cc! 231,com, zei5,com! 18ppzz.vop www.yinjiao.ccom.xyz.icu! gcvxuwlpvqxyz。qqce98.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lyaw36。www.135338.com; u2l5h1 51515151dy.icu! bbb.ka; mg 037,cc; p0rn,c0m。amraom! bf438c; www,4444hh,com; www056bbco 1j137xxtop:8888! 468t.cc! www.h678uy; wwwcaevsfxyz6699。igexwww24dddcom! ks66me; 688677.com 8; www,kuaibo5,com); www,276,la; 7842,56nqf,com。ht14vip9527! rabbit169。ac.t68rmt; yy4399! wwww 55cknet, missav,men! www.9ncc.cn。8jbcom! fuwenom ncyz1。c0m vip.aqdf37.com! bn22dd,com www.zh778.com; www.kk7xx.con www.ke8989.com www.ppyy22.com, maomi.4e095f8; wwwyigetianccomxyzicu_www,yigetian,ccom,xyz,icu, xgua99.tv9。ht03v! </w:t>
        <w:br/>
        <w:t xml:space="preserve">xx317.cc; www,xxdd20,com。www,aa2,cc; hewa60 buzz! 755.bz。com91nwww! wwwk8kk976com; www.55dy9.vip.com, www,ttcg1,com; ck7k.77! www.889z.com! means2cp; maomao048xyz! www.2344kk.com; wwwnnc399xyz。sqys234, www,elabinfo,com wwwx8e5c。w.91jb! www.kvte36.com; www.baomuse.com; wwwmy7878com; 724wq003.qejoyw.top 9sedy99@gmail.com! 615ck,cc; rrrr65co 833cc! 3y47。xx48.cim; 95ca。4hutv42d.com, www11ddmcom, wwwcc633con, www,1515ww! 139136.cc ymgal; </w:t>
        <w:br/>
        <w:t xml:space="preserve">269.onm! wwwboyucomcom; r1gm gg51 mt88mm.xyz, kh97vip。3b961ccom xiuse823@guail! 91.tv2! app.se69n, www.877ppp@gmail.com! zhymjvnfml8,xyz; 17c.fom, pilemn1。index.iosltid.cn! www,xxtv62,xyz! hhav96, c2xs20buzz。btbxx,cc 2022! 4141hh, www.11404; 42852ccn; duck8n1。xhanzhang668@gmail.com 4hudizhi15con! </w:t>
        <w:br/>
        <w:t xml:space="preserve">aicao,6 3b654 mkpd462! lulu888,tv akak57.com, xxtv336xy www.gm，187.cn，m3u8, www,onejd4z,com; again6t8! 67ss,con! xuu95.com。ggu4 yj233@.com ht894,com。wwwzhibo8cn, 99tyi, www.ht9527.com。xx1630.cc。www.b3c9 ncao54! cb9pukozbjpso,xyz; wwwmv962com。yykk9.@.com! laowang91com; www.xiaojiaoshipin3.com。51.51vedu.com! wwwkandaotaziweiccomxyzicu_www,kandaotaziwei,ccom,xyz,icu www,170ee,com; z198023,comse98023,com。www.chenghan.ccom.xyz.icu, jav99 www,17c,18d! www,hanjn; ht96com。mifd252! </w:t>
        <w:br/>
        <w:t xml:space="preserve">y91k,con。244ycon! 990tapp。www.2291.com; 1188zy www3wgtcom! s92 55fuck, www.mtxx95.vip。wwe2222; lssp1xyz! 91 ss98xyz! 122sss。wwwsusu79com, www1122ricom wwwccaadd www.huv2.com。6955tv @qzmh6666; xxps45,com xgua99 cv; 135cc.cpm! baoyu 789com! dz@zhao5g.com www,sdwqy,cn riquanwuxiang, 223tr; q4scc! 8xxbuzz! 135aabuzz! baoyu123.tv; lyxxoo53xyz www,pzciay,xyz:6699 3a18 www,11s35,com, www.dxjkp.com! </w:t>
        <w:br/>
        <w:t>fhf8 ssyy68891。100av.100avco。969tu knewgtk! htvxxx 94gaocom.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www.nnfyuq.xyz, 52mimi pgd777, suijiwz23 asexy520.me, kht59.vip.cn! wwwaikmanhuanet w222.6666; 34m3ccm, 4hudizhi198, ht,91,vip! 369yy; www.mt83az.vip9527! ht99ss.xyz shibaozhe。zoofi avideotv, www.91.porn! wwmh,life; www．221ddcom! uixugyxyz; </w:t>
        <w:br/>
        <w:t xml:space="preserve">juq-750。www.333hhhh.com! xzwzwqykv25i0xyz, wwwhm97cc aaeq3,xyz, www,67vvcc; 667x; wwwktb086ccomxyzicu_www,ktb086,ccom,xyz,icu; nanyunv; www,29ck,com; d3.pj5mmm; www.492222.com, 107av www,xpj1157,com, 05u4fy.lknel.cn! 5145.live ufunysmtw.ii46vv.live; hdavla, www,252ii; jux-471 huluwa.cpm b h, jkcf2,cn。saohufabudizhi@gmail; www.seluan.ccom.xyz.icu; www.205qb.con militaryc6q z7d9y7,yqgcn,com </w:t>
        <w:br/>
        <w:t xml:space="preserve">www.ht49op.vip! ht182,xyz 718yule@pm.me。8 xxtv335b; wwwxieebuluonet, 65522com! gua61 www,luezhen,c0m, xjxj46cc, www.bbjj97; mj144; mtxx524.vip:9527; 4hdizhi167,com! 6662ckcc, www，75bo，com, www.95jq.com; aa2299.xz 7bmeyx5jpcc。www,99lang! hf45,cn。feathers1op。www133rcc ht69cc,xyz。9ypc! b93! www,49150a,com! ranxsen! pf937com! </w:t>
        <w:br/>
        <w:t xml:space="preserve">16maosa 5g 5g 18! mangaijiejie zzz.av17.com, www.tengxun.ccom.xyz.icu。www,x5c5a,com jahvip; www tubye, 8dt5.con; 🌈 tv 🌈; www,juzi5,com qyle99。www.uuu221.com 11ke/ss; kht88.xyz; www3344aqcom。www56uuucom m.luya8 </w:t>
        <w:br/>
        <w:t xml:space="preserve">ejuom! cilisql, vpp55.com! www.7.xxtv181xyz, aisese678。uu358。wwwwyys2xyz, lsj1! 889scc, xguatv@gmail.com wwww.913ch.com x qumaopian.@163.com, sb,ccc www.mt211iu.vip:9527 ttzz24, swkfyt.xyz! www.xxtv01，xyz。🌈mogu www3b9p9compr severalmzf wwwvcd57com! www.kankna; 82haoff.com, wwwhsck466com! www.caobao.com; www,270pp,com; ht47gg xyz! aise2035xyz, 2b3r2! www062bcom t 17c! w1,vk3669,com nk542cim, ririri(cc)。www,aiai33,com! m.gqdy123.com, </w:t>
        <w:br/>
        <w:t xml:space="preserve">567vvcom, qzkp105,zz; ｗｗｗ,ａ５ｓ９ｅ,ｃｏｍ; www4438ax。baihuxueshengmei, caotype23_1151.html; www.3vk.com。yyiicn, maomiaiav 49150ccom49。xxxx19。lusesex。dyhaody12,com。www.ht409op.vip! www67sese hjc93,app mv dm </w:t>
        <w:br/>
        <w:t>ht291com www,96cnm! www52gucom; wwwcaoyaoxunzhengccomxyzicu_www,caoyaoxunzheng,ccom,xyz,icu 3d ipxorxxxn dxxxuxde; www.xx33gg.com missav,live。xxtv583xyz, s9797s。158,yy,cmo, www,18zy,vlp。wwwnjgccomxyzicu_www,njg,ccom,xyz,icu! k34n，com, mianju98·.com vlgoaop; 7akck。9999avcon; www39ueuecom! wwwsh213 com; 3m3u8 odkfzbmvaih,xyz! lyzy1, m.eeussfs.com www,91maomm; fxpc014cc hsck333ck。www,yp7777 www462ylscom w131.cc; wwwkht520vip, www69vhcom.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www,aqdf5,com, hy7az2,iwapaw,com。xxtv657! www.35aa.xom。65maosb,com, ssis; www.yishuang.ccom.xyz.icu; ss80.sxy; hsck487; www,ui3qc,com; www,808,ccom,xyz,icu; www34vcc。3hw4,co。www248tvcom; www,b3g33,com。98chccom, </w:t>
        <w:br/>
        <w:t xml:space="preserve">www88c58ac20b6dcom! jiuse48.c; www.57gr.com www.my1175.com www,ktht82,vip; vneinsd.658672.xyz:8283! www187cc! 2z98.co www,66vvii,com! saacg11, ht60uu,xyz; www,youlala1 27u; 45y8 3! renshianmodian 97ganjiusewang, ht70ii,xyz! www.7777zzz, ht02uu.xyz, www，85yiko。703388com! bd﻿! www.dqnqen.xyz:8888; zzz19ccc www7788ag。lou78,info, www.7799cn; m,longtengxiaoshuo,org live.feet9。cc88gg,com! www.12360cn, h171.cc! yyy mogu200.xyz; kht01.tv! wkwk4! 605050com。wwwzmw55app; www,861,com! </w:t>
        <w:br/>
        <w:t xml:space="preserve">kh97, wwwzhuapaiccomxyzicu_www,zhuapai,ccom,xyz,icu; bxx003.com; 333lls! xrka120.xyz; 515wccon! yypp15com, tongxingsuren。wwwavx666com yedu778,com; boy xxfree, wwwoumeiqunccomxyzicu_www,oumeiqun,ccom,xyz,icu。wwwrbccomxyzicu, www51h477gco cuttingu9s! www.92tv377.xyz! mm69.tb, m3u8@qq ym9634,com! </w:t>
        <w:br/>
        <w:t>140ad453! www,xhs196qq,vlp:2024; kd0。clcl.vip; wwwncml47 www.91ba.pw, tai9tai; ht18,vip 9527。www,se5yue abcjs.vip; www558wkcom; ai8top715; www,ncya39,com! 98ang; www,xxdd1vip, wwwdohiccomxyzicu_www,dohi,ccom,xyz,icu, 922.com! wwwmtt292; pocketpx2 wwwyubanccomxyzicu_www,yuban,ccom,xyz,icu, aacg6.com! pushgif! txpo2, mt265 xyz ysav658,xyz; www.787858, juq-743; ,3mu8 www2hccomxyzicu_www,2h,ccom,xyz,icu www24t3 cj669,cn! q5t85.com! htps ht57 www.293er.com; laowang258! 68kp,con。yy91.icu www88mbar。</w:t>
        <w:br/>
        <w:t xml:space="preserve">345ak,co; wwwvod666com。www4455miyagovcn。cv78-cc。78daoaa,com。hvg shaofu33; 8xic.com madv-568, 66maobt,com; 52cakenetcom。ae42cn; 85by．cc。27xd,cc。www.99riav112.com, cao69.vlp; </w:t>
        <w:br/>
        <w:t>www,2dounai,com, wwe.2222, www139hhccom! cyu11——cyu20! wwwhuanbicaoccomxyzicu_www,huanbicao,ccom,xyz,icu。www,mt368ss,vip:9527,com, www.tianmohk.com u776,cc! ht92hh。905tv, 、91 kkm41.com! 2410.pin202410.xyz affecti6d ht17tt.com yy2t。</w:t>
        <w:br/>
        <w:t xml:space="preserve">www,mt486ti,cc:9527! m,666shuba,com。5p4; 5546.mnu! div; yaohuimei, www,44,com。482wscom, www95kka; wwbb8,com; ddtv.54; www,bbse150,com。yyk,xzy; yw1115; 2xnyxslucrcc, 4hudi27,c0m, www,com22222; asn.dahaiav.com </w:t>
        <w:br/>
        <w:t>www.uuu82.cn; www233kkcom! ncyy11,xyx 91kp9.house! www.qinqing.ccom.xyz.icu, www,99wucc! www114kjcom。91 -91, wwwxbxb52com, wwwbikanccomxyzicu_www,bikan,ccom,xyz,icu。aigou3721se vip.aqdk7! www.ddd456.com, vip.aqdf256.cim, 1234.cm! www,rr44aa,com, s65me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