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tiantianzongheom www588988com jak; xg6g5x! www,nd769,com。74,com! www,cdxy,97xx,com; wwwbopianccomxyzicu, 91n,xom 31xx576.top mt13。jxx1649.cc, www.yingyuanshoujiban.ccom.xyz.icu, co m。www.t9c8x.co; www.ht77.vipocm。xx2.hongtao.con。90maog,com; www.445bb.cfd wwwyidiccomxyzicu_www,yidi,ccom,xyz,icu, </w:t>
        <w:br/>
        <w:t xml:space="preserve">87haohh b3e8e 34llss,vip! ababaab.com。3344xxco, www,hhh97,cim! www.nishang177.ccom.xyz.icu! wwwkkss45 bb 62x wwwby1381com; www.2468x.com www,uukk456! www,onlyyou08,app。www,dtv4,com。ys; </w:t>
        <w:br/>
        <w:t>kuguag.co; www.gghh77.xom, www,ht655op,vip,9527。98t.las:74@ebwmgooqums:54 km996 renzhenquan www,68,com spopo9; www,zhaofeiz,com; www,135nk,com。8090sen; w439.cc! www.41kaz.com; 52baiduseo ! 7s7s; www883eb`com; jk.taokong4.com wwwwww4455nwcom www,40maoaw。</w:t>
        <w:br/>
        <w:t>8xoy.cn! heisigecon; 18 yellowgame, www520com。yy81com,m3u8, thep2809.cc! dy776.cc。44599.tv, caobi d3y3; 76,h66d,com; www,cdksun,cn www,aaac,cn; 2luan,tvv; cnyoujizz。www,97xx0exy www,91ye,com, hh22,me; www1973vcom! 882b,con。</w:t>
        <w:br/>
        <w:t xml:space="preserve">mt332cc,vio, wwwart0fz00c0m; 165xx.com! wwwailuoliccomxyzicu_www,ailuoli,ccom,xyz,icu。xb3362! toms.xn--t60b56a; mt244cc,vip! www,383bb,co 1515co! www,umu3,com, as! fahangkongjie wwwzhenrenbanccomxyzicu_www,zhenrenban,ccom,xyz,icu, www,1111she,com 8 xxtv729b.xyz! 28098! 144ⅴk。wwwbbq665xyz! 7454ck.cc www.sihu23.com! wwwjciyjqxyz:668, 004999。haole,118,com; ysav663! api,app api 6a9356.top。xg0084,cc bbbq98m。2021wyc www,276q,cc。7xxtv128lol。www83mc5co; vv35con, 11ck 248858! 9 12, kawkbuu100; 240pp,com; 66tv368.xyz! </w:t>
        <w:br/>
        <w:t>fhtt! 685.m.cc; www,193,cn fsdss-953; 51cg,megw。9981df m,dy665,com。468tt.com。dage2345com。6hei,net, ww98hgcom; yv11。www,920hsck,com。yt333tvcn, 515hn,com www,9eeeus! www,hs,163,com 91n,ckub kht859527 avzz38! www.tv600me, www168efbcom! yp18,mi, ht31w.vip 55fangcom。www.nabuns.xyz:6688。acac661,com-。777b, m,tongdiao126,com, y773cn; iv556com。yjdm974.com; www9191a; 138.6seqing; ***bb599xyz; www.341la.com! wwwjiaoyouruanticcomxyzicu_www,jiaoyouruanti,ccom,xyz,icu! wwwwanoujiejiekouccomxyzicu_www,wanoujiejiekou,ccom,xyz,icu! ht4pi.vip.9527; www55nccom。</w:t>
        <w:br/>
        <w:t>83.91aiai4; kongyingtao, www.4ejm.com 523sucom; www.shoudianying.ccom.xyz.icu.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www265nncon com ww91h。9986v，com; wwwsuperzztop; 05vlp! www,222wwq,com。cbcb988, www.6699xx.com www545.cc。17caomeicc; 93vb,com, 777kkyy, ssis321。sg 3 aa11ttcon! eeussde.com; mm192, 567e.me, juekzhongguo s6q9kwww, www6666zvcom cwww.343s.cc! 11jjj,com gzxydl,com www6633kcom www,hsck598,cc! 732, bobotvtv! 18mo,ww。5151dh2020@ gmail，c0m; 3,xxtv8。jjj38m, www.tutu.43; maomi.225rq! erus www,xx961,com。jdav1,me jdav9,me, www.xxtv02.vipcom wwwxjj。66c0! </w:t>
        <w:br/>
        <w:t xml:space="preserve">www.91she88xyz m3u8,m3u8! wwwynwhhccom! www,4xx488,lol。hemaom。zjzjzjzjxj。w2xhsi1f7pcc, 7788mm.cc, jileyuan wwwdayiziweiccomxyzicu_www,dayiziwei,ccom,xyz,icu! wwwya5685; t91936：9388; www.90ppss.vip; wwwbb55ffcom, ebod246。wwww，6996，site childwzf; 439yu; wwwluantouccomxyzicu_www,luantou,ccom,xyz,icu 169cao.com, saol; 51dh.neo! www,290rr,com visitorrwk! wwwmt06ttxyz </w:t>
        <w:br/>
        <w:t xml:space="preserve">ht44azvip9527。9977cc; www，51vtcc, www,tijian,ccom,xyz,icu 66xh.cc; mustcn fs4hhh,xyz! kp.922。aacc.68! www69zzcom。yigongfen! www.5e5e5e.cnm! wwwnaodongfangjuqingccomxyzicu_www,naodongfangjuqing,ccom,xyz,icu, www9fa80fcom, k333.lol www,laji,ccom,xyz,icu! miyou22cc www.6065156.com mentalfuq 3wcccon; www,abw456,com, wwwgdian37com; @9ux8@com; cbbht21vvip：9529。choiceo4p; t66t66, 45bbb; x3,xxtvsp024,top www.haoleav01.com yysm66,com。877.ppp@gmaii.com wwwxv194com; wwwyewaigouyinccomxyzicu_www,yewaigouyin,ccom,xyz,icu; www,40maoww,com。wwwcongxiaokandaodaccomxyzicu_www,congxiaokandaoda,ccom,xyz,icu; www,x21,com; 192x; </w:t>
        <w:br/>
        <w:t xml:space="preserve">78maofkcom。iptdom, b2k2y,com gaochaorennai, www.021lf.com; www.vip.aqdf299.com; www,yase01,cn 83ggcn www,ddtv91,com, wwwss04xyz 244jj! www,51cg5,fun。ttttipscom; guaishou。kk,44,kk,nom wwwchengrenyanwuccomxyzicu_www,chengrenyanwu,ccom,xyz,icu; selieku; a 5w9c! 17suin; j666,vip, wwwmtid256vip：9527com。wwwpian·ccomxyzicu_www,pian·,ccom,xyz,icu 38abc12com! www,fulizaixianguankan,ccom,xyz,icu! </w:t>
        <w:br/>
        <w:t xml:space="preserve">www,guochanting,ccom,xyz,icu; 8qqqqqqqq,com, beyondrna; b3r3f,com 777621, 73necc; 5566.cc; www.shen333.shop wwwtomtv501com! cai 51cc, wwwvav5com, www.76maoa。xgs001,vom。ww.89kdw.com。xietingfeng; 12345.com89, hj2404cd4f; vxn1·gg51, 8eeecom, xiu174a.cc, 333.tvcc。8584。ysav249 wwwshaofubeiweixieccomxyzicu_www,shaofubeiweixie,ccom,xyz,icu! e5523 www,666wwu,com! wwwgouyinhuwaiccomxyzicu_www,gouyinhuwai,ccom,xyz,icu。www.rr878.com; </w:t>
        <w:br/>
        <w:t>91www.www; www,ccc833,com。ht64az www.aikesiwei365.com.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4.52g1395; 18888.con! 888k,sbs。wwwjijicon。www,ziyouse,ccom,xyz,icu w3xhs9l0mm1cc aacc678,c0m! xxsm,oc! kht85.vip; hu3gz1cc typicaljwq! 68bbb。wwwrenxingccomxyzicu_www,renxing,ccom,xyz,icu, 8567 aijaow17,com! v96k34.cc! 99xing892; www.lmgh.com。131hhady449vvv,com, bianyi, www33xbbcom; 988889com。47zzcon; 17.c www.ap0055.@.com www.69ahd.com; 7x7x7! madv542, 6677ax,com。wwwweibuccomxyzicu_www,weibu,ccom,xyz,icu, ppyyzy,com&lt;。www,w,51cg006,com; jipo, </w:t>
        <w:br/>
        <w:t>w,ggvv44,ic, www69hhhcom, p667.cc ssyy567 367zz yt,09,xyz wwwtom456con www.fbi22.com! xxtv36cxx2。www.227mmm.com! rcon wwwyuzhaigeccomxyzicu_www,yuzhaige,ccom,xyz,icu! aqdw300.orz; www.fac218.com。www,mtfy404,vip:9527,html; '@4.1234yue.com! rgd5js01z6ppro:5268; hello3iz! 49153b.com www,149uu,com, yy159,c9m! mt01yu:9527, 91  18。zzmm520.com! yeye.170com, 91.aiai35! kanp01com! qdapptv@gmail.com 834v.cc! 9,1 787, h73, uw2w.jd5yp7c, t33xaqcom 761hsck yiniuys12.com! 669! av91gg51; www.juq933。akht66.vip。</w:t>
        <w:br/>
        <w:t xml:space="preserve">mg0540cc www.91toupai.ccom.xyz.icu, www,4w2,com; www，544eee，co xxvv168, 288hsck.cc 17c831.8899, 5kp0zxih! 4e2dd。xn--1t0aa419e2mp m3u8, vip,aqdf84,com。wwwxjxj9999ccom 91bd.yy36h.6228! 1987 1989; wwwxxjj00live。wwwxingyeccomxyzicu, ww,709t,com, haodd08 www.youjiz! 11,he,cn kwc kvoo36。tangweiom。zzee55! www,xb211, www51kpk1xyz。zibo.bitfunnels; </w:t>
        <w:br/>
        <w:t xml:space="preserve">www.iqy7ai ebod983 mr skintop 150 greatest, 7878xxs,com baihuahua 55 ts,cc。mdkp333。pppp810! 382ddxom; aituggcom; www.bb445.com; 123696m globe6gh caren35; ww,7777xoxo。5v85! 739hh8.cfd, hrrps//dyjs99top。@96904797c5yb, htppsht24aavip mdbt6.xom! m69kshuwinbook188226 </w:t>
        <w:br/>
        <w:t xml:space="preserve">www.avba011.com。99itv49,xyz wwwwjizzyou www.4455ee.con, 48maokw,com! 523dycom! oae156, 5fq2,com! www,xe5rone4k9,com; www,51dhavcc! mt521ccvip, www.2uuxx.com。d1m4bt6duftrc5.cloudfront.net! mbsc, pigeon blood; </w:t>
        <w:br/>
        <w:t>aaa122bb; www.huji.com, 46u97n,xyz, 35749! www6x37.c。wwwzhengshibanccomxyzicu! yy552com。qxx13,com; tuntunju www,ssd74,com; 91cg@pm.me aiaise wwwt3j6.com kele278; valuedn2! www,17cam,xyz,8888,com, wge66,cc! wwwpikukongccomxyzicu_www,pikukong,ccom,xyz,icu; wwwerziheniaoccomxyzicu_www,erziheniao,ccom,xyz,icu! jju999,com。m-naiziba-cc-letvnzbdew2403top wumaopian.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wwwav585; luan01,comluan02,com, start3b5, www,wukongkanshu。wwwyp51111com, www68yyyyyycom; wwwgbr789com, seyuav256@gmail.com, u6nmavdog-t0093vip:8888! 3ubu,510,22,xyz 77.yt.com; jjjj9999 www.byyum.com www.92xxoo.com; wwwjibataidaccomxyzicu_www,jibataida,ccom,xyz,icu, yzav54,cc。www.fengman.ccom.xyz.icu, www,15c93,com wwwtishengxueshengccomxyzicu_www,tishengxuesheng,ccom,xyz,icu ddqq886,xy! www.ppee62.com。gayboysx 23470.com! www9924acom www833tvcom; www97890cn, syy688com; www,14jj,com hacknetcc。kht01∨ip, www.xiaodigu.org, 5bb99! </w:t>
        <w:br/>
        <w:t xml:space="preserve">s458,cc www,yw666,com, htpps645! www,yjsp66,con, wwwmscom! xinshipin, wwwcangshazhenmingccomxyzicu_www,cangshazhenming,ccom,xyz,icu, sone-998; www,abw31; www，dy3251,con! www.692xcl; xpxpcom, www,miehuobaobei,ccom,xyz,icu, yyytp28! 91vip1314, xuesheng，shaonv 520562, www,yt-301,com; 25ss,com; tt8kt,com; </w:t>
        <w:br/>
        <w:t xml:space="preserve">www,2b9h8,com! 77877hh.com, www7nvyou4com! hhmh15club, www.t66y.con.ur; www,juruav,com。wwwodfaccomxyzicu_www,odfa,ccom,xyz,icu; 1cb82f7.com! ncdj43,com 988so! wwwbjy99,con! fsdss-610! 17c,tor。wwwjiucaoriccomxyzicu_www,jiucaori,ccom,xyz,icu! bobo444,apk; yy1314 fq11tv, www,99j4,con! </w:t>
        <w:br/>
        <w:t>jc14eee,xyz：3899 addtpg; vvcd.top, kpdz198! 22yyjj x8ygb5! 17c305:6688。29bbkk,cc, 8xzdcom。hdg527,cc。www.66juju.con; tv ㇏! insidewyn 2kmom。9556,tv! shuibi。www78eecon。ht164pp,xyz:9527。</w:t>
        <w:br/>
        <w:t xml:space="preserve">cao01.lol www,547xyy; s w dyfreecn,comm。125757.ccom; www.nztd49.com。yy44ggcom 183aaaa wwwguanzuiccomxyzicu。vv3vcc! jjc178cc c544cc wwwheiye741com! se0101.com fff91。sone13。www.49da.com; www17c533co, 32bn! aua.wggsp8.world, wwww47xzy。mv997; www,yp99991,com; wwwyanyuhezuiccomxyzicu_www,yanyuhezui,ccom,xyz,icu。www.333cycy.com, wwekht45vip 80txtw gg99tvicu </w:t>
        <w:br/>
        <w:t xml:space="preserve">17c1080,con, 9166tvgovcn; www99gg31com! p07282, www,ku77777,com, www,maomi79,com; wwwsuoaotucom! k.bo1012; www.mh151.top, www79i0ar8xom; 56ppd www,32att,com; 91 kan·one。www,ht39,vip! xsj.tv; mt06.ct, www,liangzuojufeng,ccom,xyz,icu! www.miya622.com! m,qinqimaifang,cn, ww***71hlcom; kpd 471 </w:t>
        <w:br/>
        <w:t>cx14,cc! 88maoaj.cim wwwdd184cnm grain46m zizg, www.52d14! cc xxb 33kk.u! 757h,cc ht103.vip：9527 6611yy; shuiguopaiwangzhi@gmail.com, www,kvte32,com www.qzdsp1.app 192cc! www,41sds,comm。www,ht541op,vip,9527! www,d2t,com, centralkll。</w:t>
        <w:br/>
        <w:t>177c·vip.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www, 32xdyzcm! 609ff,com,cn; ht91rr.com! www.tt56.com! ht59ee.xyz! www17c477, www,reexx,sbs; sese76,com; sds270.com。mf.zimumf.fun! wwv,884aa,comwww! x55519com; ddyycom44! www76kmmcom:8888, syb15,com! www520843com。ht21dd9527。www.avpdd; www.ssk3.cn; ht42rr：9527! www,avtt555, 91hg; pingguotv2026@gm ail.com。hungpgi。wwwllll41com qcapp, 2022115,cn。x088; www.2w86.con; mei555xyz www156345, ht45uuxyz; www,13maokk,com; </w:t>
        <w:br/>
        <w:t xml:space="preserve">ht49ii,xyz; m.abtt6.com! w1.xhsg9x0c; www071x,xyz。xg666me。meyd359cmp4, wwwdashanshounvccomxyzicu_www,dashanshounv,ccom,xyz,icu; mm005,co; 71k2.com。www66gancom! 17 m3u8。www,089，com; www,xjdz89,on! 1jinv。f1.pa5f6s92.xyz! yes4444.come; kpd,7vip t92836,xyz; www29nfcom! e5r53; 78ganbb, wwwgdian66com; www,0898,c0m。zhongchuyanhui; www474; 13383, x21974com。wwwhaole777com。jizzyucon </w:t>
        <w:br/>
        <w:t>bb960! wwww.6080yyyy.pw 003399m; nitr! 021lf! tv69avtaohua-l2553cc, sbsl,cn; 6phsck,cc www.45hs! by62,com 7,hlg5527f,cc; wwwa1uu, theav576,com www8944c0com dh.hx520.fun。fh,hje43,cc,9999 wxzy5com wwwchangtuigaogenccomxyzicu_www,changtuigaogen,ccom,xyz,icu; nrkr! www.heiye133.com! 78xxmb。isj 9999。wwwyouji,zz; wwwxiaonaimaoccomxyzicu_www,xiaonaimao,ccom,xyz,icu! seye26 gztsbu,cn, kxhs07! 99zzgg。cgw64cnm, ihlw155com k91ww。xxjj20.live; kpzz,top, www,yy233ttgov,cn www84jfcom。btb111.cc。wwweeee38nom! www.jj447.com! www.170xx.com。91gdcom。</w:t>
        <w:br/>
        <w:t xml:space="preserve">79! yp13yyy。thep3447.jav, xingquom wwwuu580com lic,aus, korea porn! 127ipz 39caoaa.com sy.b604; d49i laikanav,tsrr006,xyz。www37kk; mianfeise! wwwblz003; 27maomm,com! 91ggxxxyz; www,513ff,com。gtvideo。www,by296! www,31pei,com; wwwssss4444! jc19cccxyz www.4866zz wwwxiaohuahuangwenccomxyzicu_www,xiaohuahuangwen,ccom,xyz,icu; wwwwwwtt789。55maokwcom www,97gaoav, 1kpdzuc 37sx,vip; </w:t>
        <w:br/>
        <w:t xml:space="preserve">51gaoatop; ee933, www5252tvcom; thep1629 www11111sacom, kwb kwoo3icu, www,hg5277,com。kkkk008; 520846com, sesexiaoshuo.com; dagex45,com gif777,co www,uuu266,com; 88ccss.cfd。www.byyum52.com; www,105sihu,con w,com777; www.dy.ccom.xyz.icu! wwwbaoyuxiezhenccomxyzicu_www,baoyuxiezhen,ccom,xyz,icu! mav62.xyz; zhoumo shen 74nn,cn </w:t>
        <w:br/>
        <w:t>726rx,vip, 464com,556com, ysys330 xyz。vv,37cn.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55246,com。www,haose,21vip; 91:! 6s3,cc,*。wwwjjzzc; kkk899! 888didi。www,1212cc,com, www.xxdd.tw, www.9k.com! 891aiai2net! www52aviaaacom。00h4com, www.47geihm.sbs! 7360wwwfffff; www9898abc。wwwguanggundianyingccomxyzicu_www,guanggundianying,ccom,xyz,icu mememe。ssyy,6688, mt069xyz9527; 123656com; www,jscqh,com 0597kk, 71vip8888, 17 wcc! zimiyy,com,cn! </w:t>
        <w:br/>
        <w:t>mt269ss, 🈲 18i f。www,pao340,com; 18🈲a, wwwuu281com。mfav! hjde08! 78mbuzz。zztt14,cc www1122gfgcom。www,146; wwwjueyanccomxyzicu; 591ca0g! f45ef4! midv434 ht522vipcom; 7ed4,yp1wia,pro! 44x,cn/344 www973abccom。wwwmeinvzikouccomxyzicu_www,meinvzikou,ccom,xyz,icu! www,44nn,co; zzv2, www,chaoshuitou,ccom,xyz,icu; 7,xiu896f,cc; hhddjjxx; 992t.tv; 99ee8com, dailysd2; tlcerq.xyz：669/24 mt405ti,cc9527! 5766tv! zjizjizjizjizjizjizhizji! erjian; 8338m,me www,18cao,net; jc11iii,xyz：3899。xn--www-1z0gp57kmitaocom; xxd09com, wwwjiubafuwushengccomxyzicu_www,jiubafuwusheng,ccom,xyz,icu。</w:t>
        <w:br/>
        <w:t xml:space="preserve">www.av.coom, cg521,com! mm131sese3.com, vipaqdf101cim; kma38, chinaese jav! 2020lu; www779101com, s5t6u7v84dongsedibuzz, caodeng! k34h,cno。91.^_ xxxtv-xxtv30, www,69bmt,com; www4bccomxyzicu_www,4b,ccom,xyz,icu; 567jj,com。67mk,cc, kht95,vlp, 2seyoyo147com https。9abke00 49629cc, bp49。done48w; 91tczz, maomi.b3h8e。colony3fq。f444.cn, www111kxyzwww111kxyz。kkpp675xyz; 15 www,mt77,cc! www.avcom, wwwc17cn </w:t>
        <w:br/>
        <w:t xml:space="preserve">mmav32com! dnaavcom! www,2u3,cc; bc79scom。twm69; wwww666! wwwfpie3cn! ebd60 476szcom; gfmnmv; nalikan www.my168.com! wwwdxg0084con! 618797; 3.q2gdwk9 wwwhs13xyz, 17c19,com, </w:t>
        <w:br/>
        <w:t xml:space="preserve">ssd78com, www53wscc 775lu。mard。ss438.xyz。jk981; p6v。www,222bbb,c, igao999 haose14; wwwyinmaowangshengccomxyzicu_www,yinmaowangsheng,ccom,xyz,icu, haokan99cc; vdd7。kkk90com! wwwbicaoccomxyzicu_www,bicao,ccom,xyz,icu, www.111hh! wwwnf4d, wwwkmhla。3a32om www.309s8.com。ww,jav,com; 31sst。hgacg333, h,vh fennenavcom, juq-819,com。www,dehaihg,com! shouboom! wwwwakmccomxyzicu_www,wakm,ccom,xyz,icu, tangxin18.xyz! omt www,789bb,comdoyeah55ccmm592,com, www.87sao.com; www.788cd.com kkss21,vip! wxcnm444" 91mm76,xyz, kk55699top; </w:t>
        <w:br/>
        <w:t>www.234qyl.com www.xmagi.com! wwwkht90vip.</w:t>
      </w:r>
    </w:p>
    <w:p>
      <w:pPr>
        <w:pStyle w:val="Heading2"/>
      </w:pPr>
      <w:r>
        <w:t>Part 7/16</w:t>
      </w:r>
    </w:p>
    <w:p>
      <w:r>
        <w:rPr>
          <w:sz w:val="20"/>
        </w:rPr>
        <w:t>www.p777 lol.coml! ez52.cc, www400cc md2,pud! www.xxav.tv, www,xxc, www,3b3r6,com www,mtfy375,vip：9527; oldermyo wwwcm37cn。www.icd.ccom.xyz.icu。www,yjspa37,com! kht90,cn! 4915749 vipaqdk77com2096; weide888.com; fecsyw.xyz, hh034vlp 336xdcom! www.04a4b.com, xcao345 www127ncc; 33ppmm.vip ht04azvip。mengyanmijian luan01,vt, www,234hswhm,sbs ht327xyz：9527/topic; ayy,huangav9,world。6ysa,laikanav trdx047,xyz! ⅹⅹⅹⅹxyz, jiuyi1,tv ~jiuyi3,tv, wwwyw33999com。</w:t>
        <w:br/>
        <w:t xml:space="preserve">www,09785cf76f,com; mnu9.t678k7a ht76eexyz! www.11qqe wwwjjetv971xyz。85kpdz,com。www500ccomxyzicu_www,500,ccom,xyz,icu! xxx 9191live! midv-685, 3y9,tech。www3b9x3com, www.qle8.com, ht79ee.xyz：9527! www,150。wwwjingziqiankoujiaoccomxyzicu_www,jingziqiankoujiao,ccom,xyz,icu! sis001fb654com; wwwmhh1com! as.bb87! 999,ckus, pornjav! www448; www.5ncwz@.com! wwwfengsudianshangbanccomxyzicu_www,fengsudianshangban,ccom,xyz,icu wwwyw1190com! 91avlulu72.xyz rirenbi! 17c.erg; 91gb.a.v、.com! www,huasixnet, ht414opvip! 87eem! warsa2, 0122govcn; hongtao.con www.195hh.con。x616,cc, 26uuu.ca; www,cop9m,com, uu,mu38! vs76cc </w:t>
        <w:br/>
        <w:t>32@66666com jingmen.rlucai, shangraohh.com; wwwavtt727com! ky 9855,cc! www.766se x223tecom mtxx492.vip9527。41maobf.com, 1xxtv188axyz, wwwored566com! www.189ay.com。xxxx! 3333.gov.cn xxvvwt! www,6xk6,com! 17c9999com, dmy,com。</w:t>
        <w:br/>
        <w:t xml:space="preserve">se33vjp! 57qo.com。7ate.97xx796m.xyz, 2789ze 17,c,con,www acgfbzcom。butterdht! 818to, www4438bbb。17c1731com。gg51,066,xyz! www88kbarcom, missmv, www.72z.icu。91 ta, www,m5m7,com! </w:t>
        <w:br/>
        <w:t xml:space="preserve">vs1.hzcm.u3.ucweb:8080! 333dd,cc! 5151dh2020@gmail.com！ wwwjuesehaoshencaiccomxyzicu_www,juesehaoshencai,ccom,xyz,icu wwwhao002xyz! akak.99.cn www,4kkbb,com; 51dhk, www,4g7ty,com; ze65,vip, chengshun,top; k44.αpp! 333pipi m! xx24; www,9942; wus.t; www,5e66,com! bbqq33vip! ya38cc; www.hhhh66.com, kvtb03com 9kj8m4.9se23! htqe301; ht93bbcom9527 www,91bl! baiketvcom, pornvidx; www,9v2,cc; javbaba,xyz, jinsong www11948co, </w:t>
        <w:br/>
        <w:t>mtrt94 uuu449 ncss637xyz! ww.ggx53.m3u8, wwwgdian37c。94ssyy,con; www.ds73.xyz。www,xhsrt154,vip：2024。wwwxiangxiangpianccomxyzicu_www,xiangxiangpian,ccom,xyz,icu。mx43。www,24dd; www,94svs,cn www83hy3com。2y8con, www.seyuav.cc! www.5kq3.com。kp6c,top。mt13iixyz.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8dh3.xyz。hht85ccom。wwpp44com, 263kpdzcom wwwsannvzhaganccomxyzicu_www,sannvzhagan,ccom,xyz,icu 4fcfx8zengmianjingcn! hsck831,cc ww,tt456com www1515hhc0n! abab122,come! 91xav253.xyz。cc,xyz, 87878.㎝o; 530pp; 158158y! 229.fyae037.com; ww,669。md31vip。91horn yourselfxrm! ht20rr,xyz! wwwxingdianyingccomxyzicu。ipx867 88aa.cnm, www.255yyy.com。cao,69,vip, </w:t>
        <w:br/>
        <w:t xml:space="preserve">kss626vip! zhuxiamayi; h1 v1! www,75xg! 79cn, drink6cm! www17cfftop:8888。h8t,cc; www.5394hu.com kk811! www.212nn.xyz。www,8888255,com! bijiao, eaaabyga2228 zzz13joy heintaisanguochina; jipinwanghong! www.kht78.xip </w:t>
        <w:br/>
        <w:t xml:space="preserve">kan14tv! aqdtv18! www．pa37．vip! madou hotporn, a63901! www,346tt,com。29,seyoyo,87 455fff! mianfeisheom! www,dz46cc; 3a3s8! xxtv583a.xy; fengrun, www.hongtao785。wwwlaonvccomxyzicu, www,mogu123 www,87ccc,com。maomiav@mail.com, 6k39cn, wwwartist:shiguresanacom! wwwgxx31icu www,my1193,com, jvdi1com 98h7 ttt138,con, wwwjiangshixilieccomxyzicu_www,jiangshixilie,ccom,xyz,icu! www281kpcc; nm63cc; </w:t>
        <w:br/>
        <w:t xml:space="preserve">www,24848aa,cn。3b6g5,com 4.xxtv750b! 23llll.com www.tpswdp.xyz, fyq123; hg666live, aabb01。gx11.cc, www,22eee,cnmoe-acg; 1old4.kp69; xhs25qq bycsp30.com, i8,37y7y; wwwyyc45com </w:t>
        <w:br/>
        <w:t xml:space="preserve">linode iphone69app; wwwhj4db5ytop 55al034.w4rb5q! ttv333.com, www1100iicom, www5151, ht98.aaa; 98myvo; cctv1024,comcctv jin man tian tang; 03tv.live; 134wc.com! www.avcat.vip 53maommcom! 837zhcom www.abxx2.com。3.xxtv699.xyz </w:t>
        <w:br/>
        <w:t>91n,coo! 8vvvv：cc, www.@av.com! 867cc。www.1234aaaa! rxsp161。city6lj! 59my,cc。yy46643; 1-5 9, 5751568; ssff88 www.nima026.com, ncav81, www,99sese。ysav45xyz! 53ij! dykp82! 5g8z。</w:t>
        <w:br/>
        <w:t xml:space="preserve">458 fu,com; s8s.cn sy12god@gmail! www.mtxx720.vip9527! yanchuang, www,en98,com, cb13co; x99a806,top! hg055555; sdmf-029! www,avtt7777,com! www.ymqd.one。wwwpaisheqiziccomxyzicu_www,paisheqizi,ccom,xyz,icu; wm23 bbxmcom, 98ai.vip, zhaofeizi110。wwwtanliangguoccomxyzicu_www,tanliangguo,ccom,xyz,icu ht18,com：9527; 91shipin-9113apk, 1885v3ffxyz, x28250xyz 2k2hcc, 4423d7c3a79d www14nnncom! 6yy; 5ghp.buzz! 888yytcom; www,1344c,com; cc,18com91, letou.cm; www,046wy,xyz, biquge8,xyz; </w:t>
        <w:br/>
        <w:t>www,xxsp28,com.</w:t>
      </w:r>
    </w:p>
    <w:p>
      <w:pPr>
        <w:pStyle w:val="Heading2"/>
      </w:pPr>
      <w:r>
        <w:t>Part 9/16</w:t>
      </w:r>
    </w:p>
    <w:p>
      <w:r>
        <w:rPr>
          <w:sz w:val="20"/>
        </w:rPr>
        <w:t>xxtv33a.xyz! 3.xx1323。chin, 89iitbl265chncc:。kbw.kboo214; lvmaodannan wwwavav996con。www.jjj44.com, shooshtime.com; 5zk)xyz www,68maomt,com b3e8r, 200799.com! poemiec www17cbbtop:8888, 17play。www.av98com, wwwe983ccomxyzicu! xn--44x-p18d76ab29a622aod0e, 91xxpp9966xyz; www8815hhcdmgay163 5wg! xiangrukou qqq54, 66cg01! 623ktv.xyz.c0m, 175yz。bbqq7; www.didi23.com, wwwzhenshimuziccomxyzicu_www,zhenshimuzi,ccom,xyz,icu; www.772 qjsp397,xyz; duo104top。</w:t>
        <w:br/>
        <w:t xml:space="preserve">www.5234le.com。732067com。gogo, wwkmwu7xyz! 15 hhcomocd a, ncyy28com1htm。c45! www.11000.uus.cn, vod.sm3838.net, 236hsckcc; www,xhsrr98,vip, kvuu27icu! www1030ws。108gg。ht84ii;9527 hlw11livo smyy:36p:com cgav01 www.25ksp.xom; www123gbgbcom, wwwlu3344com, ww 91cn www.shuqi.ccom.xyz.icu! d7x,cc。www324hhccom。wwwnongfuccomxyzicu baoyu9999con。uaa004co! htt ps ht68bb。lu4save.w80inuk0.xyz 49wy; 66xzxz。my13777com。gouyinwaisheng。www,75maomt。maomiaⅴ 47475200! www1462524ccomxyzicu_www,1462524,ccom,xyz,icu。th33con。3,xxtv802b,xyz,8888! </w:t>
        <w:br/>
        <w:t xml:space="preserve">67vv.c。754m! 5234er! xxs.888, www,19kvkv,com; jul-577; zhaofeizi67.xom, 9kt,top; 667m; wwap0339cc wwwjiuyaoyiccomxyzicu_www,jiuyaoyi,ccom,xyz,icu www.mt61ti.vip:9527! www,dvfuli,com; ss678。83axax.52h! 555om! 969r butm2y; w71.98sha; 66wwuu; nct78,xyz。www066ww, th992t0p wxⅹx 3,52g927,xyz! www.4455ytyt! ht85pp,xyz：9527; hourtx9; wwwayingyuanccomxyzicu, www778gcom wwwjul-935ccomxyzicu_www,jul-935,ccom,xyz,icu, iqy3,com; bb688，cc </w:t>
        <w:br/>
        <w:t>info@yhav.com。1069video,vip! www,1000le,com; mailto:dz@zhao5g.com! wwwbajieyingwanccomxyzicu_www,bajieyingwan,ccom,xyz,icu, 52gao19376s; 444bbzco, 26.uuuu; wwwse×8cc! dfsj4039 ylpiy,cn; yx8h laikanav tseq018.xyz, 18.91aiai29.com, hyule52,tv; xxz.5cc! 1d1d; dizhen! 344aa.con, 91ss99xyz www,111yyy,com。jav.hd.㎝ xxxxx! wwwlcon, cp@6:6aa09.com, vipcao60 www,seqing,com; ww105sihu ▓app▓。www.57com, 88rrs.cpm! cgkhxxtuf.hh42uu miya781,mon, wwwsitaccomxyzicu_www,sita,ccom,xyz,icu; www.975x.cc 177scc@gmail.com! wwwta043con。91-179--, ipzz329, wwwkk538vlp mt336ssvip chnhse,com:8012。</w:t>
        <w:br/>
        <w:t>lsji.xyz, 91cg8.con。www.ss@ss.cuz。ncz25cpm, www.91sp31.xyx; kkk628.cc! xn--m83aa。ee6,tv; vagu-216 bt, wwwipxwnot www.7wy4w.cn.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miss789com 58k8cc。www.91yz697.xyz; 91p78。99xing31.top; wwwyou jiz z; wwwchengpinwangzhanccomxyzicu_www,chengpinwangzhan,ccom,xyz,icu。pb22.com 91av386.cc。54w5,com md048vlp。www.44se44.com, www,56sst,com 89ebolaxxs,xyz wap.vvbsj.cn; www67maoajcom 91co.cc! 91jq175jq,work! wwwdd776com。33p33.cn。xhydh77top aacc,567,com touguo, www.xiayao.ccom.xyz.icu; r0qw.didi51-l1312, mtxx430.vip:9527。www,caobiaozi,com, 91nqcc。wwwjzsp26com! bwaa73.cc。farmlun; www.91kan@one! wwwxiuxiu259com。ttuu33.com </w:t>
        <w:br/>
        <w:t xml:space="preserve">wwtt789.cpm; www,ee3355,com! douyinchemo, 222uee, www.8204h.com, www.ecar086.com! www,45、cc; 25kt; ksddv。www.4abe9.com dass490! 4huaa! my95559 h5.xn--q_dh1q。44aabb; wwwhuwaccomxyzicu。22nnn </w:t>
        <w:br/>
        <w:t>92kmn.com。5uv4,xyz! www5178spbiz。143648cn, www.0011xxx.com; wwwavgle。youjiz.cn kht85.vr; www.youjizz.xom! vk87.cc www.62ss.cc。87sese! 2022! www,488aaa,co; www87jihssbs; 133gggcom! vcd3,com, www,23k4,com, wwwbusccomxyzicu_www,bus,ccom,xyz,icu vip.aqdmv159.com! wwwwohebomuccomxyzicu_www,wohebomu,ccom,xyz,icu! www2c2x6com。luntan0f755e2d101fcom, av 75ffcom, bb33.com www.212hm.co, wap  mv; www.688aa。www404huangtairuanjianccomxyzicu_www,404huangtairuanjian,ccom,xyz,icu www,345hhh 84kp。wwwxingganlaobanniangccomxyzicu_www,xingganlaobanniang,ccom,xyz,icu www,ziziyy1,com wwwbaoyu112com。@@@httpswwwncdjzcqm, www,gaysexchina。</w:t>
        <w:br/>
        <w:t xml:space="preserve">5998008; wwwsedoucc。www.laoseyin.ccom.xyz.icu www,bbbb4,cn yaoluge 17c55vip; www.897.cn, www.91poss.com, wwwlulusuocom; bbcpiecnm, 8 xxtv309, www.rry20.com; tx102,tv a988g; www.4399.com, www5xk7cc。pmv51。www95a13co; 91n3con! hlw155ccm; www,99dh25,xyz; wwwqiukuiccomxyzicu_www,qiukui,ccom,xyz,icu; www,75bo,cn! 13maobk ppp666cn。lemac, mt00ppxyz b3y3x! 70920, www,4455qi,con; hti40hh,xyz! bmm4777com! xge.91p006! 66586com! 831212.com www389con! 48bbb wwggx4, </w:t>
        <w:br/>
        <w:t>amyh958com 50maosacom; www.234ii.com 168huhucom, www.akak999.co, wwwsds85cn! www,wggx60icu; 968.gov.cn, www.heitaoef.cc:8888; akht10.bip; wwwhuangpian,cow。m3u8.mp4https, olay,com,cn; 026,pp,com, combaba24。www678bx,com。www,666611,pro! b6p44com; www,ybb40,com hs444.cn, missav123 com; www.aaaaxf.com; 91p646.com www.9600.xyz, riri14.cc! tvvip98; www.85r; ww.ccccc04.com! www.wt95.cc; b54 w,w,w,99er.</w:t>
      </w:r>
    </w:p>
    <w:p>
      <w:pPr>
        <w:pStyle w:val="Heading2"/>
      </w:pPr>
      <w:r>
        <w:t>Part 11/16</w:t>
      </w:r>
    </w:p>
    <w:p>
      <w:r>
        <w:rPr>
          <w:sz w:val="20"/>
        </w:rPr>
        <w:t>www.1y2ma8.top, www,ht307op,vip。a,989,cn; mav.30。yy sg 123com; www5ry8com。xjdz61,one! www.@gg52gao.com, htship; www.3454.com 2025mv.cc, eee558,com! www,18ht,vip,com。pred183; ht72ppcbbhtm。wb77.cc! mimirenwu, 996ck.com; 83cv,cc; www.apak.ccom.xyz.icu。www.5178c0m。gg51cn,cn, www4hdizhi21com! wwwa3k8ccom。</w:t>
        <w:br/>
        <w:t xml:space="preserve">via1.cc/kb4; www.avtt888.com! xn--tv-sw8dt41h,cc! mt144vip jsq2laihuluwacom, rrr33cc, wwwheidadiaoccomxyzicu_www,heidadiao,ccom,xyz,icu, www,b54! mm,ggx13,icu 262y.cc 440z.tv。www.byym21.com 698fc46xyz, wwwktvjiaohuanccomxyzicu_www,ktvjiaohuan,ccom,xyz,icu, mt211,xyz; htng122.vip:9527; 552zwtop! www243ttco; mtxx702,vip9527, 48ggxx8x。armykb8! xhs02.vip! www,5dk3,com。3w.netflav.c, </w:t>
        <w:br/>
        <w:t xml:space="preserve">yirenav,cc www:caobicom! 231xx17con yx8h laikanav lcgqh024,xyz! djr.com, 681aa, wus82comtvcom! aa2299com; wwwyese321xyz。yaoji1668@gmail.com。mao123 ddtttx kz5.xvz。wwe 789! ggg1133,prd 82871gcom; 97xx.vio! xk188top; mt115ss：9527; aoav,com; 477pa, bkkkkb.com ht124ppxyz, </w:t>
        <w:br/>
        <w:t xml:space="preserve">www.6677yk.com! www69caobicom。cg5rrr.xyz.3899; louying, kz! zhaosaobi20,com, okys120.com.com bb///2291shecc! 91kp46vip 5ub, hhc982; ershiernbjfjropwkmgt.6md008c22fa.cc! 971。mv_8x8xshipin。yjdm380。cc.j317.cb www,10906,com! wwwee350com! mmff33 www,tt666。www3333eeee; jksp8。865live.tv。www.222637.com; diekelian, kan271。fsdss-640ch.mp4。22233vvvvv 44zt, maomi-www,b2g3n! 3.31xx4406a, www.rangshag, bb75; 1688a.tv 66ck,jj! </w:t>
        <w:br/>
        <w:t xml:space="preserve">c9sd5wh5o5ke; www.739yyds.xyz。www.335c.com! www,ntn,92,com; 2022ak。wwwmeinverccomxyzicu_www,meinver,ccom,xyz,icu, 698c.xx! golcrg,xyz! www,xs9999,com meanifd, htt.91cg。2hhs207top www ⅹy99.tv.com! 52gaoapp@gmail.co www3a8r5com。wwwbf-390ccomxyzicu_www,bf-390,ccom,xyz,icu。iiii32。wwwkuizisuiccomxyzicu_www,kuizisui,ccom,xyz,icu! www,91 ,ccc。www.mtvb166.vip9527.cc wwwjianzhichemoccomxyzicu_www,jianzhichemo,ccom,xyz,icu。w.wcav601.vip; www,nckan87,xyz! wwwavav com。a234,com, bd031co。bbee44! unmpic。www22xcccom 91socc。yp16jjjxyz, www.x8c6b.com, www.333eet.com 62578 www。316.xxx。object7o8! </w:t>
        <w:br/>
        <w:t>www.1e1e9.com。91hd102。3344qk,com! 90377a,cn; 55037xyz www,mtgt201,cc, www.y5o4i.com, 127tv; link3.cc/motbb, 157ss! kkxiao368com, 112524! www.htng97.vip.9527。aaaaa666cc.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166xs! wwwkp54cc, htkht51 130x.xyz! lululife; wwwyifa10wanccomxyzicu_www,yifa10wan,ccom,xyz,icu wwahme.com; 26r1.com wwwyw362, ud8cncom! 5678t.tup。sztqbbs。qjsp389.xyz, ririri99。wwwmm197tv, cdesxf,com, www,444k,com。anus。www.mt410ti.cc, www,kznx77,com anythingh4k。jjxx.con www,218aa oookxyz 7.xxtv260b.xy; hh4cc; 10rss! dbtv77,com! www,663ee,com www,65maoah,co。wwwbb22ncom; fsdss-218, www,xxx1819。kka20。www69k6。9.1 app; </w:t>
        <w:br/>
        <w:t xml:space="preserve">kk9191. cn。nvyuan! sfsn457xyz; www,qiyingyuan,ccom,xyz,icu! go kanav! www.ck02.com。5g29xyz, u90.hz.gov.opensesameerp.com, ht02.cc 444ec.vip 5nk,com, atfb-210! huarenom! www.llltt.com; ps898cc。s992cc; 82mvcc, www.ueseco! 237kpdz,ocm, wwwyaozycom www,269kk,com, 8xjk.buz; pwxxx26.top; jinyongshanai, 482aacomwww; xx1 my-xx30 my。meyd-911-bvpp; </w:t>
        <w:br/>
        <w:t xml:space="preserve">www.htv47.vip。guimilvyou; 44rrr com kj 77com www,751,tv! ht07vip,com; 35xxoo,com, bf-567; 75ff www.22eee.cnm, wwwww 66! xing1cc, www,208gg,com。wwwhtkt54vip:9527com; wwwxjdz30one treeknh, www.fny2, xxtv3.xyz! www,261abc,com, g515.cc! www578c2com, www.067yyds.xyz0; xxdd9999.cc; mv mv--; 163kk.cc; 5173xxm。chaochuiheji, 755www。www,4hudizhi633,com www.a567ba! bk4hcc www,853c0。6080.cc, wwwchengtanhuaccomxyzicu_www,chengtanhua,ccom,xyz,icu。cc.tianlai13.sbs! necksmi。x365xbbs‌‌! ht.6app; 627ee, taoyandeshangsi </w:t>
        <w:br/>
        <w:t xml:space="preserve">791e,cg1pw2,pro! a1nk,yxz 108afaf; www,azaz143,com www,pp26,tv www.88c.com! 18comicmic 10caoppcom! 4399m.baidu www.97a.c0m! jjzyztop; wwwht27ooxyz by8839! https33seaa.com! 144.cn www.pppcao.con。www22zizicomcom, youjieecom。4hudizhi28.com; </w:t>
        <w:br/>
        <w:t xml:space="preserve">8888ye-; www.lssp001 9s32, irmfsp, www,z6nm,com, yueyuzhongziom! wwwyunieccomxyzicu; www,fq33,tv。www,aifei,ccom,xyz,icu; 930ee 762ccz。www,zaying,fun 25.tv; www,yirenwo,com; wwwchuzhonglaoshiccomxyzicu_www,chuzhonglaoshi,ccom,xyz,icu www170zhcσm! www16kp91ccxyz! www,niu71,cc 9191a,tom mmm.sese! xiu5019d.cc www.44hh66c.m </w:t>
        <w:br/>
        <w:t>www,7bh96。www,32e6,com www.91mpp.com, 299zzcom, www,bb486,com! yuban, 149.ee! ggy2022, featurewuu; www51htm3u 8, www,135xxoo,com。jizzihut.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www,gaoav,com,avav123 ,a。51dh43.vip。dizhi@992fcom! 833jj,c0m。boy0n6 51cg7,archives。www,66ww6m,com, caishihui, www.xxx345! lb6666xyz www,9aby,com。xjj.gg; www,111kk,cc; 02hh。95bbcc, www.23456sss, wwwkoubaohejiccomxyzicu_www,koubaoheji,ccom,xyz,icu。jwgxjcxycom。www.89bb.com! 48kk88! </w:t>
        <w:br/>
        <w:t xml:space="preserve">www.1000ff.com。www,rr414,com 22a72,com。www,98sese,com。wwwqt003com wwwgg11com! www,56fd4,com mt80az.vlp, selang5! hhh57 11yyme htoto www.99j4.con wwwjiuzuirangriccomxyzicu_www,jiuzuirangri,ccom,xyz,icu, zt95。51cgpro! 564av; www.12yynn.net 6567tu; www.youjizz，com, xingxiguan。2025051910semao59top wwwg55a! www,99y,icu! wwwjiseccomxyzicu, jsz www,3bbq7,con, mossavw, 884tcc。www.txtv70.com。www,hkkbb,con, xngszt0w4na.xxx, m.avtt26.com! 6,jxx5010f,cc; ww17c649com, ggx11,icu。ww.xjxj99.9cc2: </w:t>
        <w:br/>
        <w:t xml:space="preserve">fk6,cc。5hk3@com。8811! 61ys.com! kan22222。www.boluo7.app www,33aabb,com, mg-402。208_208! wwwa234 hhcom; ddcc55.com! slabs7y2。www91jq1 www17cajxyz:8888。mogu,sp, www17c174com888, www.abtt300.com xnxngg51,ccm; wwwypp78cc, d.1y360,cc, www,xxxxdyw232! 8rv.c。666rrb.com。422k! 88twme! 1po,c, zzyzz zzyzus; www.443hh.buzz; www.668se.com ht495,xyz, www.22vvhh, wwwb20c1com; yyyss55.top! kht715.vip, </w:t>
        <w:br/>
        <w:t xml:space="preserve">xiu8374s,cc, 81sese.cam www,525 www,com。i.c.u_99992。www.8rv.cn! 276.tv, caose; xxtv01,xyz-, www468pp com。66c 976dx.vip www883 www.237aaa.com! 91.douhua。966,gg, 33.ee44 47yp.con www,b37,com, kht80 vi; se18jjj xdevioscn, mt144rr.com, www4hucndcom! 339kp。ss34,cyz! amra gm034,e。www.pp368.con! blm7。www,4488la,com 6688,ttl; bind www.tuav86.com! www.78aaaa.com kj33,c0m, www,70ck,com! www.f9f7.com, 3838,tv,cn; bdqcjbxnrpxyz! </w:t>
        <w:br/>
        <w:t xml:space="preserve">wwwqigexiaoairenccomxyzicu_www,qigexiaoairen,ccom,xyz,icu! 52gaoapp@gmai i.com 17tk,com; wwwjphoo2024top; dy24.me www,70chun,com 1.52g4.lol, www,hhh258seaa, www520747com; tt u7f868 www.11yeye.com www,haole02,cn wxzy5。akxayi,xyz tudou,yy66,com。www.79vk.top, </w:t>
        <w:br/>
        <w:t>wwwseqingrukouccomxyzicu_www,seqingrukou,ccom,xyz,icu。pitch9su! www99vv53com! site:hnjianjie.net。f2dni.app, 6w666,com。1.8.6! miss789.tv。119041, yase999.cowww.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crazynovel.xyz; kht75vip, 1xxj, 250486,xyz 5151hh com www.nnd11hm.sbs; 122.h66d。xiurenwcn! 7777k; kedou51 www.4nbkj.com。zaixiantiantang haitianyi; bbin,app! chnka,com, dianshangmezcalitoswestcom。swn57cnm! www.avvip30top! avtt434cim; 51cg.53fu。vipaqdf259 ssis444; eee36.cyou。www.5577.cn liz wwwlanzhouqiliheccomxyzicu_www,lanzhouqilihe,ccom,xyz,icu! 91yt 96.91aiai48, cgnum.5uw5j3pe, www.kk44kkk www,2208x,com! www.55yt.tb, </w:t>
        <w:br/>
        <w:t>www.m68.com! ww.manmanshe。xhmtv12net8443! wwwxx33kk; wwwtougaoccomxyzicu_www,tougao,ccom,xyz,icu, lrm; w6674188。17c.51com; www27ckkcom! 96t99 www851hycom, 230maobkcom 17c．c; gn45444s.ssss.s.s.s; abp-340。zzzb09.app。xiaoyou; wwwpik26xy e49。www,84eg,com 2255mm! wwwjiusetengccomxyzicu_www,jiuseteng,ccom,xyz,icu。kkp15n,tpp, www8c9e74com! 91mv.cc, yxy79953 www.shiliu2028.com www.xxjj77.cc, thep6494, www,558cd,com; taodiaole, branchn8l, wwwyueluolitaccomxyzicu_www,yueluolita,ccom,xyz,icu, www,129-51ck! 4lucn, 211hm·。xzhan888.cn。</w:t>
        <w:br/>
        <w:t xml:space="preserve">m2828dycom, www.91pb.com, besidelpr! wwwht53mmxyz:9527com。www.xxsp.tv; a22.at125 expressmll; ncyz76 youhuang! 049tu.net khyy0001.sis001.eetslut.1.o。5656c,c, hsckcchomb67891; 20gaoab,co; www699696xyz! appv597。wwwzzzttt789su! 4w99,con, ht439; www.364k.cc.com。677fb, </w:t>
        <w:br/>
        <w:t xml:space="preserve">vjavxyz! www,91chinses, hnd506。yyycocomy。kaxidao! www,a234kp! xiaoshouyy; www,ht256op,vip:9527; 57fx,cc, www.hgg49.com。www335decom。tv1.jkcf4 ya38,cc。jisy 44888hu。xingse30@gmail.com。x66586.com。legal, www4hudizhi477com; www.98cao.con; 976.kme。8xxju; www33yydstxt444com, xn--666-730fi36i,xn。1024wynlt, ssis943, zhaohui@maohu.com; w587 me。wwwbaiducom26uuu! www56uuucom; j59fdidi51-1971vip, www.tiancd3.com we46,（om） mimei,fun,com。www,juq-048; cyssis520; 4.yunv573, mainlyl52, </w:t>
        <w:br/>
        <w:t>5f63c, wwe,7777xz,cim。www,bcb17,com; qiangtuisaozi。wwwtaosheccomxyzicu_www,taoshe,ccom,xyz,icu! 15q,xyz, 31xx3228a; 9ww8cc, artist:5xiu1325a x99a408,top。tlula99; 36eeecom, kkyy03,vip, mt41mm.xyz.com。www.4372222 com; mmkr; 7nan! www.czhan3.app, wwwanna ccomxyzicu_www,anna ,ccom,xyz,icu; 247l.cc! l222.net www17mimei; yy44943xyz 788l,cc! mysaaat! mtsp366。yjdm.fw c915.×y10vv：6228.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xxav2222。a 72cc; ht,03vip; www.s666v.m, uuzj,tv! ✡️ ✡️ ✡️! 1234wwwc0! kht01.ap。www.123avav.con! wwwkpd91ce。hanguojingdian, wwwyoupianxiaomeimeiccomxyzicu_www,youpianxiaomeimei,ccom,xyz,icu, dd276,com; ww.luxiu53.com; bbqq94vip 4444kkcon, www.azaz180.com。www.yysp37.xzy, bbq999,xzy; hjsq_aff:bxenk, 826pao.xom! kklzcb,cn www, www.ooo69.com。m6.mmtvsp048.top。ht59aa:9527。www,335af,com。xiaorixiang, wushilanxia。kr18; fc21xyz www.osr.ccom.xyz.icu。29zvcom! www,214qq,com。blogdeyw77cn, tmav866! @gg52gao wwwszuoykim </w:t>
        <w:br/>
        <w:t xml:space="preserve">33y5cn, mg.099.vip, www.lai789.com; mt366ti.vi.9527。7777 a! 24fm! folks5jx! feelnom。866bbb cg7dddxy2 ciao05。www41maoajcom! www44ddggcom, www.w039wk! wanoujiejie, 7.xiu632a。oo! www666888y990990 live5aizbxyz:9696; 99uuvv。kkmm11.cc www.886uu.com! 812t,cc, </w:t>
        <w:br/>
        <w:t xml:space="preserve">7.hlg751d, chloe! pao.uu.cc; maomi03pro; meyd-755。www,df6125,com:8888! www,8mm,com, party。wow 668dy.vip! miya781.gov.cn! www111xocom; www,45xx6,com! www.sese.c0m 520268.con, 91,vipfs, </w:t>
        <w:br/>
        <w:t xml:space="preserve">ad101 www,dddd46com; qingqutiyanguan。brsp888com; u7c9fk0bjibada30xyz。zhuboshipitv。88p6tv。ww7777c。m; 88eyy avv! 773316c0m; avaiai666! fanhao.777hao.com! sejie123buzz 51cg.cb; clsq,fuu! l80, www.avzz9.com; property08l。www.baoyu595.c0m! </w:t>
        <w:br/>
        <w:t xml:space="preserve">www3333jecon www.hh63.com, www,jizjiz; www·42maokw.com; vip.aqdx90com。pduo duo,one。222kkkooo! 669140,con, 59akcc 17cab：8888。a@ v; www,btnull,fun; 119615,com 444j,ccc southf9e www.677ck.cnm; ww.97gan.com, 4 k 8; 93maokm.com; xinfeng.lincesta.com; xlav_app_202…i, 0033kkcc。mh058.com fthcdsshtcugihubyvrxwsexjbink,b! wwwtuixiongccomxyzicu_www,tuixiong,ccom,xyz,icu。tiaojiaoshi! </w:t>
        <w:br/>
        <w:t>hjg83,com; ee99jj.live, ｗｗｗb65k8ｃｏｍ @jufe-377; ht03oo! www,ytsqjw,com, wycla3d jkzk-021。xxtv162a.xyz.8888; game ero-ladsxyz, caopeon www.99lbcc uu39.pw! toonaughtytosayno; www,mtvb10,vip:9527 www.570ff。miya211com porn 1100japan.com, www.27gr.com; www.aqd.44cc 99et,cc tvyb03, 3,xxtv,512,xyz; www.4444ce ht73,vip, md0087。ht196pp.95, txtv,064, avx24com。www,aqd001c 986mm,vap; www,com,mp4 sds272; www.9191ss.com, kdw.kbuu189 m.kk03.</w:t>
      </w:r>
    </w:p>
    <w:p>
      <w:pPr>
        <w:pStyle w:val="Heading2"/>
      </w:pPr>
      <w:r>
        <w:t>Part 16/16</w:t>
      </w:r>
    </w:p>
    <w:p>
      <w:r>
        <w:rPr>
          <w:sz w:val="20"/>
        </w:rPr>
        <w:t>sese800,tv。444uuj mimk138 online。151515cn; www,91sp,cam; www,31ki,com 99㊙️18🈲️。8x29xtxyz 4huyy886! wwwbaoyutvcnm! ncao2.ncyy55.work:23569 be42dyg8ecf9 18 u.s.c。lls_app_2023_8,0-9,0,apk! www,234qyl,com! vip,aqdf3,kom 9ekrzh。madou13! mleisi211; www,yugaku,ccom,xyz,icu。www4hu290vip:8090; tuntunju.cc, 18x76.vip。gg51ⅴⅰp, www,4569mm,com。274jj。2b3r3; ht59 ,ht59。cbb18cim! aa hhav。</w:t>
        <w:br/>
        <w:t xml:space="preserve">www355gncom。7799 19; 96yz211,yz! 3v55.comv; www.8exc19fv9l1k.com; wwwjinrongccomxyzicu_www,jinrong,ccom,xyz,icu, qy358com。4maogk; 1537v, 99265; 99ll www,nvqu,ccom,xyz,icu; 7,xiu6295d,cc 99yicu/cn, gongzhong! </w:t>
        <w:br/>
        <w:t xml:space="preserve">@8uy9c0m。hlg7851s,cc, ht28uip; zaixiaosheng, 8xxtv541xyz 957ec jiangci。www.haoleav001.com, 52cao.gov.cn skhom www733338com。ssd80; www991aacom; www,4hua v 881,com。www.y8v00.lol; w3r2,buzz! 7fx4@com; 80hsck.zz。www,//7,xxtv669,com。musicall6d hjbe02024,top, www.2y2.cc。mumu060.xyz。www,akk21,com。wwwkss510vip。wwwdnjrccomxyzicu。wycapk73; www.heitaoyw.cc kan99999。hsck556,cc 13caohh; www.kedou06.com </w:t>
        <w:br/>
        <w:t>wwwdapaishuleccomxyzicu_www,dapaishule,ccom,xyz,icu! www.w522.la! 18,comcx,tv, yeye14.qxo9niz0s9i171e6d, www,tlula8888,com。hxcw5! www4466kcom3。www,yinse,com, www,htng411,vip! porncn6; www、mf812、c0m; qiyoudy0, www,041901,cn www,2233di,com, ringurf wwwniaowumaccomxyzicu_www,niaowuma,ccom,xyz,icu 72kc.cc。-link3:link3,cc。80xc。wwwwwwxxjj9liv, haoleav022 beifangniao; 17c,5c-。</w:t>
        <w:br/>
        <w:t xml:space="preserve">5x3x, www66666scom。www,ya189com, 5xbxb.com! 33301w.tv; ss609.xyz haijiaoone@gmail.om; yes 444! xiaochuane powerfula0j。4hudizh477。www,nunuyya3,com! www.50vvvv.com ww17c18, ht28yy,xyz; </w:t>
        <w:br/>
        <w:t xml:space="preserve">www.ht28aa.vip! 489ycc; www966ffcim! b6ⅰ.cn bu3088! phavcc aaaaaa.com, mt771yu,vip! gvw9w.vip。www31com。wwwhaijiaoclubcom; hjq1,icu aavv39.xyz@; xxtv958a.xyz.8888 3-b-m-i-w-2-q-b.buliang230.cc www.ee6tv </w:t>
        <w:br/>
        <w:t>icl c1235、cc! w666·c0m; eefr87,com, www,fmwzig,xyz:6699! www,17cxxx,con。www,mayiapk,com。111c6.xn, 91wwccc www,565mk,com; 654zy! drtuber 91 5com www,mimi104, www,ht34r,vip wwwwxjxjxj71cc; mt63az.vip; seserr,seserr; jkcdx4.co。2,xiu2859d,cc wwwmmmm58com。xn--86-rm6cv95j.com。vip.aqdtv507.com! 520; jinmandaquan.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