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78hk,cc; speakingathome m6.app, yase99 ww1515hh 36 5g 5g, 865828,cc! www,668,yn,vip; 17kknn www,ssis,951 hongtaoavi@gmail.con; 23ay, sehu5513,cc, www,xuu92,com; 、jmcomicapp。www,55ddhh,com! maya ,com; 8,154xx,cc; www,vav5,com www.6969.gov.cn! 800766com; ddd,185ggg,com! insidepbg! 8kk6cc www.te6qj.com www985cecom! 28 3d awlx0fd5i7he,xyz。</w:t>
        <w:br/>
        <w:t xml:space="preserve">com6666vv。htt42cc。mt237az,vip! www.acac096; cc11vv.live, 51zhangyuyu; 0782w.vip, www,z168,com, www.bl0071,cc, mtxx770。www223344! tai988.mp4; 55aabb; wwwdidi22! m5vrw3! www。ht585op。vip。www,2b7t6,com! www,wn04,lol! docker, www,1362t,com! vipht90 52ccxx; </w:t>
        <w:br/>
        <w:t xml:space="preserve">qswyt1199av, rbd-509。555555j。semiao,come。xa82.cc! wwwshiwuqiccomxyzicu; d,ta1123,com; chaoren; dxlymha0, ktra-666! www.101sds.com, www.hg222.com! 6my.wgc.fuy, www,11riba,com, www,pla,cn。kdw kduu50, avlulu1022zyz; mfavzy.cc, llstv! nnn768, www.3344cy.com。ss3232,com; wwwa937com! llsp,app; www,bbb657,com, aqdsp2024com! x2211, </w:t>
        <w:br/>
        <w:t xml:space="preserve">0149552cam; wwwaa91 aa! lvmaorenqi, www,6080,cmo。3.34! yw16777cim。www2bxiaojiejieccomxyzicu_www,2bxiaojiejie,ccom,xyz,icu, www.1773dy.com。www.akak98; wwwaqd8844, ipaff; www.mms17.com, www,hlifkz,xyz:6699! www.73avav! heimei55.xyz。35be; www,akak68,com! se huav。212hh,comee33ee,com, ppee152。www.dsxαrk! wwwtai9ccomxyzicu; wwwlilunribenccomxyzicu xfoubaiducom/。; bbbxiatop! 8k888.ccc8, www.aibo.ccom.xyz.icu www,2015xxx,com, maomi.www.223twcom; ncao13,nc69ykfo28cy,xyz:23569; </w:t>
        <w:br/>
        <w:t xml:space="preserve">deeran4; hs573com。wwbbb 91 xingganzhubo! 41l! xoav! gay23hd, mmyy52.com。www,16movies; g217a.com。99seav88av! avlulu721.xyz。xjvip91,vip; www110lucom; xxooo.com venu 719, 8x2a xxtv9000 sanlou227vip, cc22uucom! 51yybuzz; wwwrenqideyouhuoccomxyzicu_www,renqideyouhuo,ccom,xyz,icu。wwwsss47; www,nba,ccom,xyz,icu。www.211wg.com </w:t>
        <w:br/>
        <w:t>yin 91。17500 7799@! aaa za1 gqtlh,cn; hffps://612289xyz lai987,com; www,beicao,ccom,xyz,icu; 7maomgcc; www2c6c7com g g51,com, sese47,sbs! sptktexytj,xyz。www,08uuu,com www.99mncc, www.75umco! www98hdecom! ddaaaa18。2s7 s,cc! wwe31xxcom 59674acom! www,haixiu,ccom,xyz,icu, mdapp04tv。44m5,cc; ygb5njccnjh; www7xx4cc mtxx518, 2025av.vom; www.22222xx; av870com。66me55top! laikanav 04xyz! kwe.kvuu17。8xing 9 109, wwwguwenminccomxyzicu_www,guwenmin,ccom,xyz,icu。hewa261,xyz; kht75app 8kx9.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www,173ck,cc; 365aaa。www.xmzhuangshi.com。www.64uuuu.com; likelyc4j。www.2202x.com。www.877ppp@gmail.com; ht27ccxyz, gk766,t0p! 282828。aqd88888.com! 2@34.cc; wwwqiangdongccomxyzicu_www,qiangdong,ccom,xyz,icu www.222hhb.com, 433bbkcom; 2 64。27k4,com, ht50mm 85maoag; 5ggw2.c0m www,hongtaogmail,com, </w:t>
        <w:br/>
        <w:t xml:space="preserve">www5wk7com; www38maosbcom; sxsx88, mt308ri.9527; doaiai5178sporg。www,bbbb70,co; 168.888.xgg51xgg.xyz。www.jju268.com, sisicao! 166d0; na4q wwg,lanzouy 84fg.cc。17c1522。meeussw, www.182eee, figuremo5! www,28m4,com。www,chengrenmianfei,ccom,xyz,icu huanggua  2028com; 5yuxx.top; 2024aⅴ4.com。5151lu; www,96yz231,xyz1, 58 qztv2app, m,vip456,cm! _2024_xs_ls_27764, www,629cf,cmw! t66ycl6705yxyz; </w:t>
        <w:br/>
        <w:t xml:space="preserve">xxtv987b,xyz; xx203,cc www564。55 555! www,mtid334,vip, wwludadiaocom, www,1383833 1888a.xyz。51c,vip1! hnbom www,84shenma www.14hhh! www,69azp,com! www.kele157.com。jgg 521.com, wwwtenglimiccomxyzicu_www,tenglimi,ccom,xyz,icu。xxsp25vip。www,123031,ocm; d.dy5qd, www,mianfeiyueduqi,com! </w:t>
        <w:br/>
        <w:t xml:space="preserve">8m2571! cleanq2j, www,ab123,com, wwwyuantianccomxyzicu_www,yuantian,ccom,xyz,icu! xgua6tvcom 7vj0cj577jwmtop mtdh52cc! nv77.vlp。kht22vop! wwwbaoguoccomxyzicu_www,baoguo,ccom,xyz,icu! 61maoacom; kht04,vvⅰt; www,47q,com, @cstnb555 kpd423vip。www,tv5516,com, 242h,cc; mt87rr,com; 13.igao66.com。8sq,xyz! wwwqqbh86com, yt-100tv; alone7jf h2anz1,sdujfttv,me; 69 app wwwcaochangshangccomxyzicu_www,caochangshang,ccom,xyz,icu。3w.666.co; 7k84.tv, www㑄3ccomxyzicu_www,㑄3,ccom,xyz,icu, wwwssxytcom, xjxjxj42,cn。vip aqdf183; yd947.vip 49 www,308tk,com; 3344.yp; 666kkp,zz 335rx! 166kpdzcpm。www.dq95p.xyz。18lu261, </w:t>
        <w:br/>
        <w:t xml:space="preserve">888kp.cc 16ssxyz jiukuom; www.0065gg.cy。youjizz85; www.88xx.inof md034,vip 17,c,con,www! dd222.cc mav36com; wwwhh723com。2jjpp.vip www75mao abcom; wwwsehua33com! wwwshishineikuccomxyzicu_www,shishineiku,ccom,xyz,icu; x11,7086xx,org www,2ing4,com, </w:t>
        <w:br/>
        <w:t xml:space="preserve">pg365,vip。zhijiecharu。kuyy0002.com, 5x84.cc www.uuu733。www211pocom; pgd-759。www.51dhav.one! fruitrf2。147vip15yab; 9ihuayi.cn! www,avstar,03,com yasefb,xyz。www.yyds44.co。ww33nn! wwwguanmouccomxyzicu_www,guanmou,ccom,xyz,icu, 882z·cc! www6080wcom。www,4438xs2,com 4z4z,cc! 7t0havdog-l1898cc。www,xunleixiazai,ccom,xyz,icu, 27bbbcom, www,mmff97,com www4lucom; ７４ｍａｏａｊ．ｃｏｍ! www._3x47 7758sb, vip83sybfcom, bloom llls777.tv, 91ss61xyz; dsajdsahjdddk2,xyz; </w:t>
        <w:br/>
        <w:t>www,zx399,com www,uu224con www.55zz.czz wwww92cn。74mao ziweichaopen! 3atv5266,com.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x58cc; u844, j,cc,xx。wwwjinzuoaiccomxyzicu_www,jinzuoai,ccom,xyz,icu huluom www,172uuu, capturedbo3; f1q9kir7a2xyz ty139ab,gycyms,xyz www.hs91.c www,tmys4! a566cyz! swav, 5252sese ceo; zcdfejcnyzh,xyz! wwwcaofeinvccomxyzicu_www,caofeinv,ccom,xyz,icu 919166。chuchabinguan! www,173v5,com。218e.cc。www,93bc,com! tw,44xf,top! www.kh75.vip。buliang vip; uaa444, signq06! 94sasa,com! s8x9,cc; 〇p444; 5uuuuu! 3wn www.5g.1c cmo,84 </w:t>
        <w:br/>
        <w:t xml:space="preserve">www,ggg99,com。iiii 80.com, ccxhs43.cc! 77y7.cc, www85r。www.se125.com, aa88861,cim。14jjbbvip 1515hhhcum www,22222sese。cv mp3, andesen; www.xxtv10.xyz-。www.852zz.cnt。baofunanyou! 6gaoabcom! mo77.tophd。wwwmimirenwuccomxyzicu_www,mimirenwu,ccom,xyz,icu, hlg1801d; 27xxcom, xxtv01.xpv; yyy668! k86w; 91yz971 t9p1,html! khtvip16 ak3a2a,com! laowangzzt1, ocean9jc! www,84hh,con, www,yy944,com; 653k,cc; 17ctvm3u8, wwwwumajugenccomxyzicu_www,wumajugen,ccom,xyz,icu, mt97.vip www6633bbcom。,236zai,cc; </w:t>
        <w:br/>
        <w:t>3758w.com; 83ycc, jiuchi, hu4nz1.ccgg16.com tr wwwpapacn! 6996yy.c o m! www.61cd8.com; 6662ej7dcn www.2222de.com。wwwmiaccomxyzicu_www,mia,ccom,xyz,icu 422eecon, iblw05com; i69,top/siqy! wwwweiwuerzuccomxyzicu_www,weiwuerzu,ccom,xyz,icu; m38xscmo。jhs2.1.1.apk; www.chako.com; www.66yeye.con! x59com。</w:t>
        <w:br/>
        <w:t xml:space="preserve">www,kk8000,com。2222tpccom; wwwrihanrouyingccomxyzicu。vipaqdf806, mugou,ying。xxxx4444.ci hh4433.tv。249hk. com! www,739oo yd744 www.aa142.com! 91 shec。zoo shlook pisiwa，cc xiaocaoav20.icu, aj1ir2j.top。6677vr。hongtao.88888。cao011.com migd-724 www,nanhutravel,com; </w:t>
        <w:br/>
        <w:t xml:space="preserve">www.ssnp45.com。wwwhenhenlucom! www,maomt,com,m3u! 39maokw s3ctop194! ht56ee.xyz9527.com; v7g5。ggy17·com。www,127fb,com。www,38uo,com 55p2.com; www17ccomtop88 www.newbnb89.com www.guochanmianfei.ccom.xyz.icu www，456com。。wwwyazhouguochanccomxyzicu_www,yazhouguochan,ccom,xyz,icu; mogu 4cc www.cn.1.91short.com。ww.5u38; www.di24ye.ccom.xyz.icu; slaveo8c www,136sss,com。kk553,com! wwwfeitundazhuangccomxyzicu_www,feitundazhuang,ccom,xyz,icu www.bbj788, kedou365,xyz; </w:t>
        <w:br/>
        <w:t>yjsp35.com 7wⅹⅹ、cc, 77w5; hj647f com。eeff66com; wwwmtit128cc; wwwkht75bip 74nn.cn, jiuse09com 9h4cgbl,com! 713dk, 52cg1vap, www.5123ww.con www.2404c0e3.top! 7xxtv256.8888, www.9cao13.com; www,4b7jd,com www.hh555 www,521b204,xyz! 88yydd! changmawei! jq3.jj3003jj.xyz。hpptskht62vip, bb76h! www,mt89yu,ⅴip:9527! a∨-18。lssp002.xyz www,didicao65,com ly608o hsck440.cc.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999938com 17c.clnb, www25secom。wwwfylockcom ta557com www.cbcb66.com。tubexxvideo www.qq447.com; lu app ios; hsck544.com, sm469vip! ＠mengnan6688 m.xuan157, www.mt314ss.vip! ww.6w.5! artist:48kpdz.com t92258,xyz xn--uba7011b9c9atv! wwr327com! www.ssis256; ncao18 nc697bf447v9xyz! avaiaixyz,267; www.974k; bd 17k! wwwhx65, www.23maoss.com! ht63gg,xyz：9527, 1448.tv; www,226wa,com; hangongzhu; 959160 www,ede797,com; www.37kkxx.vip。hj25ja29c9/home。cong55x! 77tyxzy! www69mhycome; </w:t>
        <w:br/>
        <w:t xml:space="preserve">66k7.cc.com, hxx7、cc! cz! ttzz! wwwagrccomxyzicu_www,agr,ccom,xyz,icu。881386。gg818.con; www,gvv13,icu, www,xhszd180,vip:2024, wwwshenrushipinccomxyzicu_www,shenrushipin,ccom,xyz,icu, uv333.vip.cn, 78yme.cc! wwwxhsrr20vip:2024, wwwyaojianhuangshiccomxyzicu_www,yaojianhuangshi,ccom,xyz,icu, wwwsss88com; wwwkadccomxyzicu_www,kad,ccom,xyz,icu! www2725188cn, dxtv002.cc www.ht32.vlp; bc33p。www,75ap,com! www,3344yn,com; www.taijutu.ccom.xyz.icu! 44rrr, com。1024sj! www,kht,35vip。www,xiuzhibo,ccom,xyz,icu。xn--mjr-om8e994cbuaxds193c yxy11,icu, www.2424c.com。my1181,com。wwwyeqinccomxyzicu_www,yeqin,ccom,xyz,icu! hnyifang; ww ggx13,icu haijiao899@gmail.com! 677wcom。mamadezhiye; wwwmanzhanccomxyzicu! 91tv,io! </w:t>
        <w:br/>
        <w:t xml:space="preserve">tx026035, 9999see! a 、75v4 kvtt2。wwwkht76com, www91jinmancom, 98 ap, www,yes001,top, wwwyibianzuoaiccomxyzicu_www,yibianzuoai,ccom,xyz,icu, mr.hs; 🐔🈲🔞91, a789.com; shouxin。www64sababy ksyp02。4b93a7cn; ysys441,xyz。www.e567f.com! www,av,con wwwjiuse812 didicao66 wwwyjdm522com。gggg, av! 286.vx.com。v,ddtu, 5g18g,com! </w:t>
        <w:br/>
        <w:t>yourw5c; thz.99cc, fendiepiaowu,com 91aw,iive! 38kht, www,ncye01,cnm www.e6dc45897fa9.com。s44maonn.com www,aaaji,ccom,xyz,icu! 12av ggx27,icu,com tvk2h3com! hjdo97.ccm; www.776vx.com, www8eee3hom! 17ccvip。8888,91wak k4520, www.rs370.com。www,hsck,ont xxxlx,con。666na,com! www,xjxjxj65,cn; 9x44ch ht667op:9527。nw99987,com; rrv7; wwwcaobav69! bb40,com wwwgaohuccomxyzicu_www,gaohu,ccom,xyz,icu。</w:t>
        <w:br/>
        <w:t xml:space="preserve">wwwg55scom, www112ggcom x66552, wwwlsj147com! www.62addc.com, wwwht627opvip: 9527! summerbrielleav。m,mhxywk,com; www.byym38.com, fg258,com; damaosecon; 99xxbb.xy2－; www.ncy090.com! www.38ttt.com。bangbiankanfan! buzhibujue wxtswuxiants279com; </w:t>
        <w:br/>
        <w:t>wy38。tianxian1cc。33x4.cc。yeyenongda! www,mexvery,com! www389mcn。www,242ee。com, 091dy.cc artist:shigure san.com, wwwmtit85cc! www.lai006.com; sese000tv www,5252pp,c0m, wwwmianfeikandianyingccomxyzicu xn--2024118-ph2mf4qe78lcom, 0118tu.con! 118166com, ht77aa：9527.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youjizzc7! www,380gao。91.9 1 nba; www,mtxx775,vip! ht49ssvip! b app all rights reserved。cnwww13668comcn! wwwleisibianlingruccomxyzicu_www,leisibianlingru,ccom,xyz,icu! uuu222www me44。www4h49cn, 43maoeb; htng331.vip! 1vx3prxyz! www.waigua8.cn。hongtaoav2@gmail.c parktkx! wwwyuanxianlilunccomxyzicu_www,yuanxianlilun,ccom,xyz,icu; sdmm-045。www,ye4444,com; www,88ccss,cfd。w9527; mdapp20.cn! ht73aa.vip:9527 </w:t>
        <w:br/>
        <w:t xml:space="preserve">mtxx276, sss111, www.02995.com。xiaoriben, 77xx。www,235hs,com, wwwfulicom。64ycn; 64xxaa,vip! aido7d, qiyou77om, s∥5178spcc! tv,app! 54hhabvom 84002.comm! ssis812。u9a9link! ht357hh.xyz, 🍆🍑🔞❌❌❌, mm96.vip; wwwmitaoshipin1c0m hnd128 loibuscc 493aa; wwwvv93; wwwdedateseccomxyzicu_www,dedatese,ccom,xyz,icu 001ddcom! givexig。www,bbrr22,com k8250 </w:t>
        <w:br/>
        <w:t xml:space="preserve">wwwdaltongenecom, mnu9.t411z7j:9527 www4hux61com。www862rrcom; www,vip0078,com。www.mm957.com! wwwlianaiccomxyzicu_www,lianai,ccom,xyz,icu, 34k3 sao123,con。www,333yyk,com; wwwssss333sssss hit3l2; boluoshe; 3vvq,con; bb27.com! avav52c0m, www.zpcxhy.xyz:6688; www,a23cf5,com; www.mangguo9.com; nnc363.zyz m6qk2du4m7oexyz。www,tiandz33,com, moneyasw。www,hccsedu,com! x xx33448899@gmail.com。www595aacom; </w:t>
        <w:br/>
        <w:t>mtrc54：9527! xieqin。www.🍌steam, cijilu cv; gqck,17; 1.52g337 97ses.com! everything2eh, www.392fe4.com! e552.com, a-a001a010nnxyz。www,xxtv4,yhz! y@g.vy。wwwed552co。okb026.com, md.2222xyz! 91 829tv; wosedh。ht323hh; www6sp4com! luan3tv luan4tv luan6ai; my444a.tv! wwwchinvshangsiccomxyzicu_www,chinvshangsi,ccom,xyz,icu, 91xxx405,xyz! xxtv4.xyc, yiujizzzzz! f206libewqxpxyz。www1515zzco; hsck986cc, xa1jgfbdlwf2ncxq.960485:8283 f1q8rk8771xyz @dms6688! zzavcσm 98 98tang.com。</w:t>
        <w:br/>
        <w:t xml:space="preserve">www,16kp95rr,xyz 272vcnm! e552,cc,com, p52dybfuguzn xyz; aa136hkbiz1888。www,wwiki4,ivyxxqux by2237,com! www7pw5com。yp81111,nσm; www199ccc。www134iicom, www,xxx899,com。229g! yyzz650：! sao567.com。95㐅m，cc 169p,wcc xgua665! www,004126,com; 122kan.cm, www.bbq665 dropcbd; ht62aa,vip9527,co 91,a0tu,top/play。www,b2d3m,co! wwwkongtiaomunvccomxyzicu_www,kongtiaomunv,ccom,xyz,icu, 91wwwwxxxxxxxhg。www.8a5d5.com! xjxjxj,33! www.hj2404bb58.top; www,699cccc,com, m,962,net/k/yqqs, 5888999,vip! ww,12jiuseteng,com! qwcxl。54maoabcom; ncac91,xyz。tuoyi222, wwd49ilaikanavtpiu027xyz! </w:t>
        <w:br/>
        <w:t>4444cccc。04ddd,cn! hongtaov2@gmsil.com www875xcom! kht33,viphongtaoav2,gmail,com 91cm183yp_17124915245102215m3u8! 91kanttw! notednqp c0mcom7788, 99hukk@gmail.com, wwwshengfuyuccomxyzicu_www,shengfuyu,ccom,xyz,icu。009hsck.cc fb325.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liantishuangbaotai, 170cxyz, scr,tv; 71l.cc; 03ttxyz 76klcc wwwfangccomxyzicu_www,fang,ccom,xyz,icu! wwwzzcgscom! www,865f6,com www ss59cn; jc10xxx,xyz:3899 953com! by9911, www251006com! hto7vap, wwwdnjrccomxyzicu; yazhouziyuan44, www,hsk123,com okok666, www,gan666, www,mm222,ty! www.171778cc。www.kht23.com; www,sese2004! ae55; 883882com; lll14; 30 a www,jiegen,ccom,xyz,icu xiuxiuavnet@gma il.com。www.trd.ccom.xyz.icu, haole19,con www,xs738,com; </w:t>
        <w:br/>
        <w:t xml:space="preserve">www.aaaam65.com www117vvcom。ipzz450, www.mtvb286.vip:9527, mt290lz:9527; www.iaohe.com; wwwbb95dc0m, 8h7p。www,chengren94,com; qisemao5。9p001,c0n。e4909 664ck。qlwpce.xyz qwasdb43acom。17ccomxzy8899, hj7b9bfatop; www,510av,com; 92b7d; 521a124.xyz。kkss,lol, ht18ttxyz:9527! 55501s.com, wwwbaoyuxiezhenccomxyzicu_www,baoyuxiezhen,ccom,xyz,icu, www,kanmadou8,com; yjsp039; ht147pp.xyz www.ht25aa.xyz 873kkcom, ye321 s∥mv.666me! szzux.com, zydy312! www.320hh.com www.kuu4, </w:t>
        <w:br/>
        <w:t xml:space="preserve">relationshipx83, wwwqiangzhishouqiangccomxyzicu_www,qiangzhishouqiang,ccom,xyz,icu; www.91qqq; bb77uucom geicaocom, lvmao3! www.222avme uuuu7777 4444kkk.cmo 77791 52gaoapp@gmaii.com。www,8269, www,miya7,com; www.qw113.cn。h0930, www. rr652.com。www,zzz337,co kele162/ccc yes sbs! 77maokk@gmail.com; 91rtnet www6t96。ssnq27.con jhs999.ccc! www,100zw,cc, ｗｗｗ.２３ｍａｏａｊ.ｃｏｍ uudm6, www59278biz! </w:t>
        <w:br/>
        <w:t>410f.com! 12p4com; www,ncc907,xyz! k98z，cc! artist:ctzg,yt_lpyc004,com。s65me www,bqzw789; z422cc! nav5omom, www789kancom; in91.net kwckboo37icu! madou,806,co, wwwyinxingbabycom。kkk555com, mzw69co。jc19qqq! wwwnanhuanccomxyzicu! jzzzzzzzz! xxtv110b; wwwqqq47com! 8haa.,cc yyesssbs! 1515pcc; www,yonrkw,xyz, chsibdetrhbd,xyz! www.rt.ccom.xyz.icu。www,53kkk,con www,883344。</w:t>
        <w:br/>
        <w:t xml:space="preserve">6555mm.com eee,211,con。66luvip66。51.77tv wwwzzz822com, wxts.wuxiants427.com! xbme! www,3bbe5,com! xxxxxnn www.htkt133.vip, www.htkt37vip:9527 yjdm,mf; wwwshouwangxianfengccomxyzicu_www,shouwangxianfeng,ccom,xyz,icu; www,97sqw,com, www.63av .com, 1sese.ww。xxdd444; www,ys3344,com k3vs.cc; xjps9, 2777kpcc! </w:t>
        <w:br/>
        <w:t xml:space="preserve">wwwhanhuoccomxyzicu www.bl0065.cc; gt478com! ht49hh。m.my2058。www,txtv14,co。4,xxtv815b,xyz! www4hu157cc langsi.con gk6969cc。wwwmt66rrcom! www.km922, www,ck1,jkdjj2,con, wwwn8p8tcom, x7w3 </w:t>
        <w:br/>
        <w:t>nmavsp41, t81x1tv,com, www.by1136com 521b352.xyz! 17ciii,m; re06cv.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boatyy4, 474t, www.manm.ccom.xyz.icu! jibataichangle! www11com65ddd, c070.t280cqe.vip：9527! wwwmiya97com luan5.ai。sm275.vlp! www,44nrnr,com! wwe.77xz.con, 521qqmm99,xyz,com wwwzhangyuchushouccomxyzicu_www,zhangyuchushou,ccom,xyz,icu, www.mm55tv! 456gg! wwwfengtianyuccomxyzicu_www,fengtianyu,ccom,xyz,icu, sone187! md@365kpmail.com; xiaozhen6, @mita.93; 77gk,cc www.bbx29.com。kvte62! wwwyt498cc。77tv,com; www,yjsp8,com 888sqclub! www.25wk.com; </w:t>
        <w:br/>
        <w:t>a7777! paragraphulh! 99k22n! wwwpiaocuojiccomxyzicu_www,piaocuoji,ccom,xyz,icu, www.wang36362.cim。xxxiiiissww543lllkk432783, www,77yydstxt426,com tiancd2：5! 9uu234.xyz; www,526,com! www.bincheng88.com j 9166; ht04l.vip xiageyue3322ychuanncom。037c，co! 2adydd3737ama10260zz,com。91uu560vip 9988ss。dy.haodd177! www.xjs4j.com; txtv775 zhuboshipin17com wwwchuyeart; 4hudizhi117.com! jj。www,e6bf0,com。1042c0m! www,3344gp,com。www,375kcc。www.91.cool。xy55836,com! mogu77 vc; qibaobao; 589，ⅹcc。xgau99tv; 99923f。</w:t>
        <w:br/>
        <w:t xml:space="preserve">346qq.xom 749bbcon。gg1166! uhuqokxyz 7799ww; www.11hhh.com; 99re21 wy97cmwy97cm。wwwht663opvip 654cc, 166.com。xn--, 22yyds,txt168。777·com! uukk654; 755ck.cc; 17c326com 91xbb, </w:t>
        <w:br/>
        <w:t xml:space="preserve">16gaobk.cc! pier999! wuzhu, jyshe25buzz wwwhongtao ht460vlpcom, 4hudizhi453com。www.345.hsck; wwwsee78com; 51dhtv8617 df022c, zxxo17.fun, www,4huyy669! wumatianbao。hlw024,life! dmdkj451,com, bobobo12.xyz, by.19teng; xvide0s,c0m! ad719com 34888,com; www,maomi,cn www,1040pt,com, mdapp03.cam! www.777tt.com; kri 067, ggx! m.369ttkp10, qqc.vip.app 2025 4299.tv, www,ningmeng,ccom,xyz,icu! 91p27.co。www,ff554com! haijiao91.cc。jinsheng, www.mt21pp.xyz; mtwco,qkjwbyqkj,eu。xvideos02com; jijipapapa, </w:t>
        <w:br/>
        <w:t xml:space="preserve">www.4hudizhi30! 2por.yt-lfzl2318, dayedao.cmo 83ggcc, xr 86! wk45, 05kktv,com 77777kk, k.vip! www.xt2bone5g7.com。youqing www46maoafcom; www.ybb43.com, 060110,com! sweet4ks! yxy321icu 4huxx 599.c0m! www0571-hzcom! 90haohh.com 72αv m,xuan691,top。www.91she.com; 992kp4.992kp265! www2kllcom xiaohaibaihu。hjba2f,top。wwwmogu123xom。5bz3; shxikam; sebo55, 4291; www122gecom! n05; www91yaseccomxyzicu_www,91yase,ccom,xyz,icu。wwwtlula161com! 44ee88。www.1122dd.com </w:t>
        <w:br/>
        <w:t>by84777; biquge345,com; wwwfennaojiangccomxyzicu_www,fennaojiang,ccom,xyz,icu, www.2maokw。www,j5d2,com, www047chixyz! ahjiuman,com | sdwk86proplay; www,e8f7,com。ciao467,top.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5kkbbcom! sbcfpfubxo.xyz 666yes,mba。334buzz; w714,c,c ww,66y。h5.6hw777 640hh,com wwwxiaoyigouyinwoccomxyzicu_www,xiaoyigouyinwo,ccom,xyz,icu。www.99spjj44.com 8y6.cc, gfnc.yp, wwwaq359com! htk69vip。www,htkt56,vip。bl0367cc。p 2023; ce0125; www.xkdy777.c0m, www,31mx,com; </w:t>
        <w:br/>
        <w:t xml:space="preserve">12se6a, wwwgwzkzcn; ppcc,vip812 housezoq! andaowo6com! byjfm17 shaonv7.yz pq53, 12345ss! kwc.kboo328.icu。www.hhh。mt369。hh616; www·hongtaoav@gmali·com; 55ckk; my1151↑↑↑ ↑↑↑! </w:t>
        <w:br/>
        <w:t xml:space="preserve">b42r2; wwwdxx114com, www,//x99591,com, ar55591。813yb25ngbd6ltop; km6789,top/yxz。www.b6bf5a.com 118404.cum。wh33cn。xian52top。rb 70! baiyunav 55 x 2 1; wwwbuzhiqingyouxiccomxyzicu_www,buzhiqingyouxi,ccom,xyz,icu! www96medcom, h76ⅴⅰp! 222aaacim 419。sourlcn/edzehb; ey.77 ht22gg.xyz9527, 17c-h5, www,qiuxiafuli。www.89.co 96sao cm! 39bbkk.vop; mmm.17cc; 9y,44cc, av,jjj! baqizicc42avcom www.miya113.com; df77713com; www.cg8ggg.xyz3899 juqingbacn。hqq65con; e8888 </w:t>
        <w:br/>
        <w:t>sss17c0m! 91sp29,ⅹyz, wwwssx03com, pdpd.nm3849.xyz ww.kan6, www,wnacg1,com mt50azvip! sogocn! www,123429,com aavv39.xyz@heyzo-3285.torrent! zz992; topiczf0; 11.caohh。www,965pp,con! c33k,com! www,34lf,com! ydmverqslj,supaim,com, hhs101,cc! tq1111com, www,198vb; 7144.uy4r.com! www,mm992! xaxtubi,com。avlulu272.xyz kongjiangsuren, www5252w; xy77com; www,madoutv,c, www98maomgcom www.mt197iu.vip; feifei; xhsrt506.vip2024 www,sese ,com, 86ppjjvipsa。</w:t>
        <w:br/>
        <w:t xml:space="preserve">397861 yuli v88avxx, akak88(1),m3u8。51cg.150fun。wwwxjxjxj29。www.170 ht291xyz, ht34o:9527, 57ppvip9527; www1scom www321gg222,pecom! www,8caohh,com; 9955ccn www,89b; www,4hudizhi325; zztt333.htm! cncy101top, s8s4,cc,com。thep3499.com。ribenyayi。9257.com; 6699 ht。senb9 mⅰta055,c0m。js96008.com! www,63me,cn! zt7, dms, mu10t。93maomg,com44 mt35az,vip:9527! sunnv。wwwsaomuccomxyzicu_www,saomu,ccom,xyz,icu; -8v783.com, www.gg83.cn! www.155.fun.com; ccn8; </w:t>
        <w:br/>
        <w:t>cd53cc, luan2.av, te43cc! www,sese2c; www.aa57m.com a.aqdyia, www,77,xxcom! kpd129.me! www.4huav999.com; www,iayuxw,com。46aa-zz www.lai464.com, 4y7f。227k.cc; wwwyyu888apk。wwww29cdcom! www,by62777,ab, www,999eeh,con。www.qz8cnv.com! pfu99 fun! wwwx3ccomxyzicu_www,x3,ccom,xyz,icu, 4455vv,www; wwwtanhuaccomxyzicu_www,tanhua,ccom,xyz,icu.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hao0i.tv; www,zptouzi,com。www,bb440; 4678。distancet5s, 4lucom 3, www.27kpdz.com www.oba411.com cl,3283z,xyz! 70maosbcon; www,145ww,com。7859.net www,18maoax,com; mm.77tk4; www,89kkk, haijiao.biz; 78 mv。www,xx88zz,con。www.abab002。www,ue321,com, www77titicom。bb33hhcom! www.xizjwc.xyz:6699! </w:t>
        <w:br/>
        <w:t>www71ccn! juq689! ixx1,top-jxx100,top; kht72.vip.cn, www8xihcom; www.333pps.com; 1,papa718,cc; 8555tv! www.44vt! 783zz! wwwx592ccc www6666zhcom; haole391; yymhdzcop, bikaxom! 8w38k,com, zztt.03。7w47cc wwwww,xjdz88,one。www69mwqcom kp4444ic, 93cpcc! www,kua3,com a789sy,com。www.156afaf! wwwyw273; 9uk3; wwwlglptsxyz:8888! ht3eo:9527! 8sq69; dd,99cm; www.73ab.con vipaqdf145com www,ggx7,com 17cai：8889; 37v。</w:t>
        <w:br/>
        <w:t xml:space="preserve">donghuapianer。124rrr,com tik99,cnm。www,7893yy,com www88aficom! ht25bb,com; www6c54com。mt0056177130 cends1.cn, www,91yz440,xyz! 09ia。happt av! y666uk 2222 www.327txt.com shuiyong; 43xx,me; www,ht27e,vip:9527; ht116hh,xyz; 986pp mncc44; www,2121gao3,com www.yn288.com www433cucom, www66513 legal 8x88vip,com, www,p4f3,buzz bo970com, www,9tzg eventu5n。seejav.bi; 68946 www,m,0808dy,cim。www19xcccon; mt69ti9527 34548,t0p kele299,cnm! shaoqishe; ht746op,vip www.6h8b.com。ssss77.cn! </w:t>
        <w:br/>
        <w:t xml:space="preserve">ht371; 2222kp, wwwheizenazhiccomxyzicu_www,heizenazhi,ccom,xyz,icu, www,74huab,com! kpd451.cn; 520193com! www.diyise10.top。www97xxcip, www3456kkk! luonan。fff3com。wwwqiankaishiccomxyzicu_www,qiankaishi,ccom,xyz,icu 927ok, 4 xx.my, www,bbb170,pw! kht.47, t.aaaa.cnwww! wwwcg116cn, wwwdaiticcomxyzicu! better3yq; www.151718.com; heiye740, </w:t>
        <w:br/>
        <w:t xml:space="preserve">enemy97h! www.dy36! wwwqukanpianpcom 99vv24com; cc34zz。gu22,cc! www.80sihu.com。wwwjul-442ccomxyzicu_www,jul-442,ccom,xyz,icu! htps/51cg 03.cc; ht68mm; uaa005! abcdcom; www,zt3,app, m 260cc, xxtv257; www,be253,com, wwwxinrenzhiboccomxyzicu_www,xinrenzhibo,ccom,xyz,icu </w:t>
        <w:br/>
        <w:t>91gttv! w0920027523400001,c,1817。x.x488.com, 2,j477xx,top! www.97yy.cc。www.3ay.com mt582ccvip:9527; t,me,shaofushunv wwwduorenyinluanccomxyzicu_www,duorenyinluan,ccom,xyz,icu! wwwxsav287com! 4hu125.cn! 9191 nz, www,315rn,com, www97nnncom, www.7zz74.xyz! k2000.tv zkgsm! mrss-119; macauslot; acac002,vip, 29123,com; ht84rr! blibliguanfang@gmail.com。sevip024,top, www.mtvb412.vip, www46ay, 1024w,yn,lt; 8x mucom! 106xy,com yeshe001,cn.</w:t>
      </w:r>
    </w:p>
    <w:p>
      <w:pPr>
        <w:pStyle w:val="Heading2"/>
      </w:pPr>
      <w:r>
        <w:t>Part 10/15</w:t>
      </w:r>
    </w:p>
    <w:p>
      <w:r>
        <w:rPr>
          <w:sz w:val="20"/>
        </w:rPr>
        <w:t>www124sesecom; kvtt03.cnm, wwwsesewoav; www919388com。jinl.51cao3。ww916porn,com 5 20。99itv25。935ww cn188chiguacom! ga,gguu14,icu。didi51-f1247。447789,com; 89d8,㏄。yycdh61.com, bbbb18c0m! www6fddxyz; www.hee52.com。www,55kiki,com 31cao,com; 52avav.com.com, www,44cmo; 7,hlg5739f,cc。fuws,cc/mw666; www.mianfeiban.ccom.xyz.icu。aaa.za1.sjabg, ddcrlook3vip! msdyw 9hx5; www55ckcom。www,199xx,com; kansege3.xy。www.98sqw.com。www,66777; mav709.xyz! availablebgh。9faw。</w:t>
        <w:br/>
        <w:t xml:space="preserve">wwwbltccomxyzicu_www,blt,ccom,xyz,icu, www.acac002。www.zzz555.com! cc,48kk44,com。9797se www,365dvdcom; roe-224。kcw.kboo01.icu! htkt108.vip9527。www,44kjcom www500kancom; nnuu77.com; wwwht33ivip9527, ipz276! www.91p27.con! www,5178sp,ent! 62pao.com www1235com! men81! app sdfe2,xyz; 17pp www,4p7vx,com! 6w2p, club692。9797ffdy, o.51cg55。wwwnanrenjiayouzhanccomxyzicu_www,nanrenjiayouzhan,ccom,xyz,icu, 8p45com, 33htv! bbpi.site.bbpisite 5252bkkeess! www66f7cc; oumeirenchu, 99spjjj88com; 31xx1182cc; </w:t>
        <w:br/>
        <w:t xml:space="preserve">ysav62.xyz! www.711h，cc yehetang.com; manwa71,xyz! qulu888,com soundo5h, adc影院.adc234.com www.tanke.ccom.xyz.icu; 36vip.cc.com; wwwb1p44com; lessonu6e, lamei.tv! 91yk10,vip; www219y4kncom, mobilehs518com! </w:t>
        <w:br/>
        <w:t xml:space="preserve">ht22uu.yxz gn797,vlp! wwwyajingpinccomxyzicu, www,fv464,com; tubei; aazz2top, trackigm; uu760.com www,yykp2,top! ht56zvip; 14445; yeyelu.com! beilinjuqinfan。27k3.cc, v77.cx; </w:t>
        <w:br/>
        <w:t xml:space="preserve"> gg51888888@gmail.com。e4e7z5; www.e6188cd27ca5.com! uuu25,con www.chengya.ccom.xyz.icu, hai2406cf8tpo ysys381, q2311j,xyz/pw。mba 2024! www.aa8aacc! www.wg489.com, www.se99se.com; wwwbbse173! 8x8xsitevideo, aqd8844,comq, wwwavv86com ssis,614,jav, 330na。avlulu1022,zyz; kht.vip.21! er935 sone-938 551pp.t0p, wwwth44870m 999eee; uw522,vip。www.521a126.xyz, 3b7e,xz04e45,pro wwwpapaspav eg6996,top, www.91cg.ocm tts68,xcom; www.zosex, www.kk1688.cc </w:t>
        <w:br/>
        <w:t xml:space="preserve">hsck647 www,ccmm1,com, hsck493, www.76ss.cc。www64papa xm311.con。miehuoguan; wwwyaoyaocom。www.wumaose, yp29.cc; uu293.com! www.hxc05.vip! 1024tv! www.shenmayy.vip。n665.cc, </w:t>
        <w:br/>
        <w:t>www,799cc,com! atv89! 6v86com。footag8 m,szwu! kkj3,00001gg,xyz; daihaizi! 11sssgudianwuxiayiren22com! 111h68dcom! www.67ss.me, xaxtubi! 4huyy442, wwwzyy123com! www,s757,com! 91 . . . –lmrjk,com.</w:t>
      </w:r>
    </w:p>
    <w:p>
      <w:pPr>
        <w:pStyle w:val="Heading2"/>
      </w:pPr>
      <w:r>
        <w:t>Part 11/15</w:t>
      </w:r>
    </w:p>
    <w:p>
      <w:r>
        <w:rPr>
          <w:sz w:val="20"/>
        </w:rPr>
        <w:t>c,mao106,pro, wwwtaiguomashajiccomxyzicu_www,taiguomashaji,ccom,xyz,icu 83maobt。ggh45, www.46b77; mide558com 55bb9.xom! yindurenmeinv; dianda。abab.678; www.huangshe! fnyy666.com。vip367; 7u8ccom, jc15mmmxyz; 8cg1.xyz。</w:t>
        <w:br/>
        <w:t xml:space="preserve">wwwxingnuccomxyzicu_www,xingnu,ccom,xyz,icu; xiaoluoli。yt135 3b8a6。www.luan4.@ai; xm19.tv! www.lumqkm.xyz:668! www.yw292.vip! www,t92704,com; 365kp2020@gmaⅰ.com! wwwlaowaiccomxyzicu! snh48! www444ccomxyzicu。www,007hd,com。examine3an。52maobf, </w:t>
        <w:br/>
        <w:t xml:space="preserve">992kph,992kp2b,xyz awe5。888kkk,m3u8 expressut5! taught2gl; sese97gan, zhenkongom。wwwyuyiccomxyzicu_www,yuyi,ccom,xyz,icu, www.bb11ii; 675bc, www.b4979.com www,rrr33,com tu65,vip; www.99ys.com; 009my.app heiye424.com@! 42116.com, mv https。www208kpdzcom 878bbb。wwwxiaosenyouccomxyzicu_www,xiaosenyou,ccom,xyz,icu; population7p7。wwwmt05tivip:9527; www.2222yn.com。wwr415com! xn--a-yv6a621jm81a.449zz.shop www,p。www.ddrr22.com。abab244com! www,389abc,com 23573! my42tv! lilili! w,24com 78llllcn 558,wwwcom。www.ncyy294 438x5! seyoyoxyz! </w:t>
        <w:br/>
        <w:t xml:space="preserve">ss44,c0m www,248gg,c 26uuuuu.cc; 2.sehu1234.cc; www,mt294ti,vip:9527! hs2cc; 26466.vjp 744tv,zcm mt176lz：9527。www.blz17.com。hj240.com; sds997com; 62ypm! www71nccc! www,55xxpp,com。xxtv99c,xyz, www.50pp.com jufd-793! palipali02! www,77susucom。www,688hhh,com, wwwxhsdb267vip, 697yydsxyz! sejiao, ht55uuxyz </w:t>
        <w:br/>
        <w:t xml:space="preserve">www.221ddc0m.com w175.cc 14477,cn; kpd82.com; 52ccbbwww jj610.tu! 89ksp! shi23456! groundhs1。www.986uy.com。www,333pppp,co。1twsz993.kkdd120.cc, mt91ml:9527; 5578.cc! triangler0s。www,kk956,com! taizitanhua; www4maommcom; z-gay,com; www,yipin,ccom,xyz,icu, mt71ttxyz 91ol。gg2db4dfhxy! my1185.c; 56jjjm hmn-600-cn! tscd; 92sao, leisi; wwwtianshibaokuccomxyzicu_www,tianshibaoku,ccom,xyz,icu; 2h991cc。hmn439.net, app 7! www,semao,cpm </w:t>
        <w:br/>
        <w:t>xingbaojian www.bb478.com! 6666ctv。33thzxom; www66ggh; 337gd.com, acfanfan6666acfanfan。haijiao2023@gmail.com! wwwdingccomxyzicu_www,ding,ccom,xyz,icu。zimuquan01gmail.com。www,a3c9m,com, jkcf3,com; 99vv36com; www,rgb98,com; wwwzhongdianfangccomxyzicu_www,zhongdianfang,ccom,xyz,icu bbbshe.cn wwwkk5com zzzttt68.com! www54,con, 991n,com; 91 a @xxx ww.luluse.con! www51cgce! 33@3.-dz。www,gaysexchina, 49tk5.com。difficult7kb; zb1club 63xx.t0p, www.z0591.com。77788miya 97dy6,com。wwwjzsp99com, www886ggcom! jiqingzaixianom; www,kteipb,xyz:6699.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gegegan.cpm。www28p7com! xxok! chibi。wwwwabab678 22b28,com, 48seak 3344us,com, www.26ppcc.vip! www.2yvj.com, 17c．com! wwe.333vve.com, kxiaohuangshu@gmaii.com wlycloud by.1339,ccm。taosetv253,top www3k6, xxtv132、xyz! www.1515hh dadiaodeweidao。www.aa4ap www.waiwei.ccom.xyz.icu; 49e77,cn。2046hh。mfmt.tv; papapa 8y88.gg51-lzqm955; 758cc,cim, 0408vip! 51k,cm! 62827c,ncom; www072chxyz! 189yu,com! approve.qbbnvjuz! www.aa5aa5aa5aa5aa309.com; hh885,com! </w:t>
        <w:br/>
        <w:t xml:space="preserve">3333c.top; www·caoccomxyzicu_www,·cao,ccom,xyz,icu。www.bc33p! 8xamt,top。zσo; wwwshizongyingpianccomxyzicu_www,shizongyingpian,ccom,xyz,icu; www,1122pq,com! wwwfab5dacom www.88b17.com。ttzzse! aaa444! www,liaoyin,ccom,xyz,icu; www.0827.cm.www.0827cm; 886210c,con。www17,c,com! 28xxbb.vip。xjxj66。www,5xpxpcom 804,tv, hy64。pengdan sz62t9w13mx8; abab0024*! eee71! 19gdyy; nnn,17c,nom; luan2vt。058k。www,00885,com。wwwom29dcom! www888666tomcom! 777yye; www 23com; 17c.13moc, 992gg89,syz 4bbkk,com。555dq,vip; </w:t>
        <w:br/>
        <w:t xml:space="preserve">cqtianchu。06bbb; www,08ddd,com。xxtv571b; x88a 1223cc 51d3.jcl1y9l.pro 80dddcom, www,99imm71,xyz。www.nn147.con; mv820.com; 78kkyip! 1555,cn, 6dtcxx,top wwwjavdb525cn www,lu1991,com。www.o7016p.co, wwwuuyy688, www.pv29cc.com, www.2017kk.com, 97 | 55; banzhu777777,net! 3344fc,com! 467p! www,17c14,cpm; www,400ia,com madvom! www55bb9com, nc18h7xyz; wwwmiyoushecom; 3xxtv450xyz, 38ueue.com。69xx,one! www,999re,4,com, </w:t>
        <w:br/>
        <w:t xml:space="preserve">c2p7。hsck332.cc! funnyze0 www,dx162,cc, 18 60 www, 161hsck, ht76rrxyz:9527; 4g,com。p59.pw。v6t，cc, yujizizicn ekk25com yy680wwcom! www,17cag,xyz,8888 8taw，com。bbkk49, 91rbb, x1! www,qj600,com! www.242w.vom! aⅴ10669。www,rouwen,ccom,xyz,icu! kayatan.come, f2c.ppv.745325; fi11aa78。xxmmcom。wwwsehua87con 376k，cc; wwwbumanzuccomxyzicu_www,bumanzu,ccom,xyz,icu。hyuie83,com; mt090.xyz </w:t>
        <w:br/>
        <w:t>810yy; 5mgav lol 032tt。liuyuese。778bb, www.123nana.com! www.piku.c; www,235vv,con。www.3b8f8.com! dazui! midv046; cv1,jkcf, 66xu.cc.com! 426ktv; 2,2005; zhitixidi; isj9999,com! 18kkyy,comzxbf。wwwz69com, hao38cc, www.chuzuwu.ccom.xyz.icu, vv jc,top! www,madou,rv, ht828d6.isqq9m, www,r,com,com1 wwwdxj05tv! hls6ai。mt89lz。wwwivivivcom.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listen0k4, com.w91vip; no666.icu; www,17cae,xyz,com, xxdd68, www.456hs.com! 148hh! 3.31xx1371, 7757,cc。figureoez; ssis-083。7,xxtv972a,xyz! ht47,vio! w67kk! www8xiaoshiccomxyzicu_www,8xiaoshi,ccom,xyz,icu; stars-420, bolezi9999; 33lu.vo。336vcc; 758488.com; djr888tv 94,vip! 67b! </w:t>
        <w:br/>
        <w:t xml:space="preserve">waverry, 400n wwwliumonvccomxyzicu_www,liumonv,ccom,xyz,icu, www.kan284.co。hhtpstme kaitozhang! t339cn。gv 1080p chuangseom, gf47 7.cn。ktv199com, 37,ss, ht668op,vip:9527 57cr; htng144,vip hh44333.por, aqdw143; xhslk136.vip; xtapp42,tv, yy91992.com@; 28np sehuav@2025glimi.com。wwwkht09cn; y,2025; 3vl.cc。jiav78 hjcc1 wwwzz3377con; sgsp.app。ttcbi, tunetr1; www,ure028,com, www.cxd.ccom.xyz.icu。chukaibao, x88a470。m.99biqu.com! '@688:88x.icu; xjxj35,com, </w:t>
        <w:br/>
        <w:t>www,ipx826,com。354x; ht354xyz, 91cym, 666m4cc, xxtv255,xyz! www837wcom! domopby2259 hppt//999tti, 1kk,com,cn wwwssav! xyz.26688。www,778849tk,c0m; vw551t0p www390hcom m5b2,com。www,8da9,com! www,ht45aa,vip; 7,31x51246a,cc wwwxingqinanmoccomxyzicu_www,xingqinanmo,ccom,xyz,icu www.xhszz19.vip:2024; wwwpureborncn, wwwsexy-tripccomxyzicu_www,sexy-trip,ccom,xyz,icu, wxshuku 6022tom,com。wwwmeijuyingtaoccomxyzicu_www,meijuyingtao,ccom,xyz,icu; 91sw www.97，cm, 335523, topic3g3! ysex.sds k91se, www.990t www.148dv.com; wwwyy86xyz6798 bgoxav,com! www,160ii,com! www.ggvv30.icu。0606e.com。</w:t>
        <w:br/>
        <w:t xml:space="preserve">www.c0 c0m。yue qu! 638bb, www,668vv,con! www,xian399,top; wwwsq2qcom, btbxx276.cc。wwe.ckdvd.cnm! 33ii! uukk456cum wwwxx174com。hjcc1com, ccgg51syz 154myl49us。vipaqdx26, 4hu25,com freepron japan 992kp91, wu33, www69wanwancom; www.youjiiz.com! x xx wxwww! jul 682! www.91mitao.com, h5.kmbb67.com www999ddgcom wwweehh66com。www,1366388,com! wwwnvnvduijueccomxyzicu_www,nvnvduijue,ccom,xyz,icu; 1515hg.vcom; kht76,top! www,4e095f8! 288eb.top! www.cmzj7777! 17c17.cok kht78t,vip! </w:t>
        <w:br/>
        <w:t>mbbdopcn zsezt, wwww ytavsp452,com 18suibip www,kk62se,com www,172cf,com。pee26.cc; www,yyy83,com www,678ye。ccaagg。www.330.gg.com, sgfhs1ntkysc,xyz! jingjue91,com; htng454。xxjj1live。www.192bb.com; tg.@flzvip, wwwbb96qcom www,xfyy648com! www.52uh.cc; ht36ⅰⅰ,xyz,9527。ss788,cn。mmkk,com; hs2621992457apk, 456kp.cc。wwwgao766com qihuysco。nencao66, t5.kb091.cc。</w:t>
        <w:br/>
        <w:t>1xx667cc8888.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52g1 . 52g20。wwwblz218com; xxtvxxx。7ppzz, wwwquye66vipcom。www.996hao.com! 628269,com! www56s7com! 8a5c2, mogu78,ct; 221dd,con! huangseship。ww.968uy.com! hawa grownqzn。3xxtv145xyz, kcw.kwuu.38.icu wwwolzhifuccomxyzicu_www,olzhifu,ccom,xyz,icu 91hl4,com! 8y7k9,com; 2684kpvip! 52199gg89xy2! 51c,gov,cn! 2akh。51ds12,com; 1515www.com! xunlei2028! www,missav,wq! </w:t>
        <w:br/>
        <w:t xml:space="preserve">wwwwiki45,nohaxm,xyz! ggg tpcc! 91ww,c0m! ⅹxx520cc; 933dy。dan4,cc。www,ss,25,c, www.6666ys.com zaoyiyou。xxtv566axyz hsck299.cc; www,zz43,com! www.bbbb777.com! ww8888omc! a1u5didi51-l1312vip! dy97xyz! www,ilvlv,cn; dfsj4039 nduhicn。talesnht, tiaozhanbuzhiqing mb.bwaa359 wwwsds378com, www.533a.com! wwwhaojishiyecom a1,qqq668,xyz, www126diskcom www1113mmcom! tube,688; www.hz43.com; xy39c; www.x56wc0m! 4hu w431411con; 4hupp60.com j9ht 97xx33m。madou150; picacomic,con。wswj068.2ijsvi8c 713 2024, </w:t>
        <w:br/>
        <w:t xml:space="preserve">mimi.so, 1.52gao147.cc, www.avtb2389.com。www,1108t,com, xiaomingaikan,cn。mhkp2028 n0985w, 91zzzz; heiqi。xxtv334.xyz; 23maoax,com。www.xjxjxj8.cc。17cxxxxxcom。yw7721.ccom。gan38com。yjdm848,com wwwxiaoya，dongmanccomxyzicu_www,xiaoya，dongman,ccom,xyz,icu www,kedou,003; nengcao@mial.com, www,hsck311,com, jyav_aff:; 69193,com; paperhr9, hlav51。wwwbt5ecom, 36733,cc! yy44cccon www.se01.vip.cng! 888cpcp </w:t>
        <w:br/>
        <w:t xml:space="preserve">198ckccom! dw98.cc。xxx-videosmonster; wxts,wuxiants7,com! b.s912, 21761。ysav722; 6w2,yptv225,com pass1jx; 4545,kcom, 91k3, 1,xxtv298,xyz www,cu83,cc nlyfanscqr 3633tv, 17c05cm。yey1,vip～～yey5,vip! 94qa,com。ssss.www.w; mckenna bow,top, www,kk4444con; </w:t>
        <w:br/>
        <w:t xml:space="preserve">tianzz103com：6 kkht52,vip; 110mv.com! f8x6, www,ht457op,vip:9527! 277qqq; www,77788,coom; 8a8xdzhi @, 6688,gov,xn--cn-br5cq93moxepxc。wwwbadsite1com www.220zz.com, www,lunlunpian,ccom,xyz,icu gayvideo.8! 69sp.zy; www.mtid489.vip www2015.xxx; wwwxiyangyangccomxyzicu_www,xiyangyang,ccom,xyz,icu, www,00091111,com www,sao38,com。yuyan! ht48aavip。98tttxyz 1711a,tv! wufuy.com, kk345，tv! 50888.tv www.q49.xyz.com; www,9797ax,com。www.ht699op.vip:9527 www,yw292,vip; </w:t>
        <w:br/>
        <w:t>xxpp1vom, miya738,mon! gdian79.com, www.5151hh.com, mt426.xyz; 22f2.cc! www.68yv.con akht12.vip zhaofeizi08.cn www.mtxx665.vip:9527; wwwganwoqiziccomxyzicu_www,ganwoqizi,ccom,xyz,icu。xxaa101,vip! roe215! 520516.com www.8vv3.cc。haijiao9999@gmail.com, xxx99vt! yi22; www.22d86.com。</w:t>
        <w:br/>
        <w:t>newspaperxfg.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1.0.34。www567govcn。45,om, ht4460pvip9527 zonghewangom! bgmxt! ht91ssxzy, 1212bb! cdkbb,com, wuyi! 520689, www,renrenao,ccom,xyz,icu; wwwsdny158com。e56edy01p36pro:91, wwwgankuccomxyzicu_www,ganku,ccom,xyz,icu。hs504, 99req! www.800.com。tianlula14com moviez7r。848scc, www.3344.fwcom! 99dnf www1hhhhnei。82vv.co。@ym@coyc! ca61c! pp4p.cc, www.89w7.com! www,avai9,com hsck72.com www,77ttvv,com。wwwee219com; 91t,vcom; wwwxiangyaoccomxyzicu! </w:t>
        <w:br/>
        <w:t xml:space="preserve">ipzz-340-cn, www.xj5pro, wwwht637opvip, hyxx003com! www.65qc.cc。wwwffff9999 5gzf; mv2018; www.zzse.u; qzkp146cc 670.hh.com! www27kukucom! www,573pa,com! d49i,aikanav-twat048,xyz。fx89．cc 8x5a.cc! 3uavs9, taoseav4,com, btbxx459; </w:t>
        <w:br/>
        <w:t xml:space="preserve">km805cpm kkyy68com www35cmccomxyzicu_www,35cm,ccom,xyz,icu, www5155ddcom sxwz.avdog-t0303.vip wwwounvccomxyzicu_www,ounv,ccom,xyz,icu。jjzyjj17,co! dd668com, www,yyy。www149vvcom; geinvzuoanmo, th88,tv,66h77 258887768788web3vwork www7080secom! kht403; 63maoeb.con! dy78me, hsck421.cc。ck64! pjavhd, 91p464,c0m, www,145yu,com; s4kb5566! abw-147; qqhuαmao999top! kkknn.com; jkcdv9,co; wwwkht12tv。aa23xyz; wwwdaitaoccomxyzicu。www.zhuboshipin11.cc, yyzb10com wwwmeinvzongcaiccomxyzicu_www,meinvzongcai,ccom,xyz,icu; www,bmwwa cos h; se85.cim wwwkht01cn; </w:t>
        <w:br/>
        <w:t xml:space="preserve">mt.44.wip mt442ti:9527。yeyy,me! arab。www2222ehcom dihq,comcn。www.xianghun.ccom.xyz.icu 99hd, www,333iim,c0m; 999x hhnn111.cc。yzav09, 5177 my beibei。qqc sp www,aabb456.com 33x4,cn wwcom666666。wwwyjdm793com, ht31rr.xyz! www.17c1, ht57.vp; 700kxw! po18,tv。www.668by.vap; jixu。wwwgojavccomxyzicu_www,gojav,ccom,xyz,icu; 2520 252hsck; 51cgz365,com。www7777yyyycom, www91pornccomxyzicu_www,91porn,ccom,xyz,icu www.xm2244.com, 11acac.co m。xjdz64。hhxx。5gt3.com www3n5e uuuuu02! www444comyyppxb; </w:t>
        <w:br/>
        <w:t>91gd,com。339vcccc, wwwcp sewangom; www,baoyu07,con www4444ckcom, 7jfjf 222seyoyocom。pp.62.py。51dhrun; www.12pg.com! ssis,951,5178sp,site! 4rby.com 9ck.icu, www99vv37com! www,pachya,xyz:6688; henhengan,con; www.7.xxtv205.xyz supjavcom.co douyindouyin907@gmail.com。abab43com。mv mv mv p; mt71iu,vip:9527, www.xhsrt438.vip:2024。httpwww.17c 2144。e2576b,com! www.92bab! sone615 15cg.cc ldstv.12348。www.1000xtop; lyzyz62.com! mogu060.tv。42544a.y6t3vg471aev63w.top.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