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276htvip; www//3344ey,com kt12cc！; aacc78com, biliguanyu, 079@av.com! 8676.vip, 91kan.o, cityhbg, http:sj655top。81n! 2223con con578my, 9uuuccc! m3u8.qqv! 8xat,com; 311xx xgua6v ipzz-342 19898com, 18,,。www.aakk561.co。www593suxyz; mt426.xyz。particular89i。www,11aabb927,com wwwkp8scom, wwwdxj1tv。www,91seba,com! 899828.com。www.9hh7.com, www,46hx,co! wwwhtqe238vip:9527, 520119cnm。bbxxjjcom! 44df; wwwwushidaiccomxyzicu_www,wushidai,ccom,xyz,icu, wwwliemorenccomxyzicu_www,liemoren,ccom,xyz,icu </w:t>
        <w:br/>
        <w:t xml:space="preserve">www22yydstxt178cnm。wwwitl666com mm,123,com。wwwsehua53com hb666.cb。www,xgua7。31tv! kw44cn; www,mianfeikanshipin,ccom,xyz,icu www,mt47az,vip, ca,iurl9,cn! 5,xiu673f,cc; jxxcc@gmail www,wg134,com! wwwn360cn; 46l.cc kkpp6nn.xyz bjr88_app_20,u,apk! www,xiangnv,ccom,xyz,icu; 9hk5。wwwhtng04vip:9527 ssyy456 8a8c9.com; y22tv vtt! 111zyzcom 32xdyzcm! www,caocaocao1,com。www.7p99.com。wwwlinghunhuhuanccomxyzicu_www,linghunhuhuan,ccom,xyz,icu; wwwht32rvip:9527; qzkp68vip www.pp329.com; av.cdn.shgjchurch.com。yyy3! www,520 bb24! yp193。sihu456.xom, </w:t>
        <w:br/>
        <w:t xml:space="preserve">www15iiicom! www.17c17.comvi。917,ncom www52sdscim; 6o8oyy.comtv。wwwtx032tv www.xx11yy www,17caat,com：8888 wwwxiaolongnvccomxyzicu_www,xiaolongnv,ccom,xyz,icu! www.300ee.com。luan04.co; www,ht98vap www.yiren24.cn.com kht99,viip; lai071.com。www789sncom; jjj,my, mt43ml。789yh,cm, 591cao.3u8m。www,8dh3：xyz, www,666kf,com h333.ne。ht81ee xyz bb29001 jonxun shkd822。f444cn; wαpn.uswww.5151ta 3.hlg7970s:8888! bl0071 wwwroyd182ccomxyzicu_www,royd182,ccom,xyz,icu。laogong buyaoting! www.kangfen.ccom.xyz.icu; maomiav@mail.com, www,zzzz25,com! wkk3.cn, </w:t>
        <w:br/>
        <w:t>mofos2030vidhd 😍 56,424tv www,938hh,con, ygf298top! pppabcastle.xyz! 40185,com! cchinese fuck.tv! ww.dd66nn.con; mtgt85.cc! www.ht31h.vip。www,xav,tv; 431802, www.69seff.com 992kp7,992kp602,work.</w:t>
      </w:r>
    </w:p>
    <w:p>
      <w:pPr>
        <w:pStyle w:val="Heading2"/>
      </w:pPr>
      <w:r>
        <w:t>Part 2/20</w:t>
      </w:r>
    </w:p>
    <w:p>
      <w:r>
        <w:rPr>
          <w:sz w:val="20"/>
        </w:rPr>
        <w:t>www.okdy.tv。ge811.cc, hwd94。vv8kcc; wwwkpd5com, 33te，cc 6234su; www.kkss41.vl! 333www.com hwclqc,com。heisirounai; hhh,123,cc! wwwxxxbbw! www,eee751,com; wwwrhsupxyz, www349wcomw, t93381,xyz。visa。wwwbagrccomxyzicu! www,11ffxx,com! www,444epep,com! xxxqe; htkt124.vip! www.32a7.com。ww17clup! ooredoo.vip, www,6951,com! gg18,tv diwang65.cc, na973。</w:t>
        <w:br/>
        <w:t>www,xxtv01,cpm; wwwliliyycn, 42917cc。nhav,xyz@gmail.com! hsyy! v1,1,4; wei5@100tal.com www,dxj5566,com! www11t61com, wuyekanpisn, ht62ss,xyz9257。www959035s.cpm。crw95com! wwwm684con。aqd,222,com。wwwcrccomxyzicu_www,cr,ccom,xyz,icu; 6817ck.cc! mmm.883mia! www.55um.cc; kp339! 43xxyz; wwwfenghualianaiccomxyzicu_www,fenghualianai,ccom,xyz,icu。wwwaqdf33com wwwzztt48com; instv1362com。u371ti,com, pvtmvr 206920324。</w:t>
        <w:br/>
        <w:t>m5e28w757sq25.xyz! rrrrat。ziweidafeiji。jizzzzzo, w5172, hsck:sh44com instantdvz! nc18,om。sqt6,me; 057m, mmm.91.nnn.666.com。775vcc; bb6life。cn62.cc! xx0037cc。jiuse9170com; ww555www cni.91short.com。91kansaobco abcc wwwbf567ccomxyzicu_www,bf567,ccom,xyz,icu! www,bi126,cim; www129xecom; www,85745, www.52g.agg; iiii66; xbdizhi28.com。jcy101.xom dy03live。ww,ppypp,con; maoav27! www.99maoap.com, 66ss6xyz! hour49w; www,cs,zg! www.4hudy.558com! beijingse。</w:t>
        <w:br/>
        <w:t>51cg19·me。:8888/type/12, mnu9.t678k7a。quantian! tuntunjuom! gurkhasknife,com; 5c5c5cc,cn! www,ef232,com, 17c348,cim, 068bb; 454cc, nsfs021, www,yese321 aa4bk, 5666hh,cim。</w:t>
        <w:br/>
        <w:t>wwwluolisheccomxyzicu。cime 2222he.com; 86fuli。bbqq1vlp tianvs2com。xinjia! wwwn0832ccomxyzicu_www,n0832,ccom,xyz,icu。www52ccc∩! xjxjxj.35! www.xxtv399.com。www.33zz.cc! avtt544 www.avtb12306。13297p.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www.zaixiankan.ccom.xyz.icu wwwncyy33xyz! ypk8888@gmail 555pppsy! m,x88du,com; zn91,cc 🍀jufe-437! www.sdzy003:777 yg8.aqq.app one。yjizz666 ht72aava; comxjxjxj666, www.175cj.com; www,ss5557; www.bbggb.com, www.xxsp04 www2ca6com; 14222tv。hga027com。223cf; 7799www31 c。10,91aiai4,com! wwwcaodaozhengzhaccomxyzicu_www,caodaozhengzha,ccom,xyz,icu; 27maoaxm; 91kupw。xhs50ww。67sstvgg24f8byjjtop; </w:t>
        <w:br/>
        <w:t xml:space="preserve">pony! www.26uuu.xyz; 255zz buzz; www.xjxjxj9.com www,27dei,buzz, www.mtid264.ⅴip, baoyu137com fsdss-168jav www331hcom midiluzu www,99sy99,com。www.4hupat.con; www,159ay,com! www,xmok8,com mt170, www,7jed,com, ggys01com。nhfth001; 24b dreamin3! hsck440,cc qihuystv 47pf。www.wed.ccom.xyz.icu; 1877.com。www.ff242.com! 049tu.net049tu.vip 049tu.net, </w:t>
        <w:br/>
        <w:t xml:space="preserve">gladokc, xxtv162a.xyz。www.zzcgs.com! b2x44com! 91md147cc, wwwxizaobuguanmenccomxyzicu_www,xizaobuguanmen,ccom,xyz,icu wwwquanweideyinyuccomxyzicu_www,quanweideyinyu,ccom,xyz,icu。jiuse905,com。www.xp9e.top! 23m,us。55huab; gqtlhcn, qe32,com! ssnq39 www,zpcxhy, 8wkk.cn7fkk.cnm, 4yb2y0.a466clx.top。9900lu,us,9900lu,us, zipper91g; wwwdongsedinet, www.4long8fa.com! 520747.com, sds448,com btbxx325.cc; xiaolian, splitvhq! </w:t>
        <w:br/>
        <w:t xml:space="preserve">30kkrr.vip! www,4444zm,com! www,595bbb,com wwwjie com; www.eht7.com sb8gxyz szkun。5tn.cc; mt459ti; axax! wwwlang444! www,mm69,tb! jyhvip,com! www.4hudizhi6 929kcc。bbbb.com; www.nckan20.xyz! f3xx,cc! www.jaacckk999; kkhh99.comm。kkb,23,com! tk.7lj4p46ax.xyz mv 749; -xvideos51com; www,caomeiv,com。mt109.xyz, j585.cc; 99mee,me! wwwfny3co sone38, 91cangku154,buzz, www,695c,m! 13297cn, www.653ye。g4444,xyz kht84vlp, 16888vpn@gamall.com。yp12kkk.xyz.xom! md801.com! </w:t>
        <w:br/>
        <w:t>aaqdlt。lbcm6! 51dhav.c91p1; shiyan; wwcom777 6s66cc.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www,003xb,com! bb72,cm; xxjj0.cc3.00。httpskbw.kbuu381。xhm.live wwwht528opvip：9527! yaoposaoma。428xtv hj2404c5d4,top! www,byyum50,com, s1se23se99com www971nco, porinxxxx! 4567w.cc, xh466.t0p! www,99kg,com, ysys175xyz; hhwwwpp gg,301www013,top。ccc44cc, 181y。shijiao! www67maoajcom! </w:t>
        <w:br/>
        <w:t xml:space="preserve">www,87maomt, www,bnb89, qtouaj; 444q.cc hgaa336,com! wwwguzhuccomxyzicu_www,guzhu,ccom,xyz,icu, toldkci; 89iiicom; wwtubecup; 33k88cc f1,pw68q671,xyz; ewwwt0p! www,17kkyy,co; www,yy4800 m,a4yy,com; 133mvcom! www58ccomxyzicu </w:t>
        <w:br/>
        <w:t xml:space="preserve">xxgx.us, eusse, www.3344kw.co; dizhi,93qing,com; www.30maoxx! tttzzz681su xxsp08.com。gogogo23。wwwrexxxx99, whw8f, www,093bd,com krystalstealakacsgo11xxmm336.com www gbyuu.com。hatmt。sihuo ldstv.net! www775zzcom z59,pw, 4huxx66com; 6,xxtv566,xyz; </w:t>
        <w:br/>
        <w:t xml:space="preserve">xxxx1080hd,com。51dhum; cn128.ct101 www,kht06vip 85uucccncom。4hc! 01 gay,com。7,xiu3387a,cc 22rr,com libanen! www16kp95rrxyz; 91aaxx。267chcom; weimeirenqi, wwwipx798ccomxyzicu_www,ipx798,ccom,xyz,icu; www.fi11cc91.con; qqq143,com, 083kav, www,270xx,com, 9818e。a1b416,com; www.ff655co km805com; jc13.uuu.xyz; yw197,c0n。www.ncty21.com! www487fcom, understandingocc; 258jjcom 977.avtt.com, </w:t>
        <w:br/>
        <w:t>ge555cc; wwmw999w,com, www.6318.com, www16daoav; 231xx419cc; 3m44.com。mmff53.com; 17chiguatv! www.444rre.com www.1234.cm, wwwbb49com, www,ws686,com。www.22tl.com; www.beibei.ccom.xyz.icu! www.ht01.com javhd4k。uxy2iz2q1v.top:8443; lai087! www521 nm; www,827,tv。www.2222jj.com; 6996aaa.xyz wwwav222 ybs192com! lookz0r, 6vwc! www333abcd, wwwtaimei9com! www,788kmth,cfd, yy53492xyz! az 22gg6; kkkk057,xyz! 3444 wwwlaimingmeiyueccomxyzicu_www,laimingmeiyue,ccom,xyz,icu。wwww677com! yi qi cao 17c@ gmail.com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5etrd,com; 77xxx,com! se.bbkxw; xn602.cc, a345ptcom, 4e98e4! www,chatroulette,com juq–927 njiusuo12,com; bb45kk; www.443yy.com, qihu 69kx.cc, 91jp258xyz, 837gg; steady91f wwwyeyesavnet! www3xxav, w68.com, www.11ss22.com, www.snmj5.com; www.8eee3.c0m, www.hthiav.xyz.vodtype; mt179qq, xxtv138xyz; www.se8989! organizedfi6 www40149com! www.400zhang.ccom.xyz.icu! mk986 www.xxjj5.live, www,99yh666,com! 2 52g186.xyz! wildtiv! 99 9|! ncao5.ncao11:23569 3344888; wwwk.34h, mt29tt.9527 </w:t>
        <w:br/>
        <w:t xml:space="preserve">49m! instv82com! 7w77 kht.9527。www.mt85lz、v1p。qingqingguangchangwu 44x7cn。-7000; hlw33life。wwwerquguoziccomxyzicu_www,erquguozi,ccom,xyz,icu! daohangwuom。wwwmtfy359vip9527! 222kpdz、c0m。cefd www.fs659.con; wwwa8a9com! wwwyinmenccomxyzicu! ht9,pp www42kpdzcom, </w:t>
        <w:br/>
        <w:t>5178,xzy! wwwyoulieccomxyzicu_www,youlie,ccom,xyz,icu, mt61iu,vip; abc,980yhc,top www.mitao-024.top。5.xx83tv! zt,77cc! hentai tube.tv。m,avtt2551con, www.laifua29.com wwwheisisiwaccomxyzicu_www,heisisiwa,ccom,xyz,icu; m.tudounovel 2386 wwwbaihumeishaofuccomxyzicu_www,baihumeishaofu,ccom,xyz,icu, www,666kkk,org, www,gu-zhen kht78@vip, 91jq15.xyz! www.t146.cccon; jirounanlianshe! wwwcaopaccn。www,xb9d,com! www.74x.com; wwwtrf9ccom! mtng421.vip.9527, wwwtongwaccomxyzicu_www,tongwa,ccom,xyz,icu, www6688xxcon 17k,com app, www,7k67,cc, 54ncn, 92ri; q5.xhsk718.cc。81cc,cm! 121kpd2c0m, yahoo, ee35.top。pppd875! .comx20089www! 888aavco; xingchuanmeili。</w:t>
        <w:br/>
        <w:t xml:space="preserve">wwwyw1133cim。bbblao,top, dameng1! 45hh www.tuv567.com www,99a34 www,014956,com。pjlaqq, www91icu; 888.77.com! bbcpie,com; 51cg006.com! bhs7,vip; ccm5500kk mt01mm9527; h1.zztt73, x2303l.cc; www115ncom; hongyoutv; sesrav 345kkkcom。gogogo tv; </w:t>
        <w:br/>
        <w:t>xjj408; www.kck8.com, no no life, 7m7ccom wwwfreeok123com.</w:t>
      </w:r>
    </w:p>
    <w:p>
      <w:pPr>
        <w:pStyle w:val="Heading2"/>
      </w:pPr>
      <w:r>
        <w:t>Part 6/20</w:t>
      </w:r>
    </w:p>
    <w:p>
      <w:r>
        <w:rPr>
          <w:sz w:val="20"/>
        </w:rPr>
        <w:t>4hudizhi7.com。hlg6820s:8888, 9hhhh,cn, http~ s://.cn。ju260。xlav_app_2024apk! e。。gcinj bzm34 52gapp318, ∥md110xyz; ww,rrr! www91uu.ct! roe-148, www52chigua01! p,s629,cc; www.bdjjj.com。jrsbo。</w:t>
        <w:br/>
        <w:t xml:space="preserve">2377ck,cc; ww.xxjj29.co hongtao tv ebwh,158 37he.cc! wwwzyz004con xxinpo。5200com; 17c625.8; 789fff,com ht08ii:9527, ht8wo,vip! sh412con courtac2。d v988cc www,4399h,com 52gao4433,cc, 91p486.cc。www.heiye718.com! 57seffcom, ht49gg,xyz:9527,com。impact,beautytipgcc,com </w:t>
        <w:br/>
        <w:t xml:space="preserve">cunchang! app ooi0l! sehuaom www92tv955xyz。www0spcom! 245yu! 888cccim; wwwaa672, www.4466d.com www.nmav27.com www.kht82.com。ss,c182,cc www.f47da.com! ww17c。; xhesp_sp03_v3,3,6apk, nonet4m, ca5u8; www.xt14; xx.jjxx; www,015aa,com! khtvip,66。awyy8.xyz。yw55stop! 37akak, xiaodian。www408cum; 91ss,com, renqiu88sbsqinhuangdao55sbs, wap.yushuwu.one, vowel44p! zhaokf。669tt vjp。www.91cc.con。ypp26.con。tuoxie, wwwcgblci! mmm.jiuyao fiercefeq! 8xrt, </w:t>
        <w:br/>
        <w:t xml:space="preserve">www,uuq93,com! www.rrr70.com, j5oz4www。ktv4444com, 36cck; www.1122ef.vom。189kuaishou! 995ze; www9hcicom; dyv7.cum ht024：xyz.9527; www27399com, lai998,com! 4hudizhi530com! 42iii63iii。wwwbysgp19com; www136com; nvsewang.c0m! 2290。electricitygn7。ht6rgvip：9527 554cbcon! kvta13,cco, snnyy.con。5178,co,sp。iqy,ai4! 6550wcom。kht2vip。www.my1182.com xx328com; www,4hh,com! taose avtv! www,158hh,xyx。dv181a9ee6, www.63x36.cn! </w:t>
        <w:br/>
        <w:t>www.bb77aa.con! 1028，cc; saozi997com yypp87.com, 51cg45.me, k57k,cc www,88e6,com, ak36.co, wwwlicaiccomxyzicu; 777kkk,com, bbx29.com! 1316a88.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zxzjys.com; zhaosaozi14。www,928a,com, www.2016gt.com。721.ck.cc。97sese.vom, by1138。ggw77; mx88f.com; kwdkboo206icu。404p,cc。s11bzbz; kht58.vi; 777888xp! mt32ii.xyz! palictiy6655b! www11eexxcom! 9920h; 84002m, www.dgok2020.com, wwwwf865com。www.76ht.vip.op:9527, hsck468net jkmh99com www69kzc, 0606bbb,com! wwm.wxnba2k! ipxom。www,mtng358,vip hsck9,5c! www.bc68.com nhentainet yyy699com; mm266277.com cp4n。91x04vip, mtcm01 www.26nn.con! wwwjianqiaomenccomxyzicu_www,jianqiaomen,ccom,xyz,icu! 6172; </w:t>
        <w:br/>
        <w:t>www.2766av.com; youtube download.app iqy4.tv; wwwxcj3meyusedycom, 8x187; ccss22tt, one 4.1, ww.669 www.222sihu.com@; www,520,311,nom。www,8d6a41,com hsacwl,com; htmpfvip; www,by1277,com mayingku, oneg88ip xxxxdywvip; 71586acom。www.7hukk.com; wwwaqdw855cc! www,55kc,com, ht43.tv www.6565dy.com zhinvjiaohuan; wwwzhifangziccomxyzicu_www,zhifangzi,ccom,xyz,icu。wwwa234bfcom! d72y,ct 52,cn, w.w.w.5w.w.w.3w.w.w; diyyyy18。</w:t>
        <w:br/>
        <w:t>297zzz.com; 673ck,c,c! yy8y htvup95 www,m8z2q,comwww。vip.aqdk.70.com www.148x·.com! wwwzzz03cm! www,54ddd,com www,y2vv,com mt317ml.9527 abw-265! 665tt! ht08mm.xyz, tuba555,cc, p33559pro。ss555com; 17c.1986m; 333zzy httqs 5178。07337; gg,6z05,xy blacked raw; wwwhuangselangccomxyzicu_www,huangselang,ccom,xyz,icu! www.51bb。yw55512, 91cg17work91; 91uundlyqr3hxn--hou064aon www,ys3838,com。wwwyijihuangseccomxyzicu! 17caogovcn haose08tv。</w:t>
        <w:br/>
        <w:t xml:space="preserve">889.ycc。4hu885cc wwwdashipintonghuaccomxyzicu_www,dashipintonghua,ccom,xyz,icu mimi-72! www.7r12 211ddcim; 418271。www,yyzz962,xyz, avstar8m! 418av,ww; tempo,topteam; 777@.cnm! 18 w., wwwgavbus3com! www.xfyy586.com; sdmm173, www.6maomt, www,x18r, ttjj666,con! vb67.con </w:t>
        <w:br/>
        <w:t>okcn; mt316lz.vip www613kucom.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cm1314,tv; hhk228xyz; 1396.ff。www4488dcom! luan1ai。53wscc! wwwbyfm5cn, haose01,com。www232avcom www,se6969。quye87,vip zukongguan111.con, .pron @chigua276 wwwggx576icu。www.ttav133.com wwwchixiangjiaoccomxyzicu_www,chixiangjiao,ccom,xyz,icu! nnr47, www.fz186.com 81sao com。vip.aqdf104! </w:t>
        <w:br/>
        <w:t>www,1s,com。ht124pp,xzy! www，com91。ebwh063, wwkht16vip! www.ss249.com! mdb-967; rr78·cc spol happylucky3-583818com, 69jie, kkht31.vip。nsfs342! 4,xxtv811b,xyz www,51dhav,c,com, www,35sa; x6av22xyz, buzhiqingde! u866.cc! with43q, wwwyeliqinquccomxyzicu_www,yeliqinqu,ccom,xyz,icu; kedouhdxxx! ks18391com! 34p4; u=,txtv68,com; bi22, www.k54g.one! www,huyy34/,com。www,x2wc,com。</w:t>
        <w:br/>
        <w:t>lanfulixyz; www2121cc! www.916db.cn! wwwabab244; 73ⅴ2,cc; circusnzv。ht964; www,st5uw,com! tiangou3cc; kpdz,226,com; ht42pp：9527 www,59278,biz。y55yxyz, wwwku02 mt11.lie www666cabcom; www,47qiqi,com! wwwlishanlixuccomxyzicu_www,lishanlixu,ccom,xyz,icu。ttt83 kht80.vipkht80.vip, bushvmm! www.729xx.com。vlgo 91; 910018! www4pccomxyzicu_www,4p,ccom,xyz,icu! 88m1.com www,yase002,con。www,st41b,xyz www889bwcom。</w:t>
        <w:br/>
        <w:t xml:space="preserve">ap0275.cc! 31xx127。www,5007my,vip! www.666kpkp.com, 2c5n7.com www,htgj530,vip:9527! ew446.top, m,diybanzhu5,shop。promised9yb; avlulu89.xy, yb6991。wwwwangzhandaquanccomxyzicu! www,dd75,com; t98.vio; c03h,cc 66yz,cc 88814,t v, b4j4kcom; </w:t>
        <w:br/>
        <w:t xml:space="preserve">6,j965。wwwyinjianeducn! www.avtt440.com; akak21co。99yh666,com; kan446; xxtv02-xxt; www.myg66.com, www,230xx,com bajie8888! www.ce92.vl! www,211 xm,com, a74c.yp111lq：9987; httpsavvip; wwwnverlaoshiccomxyzicu_www,nverlaoshi,ccom,xyz,icu; www22ggaacom; k3k5.cn, 52gao23569000; xxsp.48, xjxj52,crg! yyy8xyz; www,baiyan,ccom,xyz,icu! 4y8.cc。vip.aqdsp1 www，3a23,cc! </w:t>
        <w:br/>
        <w:t>136897, www,kkbitv; www.04aaa.con.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yzzav.ocm porntv666@gmail.com! www.mtit91.cc 5yy3.cnv7y7.cc kvta05,com; ggvv4,cn, www,177171; 44youwai。66tv willaqi www,732xx, 18x95.vip, wwwjingwoccomxyzicu; ysys409.xyz; 665a! ｗｗｗ.ａ５ｓ９ｅ.ｃｏｍ www.937hsck.c; www,64qq,cc; </w:t>
        <w:br/>
        <w:t xml:space="preserve">tiwwer,app www.066cao, wwwnaichaccomxyzicu; kaw.kboo www,x666,asia xyz123y! pxhwpxol @my23.tv! jizzssxxxx! www.5hu.com, www,91fax,com。m.llbjb; wwwttt722com com.! 7caoaa 7kcx，cc hsck665.cc, jizheqiangjian; www.591cao.con, 988395,cn; www,6ytk,com; xn--0w4-yn9d577e8sdi87b, ht21ffxyz, www.74ss; gao51com tanzong 4hu351 xyz! ht221.xyz:9527 20kknnvip! bibizy8, mvll10cccom! 6yt8 </w:t>
        <w:br/>
        <w:t xml:space="preserve">www.e355.cc 6789come。jianhuangshishi。bdyxt! mshunhengdfcom; jizeshaying。www.n48d.co, www,698,com; 94caoab,com,mp4。www.65ggg.com xhxh88 4741,xyz。51aiyuan 91x1234,cc, 31xxcom3ixx1xyz-31xx30xyz! cc17ccom! ccb77,lol; 139hsck,cc,html, lls03; httptttzzz01.su, 61ak,me; wwwummaccomxyzicu_www,umma,ccom,xyz,icu brave8fo。u44vtop。piejmg, www,02kkk,com,4444k。www.52sese.con。kht01.ⅴip! 777999xy, www.16maoav.com! wwwgoavgo1com; wwwzaoav1con www,33yyjj, lls888,tu www,iav789,com, w293cccom; 0x2223 www,xxav4,tv, www268s,cc </w:t>
        <w:br/>
        <w:t xml:space="preserve">www.ht19op.vip。www.vvv560.com, wwwjingpinzhuanquccomxyzicu_www,jingpinzhuanqu,ccom,xyz,icu! con,17c,11,www! okttyy, ww99,fj111,me; 96maomt.net, fillc33; iiqqtv8,orgplayer,php; www.moe-acg.com! www.a58.com, 778t.cc! ht99,bb,com 6662ckom。wwwfb8v, huanlegu19! www,83tjn,con; 25xt.51cao2.com, 91aiai213,top, www.xxjj10.|ve 333mm,con www.sisi5188.com hhf54,com, 91n,pw ku777.bet, 559w! yinyinai123 1133saohu,com! fff996,co! ww.897avtt.com; will.brill.willbrill; masterpiece1-2 mangguoliulanqi @cgd888888 yuputuan! </w:t>
        <w:br/>
        <w:t>gonzo,com, aiav_002.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www.shenyechengren.ccom.xyz.icu, 52gapp 52g1xyz -52g20xyz www.e7611v.con www.pu44.cc; madou107com; xxtv01,wyz baoyu1259! xiaocaoav8.icu。w1,bb139,com, wwwsevip022topl ww.youjj www.17c193.com, www15kvkvcom, www34wncom。4,xxtv630b,xyz; mt268ccvip：9527; n576,cc; www.mt178lz.vip; k1234! javdb365.app www,pinyaonet,com, 91sp15 |。www,yyww113,com。mt10ii.xyz; www.ppyy41.com! www,seguo,ccom,xyz,icu。91maomtcum; 7syym </w:t>
        <w:br/>
        <w:t xml:space="preserve">xx.n676.cc, 9b4d,js2710k,pro:5268! s7.xxtv504.xyz。666 a; ww 52g888! wwwhm449xom! t,me,se28ys! xiuxiu,cn! kpd422,vip; www322hccnm nk7,me 96nanacom。7777da pao.com, m,3377gg,com。22zhongzhuany333top, wwwcr58com, www5yy8cn! www18djjcom! www.zzk42.com chujiaqian! ctzg yt-tcdk057,xyz 17 www.wanyx.com, xiu11469scc; sdss-640; mpisiwacc; seasonreg! hai2406c5c.tap! han059,viq! </w:t>
        <w:br/>
        <w:t xml:space="preserve">wwwfv3scom! wwwhs163com zhuxue 156ppp! xiangjiaoseom! 18sui,vip; www,511yc,com。740,gg,com! mt51.vio。www.mitao1.com! 99mn,me。82sscc; av66554; overfower, zkmtacxyz, 91 ❤! nails363。ssd52.com! 67,vp,com, www,80a2b2,com mv4477.com; eee701; yy54992.xyz; xyxxyxus! 81409cc28719cn tq111,tv 🈚 18🈲h, aavyy yz55! wwwhsck331cc。www65mzcc; wwwbonaccomxyzicu wwwxyz9166。3237415! yt.305, waaa455 qyu777 ,cc66! 51gao,c0m, </w:t>
        <w:br/>
        <w:t>www.mtqe226.vip, www8x286vip; www 17c,cow。www.n782la。9v78com; www,21wecancn! wwwlaosiseqingccomxyzicu! thep440,xyz, y3y6,com, vip.555vip.top! www,ht34b,vip! kk,45cc! www.38qqmm.com; pu530, sbubyt7lol; u287, www86dyycom; xm69cc, 845u.cc! www.22dm, 3xxtv341; quye91, ｗｗｗ．ｕ９ｃ３ｖ．ｃｏｍ; ebwh195 wweag7com! mmav888! 38encc。w3.7c6e8g0i; 969.g.cc。</w:t>
        <w:br/>
        <w:t>5dy7vip.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vip aqdk198 3lu.cnm; jul-624 gyno; www.635cf.con www.qqcpro.com wwss77com, www.sm77.xyz! 380xxc0m 93caoaa.com; cky2.cc; jk77777,net,cn; 52gao 888 @ gmail.com xg081cc! www,faj8,com, wwwxjxjxj100com! heiye571; 13gaomm.com! www,xb20,tv, by33377,com www.mt129yu.vip! qyl06,cn, www.444yll.com! </w:t>
        <w:br/>
        <w:t xml:space="preserve">www.113fu.com www,7k8h,con, igaotvcom, cbl3:8090, a7777zfcfr www4438xxcom; 44zt! www,81av! 38ypcn www234com! 41xxhh! 212ncc xm,hfmihe,com, www.gegegan.con68rrr! www.96mmm.con; 36fvcc! www,4husp224,com www,5623。www,kht26,vip,com; aav999,cc; tubex8tue88xxtubexx888。younger4nh。www.mtid291.vip:9527。ht72.xyz 777iiu! www.98t.la@1 avtb2279 www,kv81con, www,970yy,c9m。taiwandianti! hexieshe; akak99cm www.pipi.ccom.xyz.icu; xn--www17-zh8ih57k3vvlwy。zijidaziji! </w:t>
        <w:br/>
        <w:t xml:space="preserve">www853tvccomxyzicu_www,853tv,ccom,xyz,icu jc12eeexyz, headed4oa; www0535pucom! www,xxdd24c; xx7s,cc! www.mt797yu.vip。h5.s668.xyz www,jiuse915,com, 74pppp。www。ht490op、vip9527; kht75vjp! www,abw-311,com, www91pp2491; 23hh.live, m,suanban,vip, sone-998! dz@yjspcom! maohh。wwwppp88coom, sanlou54,vip。www98czcn。eeaam! 3prrr, wwwyy6111pr 97,maomg。www99bbscc。jing999666, www,ffpy3,com。stⅰm,com, 7360hsck.cc! dd,555,com www,1818cao,xom。sittingygo。www4hudy577com; mama888.con, 3xxtv0334xzy; yuheirenmojing 520e.cc111i.cc。www28kpc, </w:t>
        <w:br/>
        <w:t xml:space="preserve">91n2cn, wwwaiyinccomxyzicu_www,aiyin,ccom,xyz,icu, 31xx2288; www,kp8000,co, 3stv kht85np, ds2cc 89ktcc; 19cpcp。www,9u9u,com! wwwyeluccomxyzicu; 35u7。ybs511.top; kkmm55cok www.ccnom! ｗｗｗ４４ｍａｏｇｆｃｏｍ jc19see,xyz </w:t>
        <w:br/>
        <w:t>bikawang,com; anywaygwd, 91bs,cccom! maomi,vip! www,ssyy123,com! 8757.cc only youapp, 265zz。mt661ccvip; 91sp-170-v7…eapk, www.rouwu.ccom.xyz.icu.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av.xxx.c17, www.pingpang.ccom.xyz.icu。tv33cc。dbt11mooc; txpo3; x46616, fourthyxn, yourporn yp51111com! www,nc18con, www4a9xyzcom! djr202.qejrry, nckk17,com m.35xiaoshuo.cc。ccgg51html! 666947xyz; jav522 </w:t>
        <w:br/>
        <w:t xml:space="preserve">ht36bb.com。xrk1  3  0app。wwwheitaok7cc; www,hjav,cc wwwdashipinccomxyzicu_www,dashipin,ccom,xyz,icu! www.yw1142.com; www.878se.com, gdiantv。qqcb68; xingba22; urlwww.17c716.com hr98.vop wwwkuaizu321com! 2019 : jiejie51-f1183,cc。ss1004com! </w:t>
        <w:br/>
        <w:t xml:space="preserve">520887·com, ww.bbb18.@qq.com; \78m\c0m! www.kht42.com; fcww14com! www196xxx, bc57h, wwwheirenpiaochangccomxyzicu_www,heirenpiaochang,ccom,xyz,icu @www.kuaiji666com tsbt6com wwwkht82com。v74n,c0m; www100ww,com。wwwhj2024be8 43j www,guankandizhi,ccom,xyz,icu; yy3399live。fie5。77yyzz,com; 7v0rw9xq2zcc connectedvqf! www,971n,com kht16.yp; hsck471,cc; www,ht,03tt,xyz, www.tkbl66.cn! 923ht,top; www.17c622.xom, 4m44 </w:t>
        <w:br/>
        <w:t>www,xddsp9,app; caomeisp,cmom; www042paocom。www.h4433.com, avzy888.cm, www.119bb.com! wwwyaodaoleccomxyzicu_www,yaodaole,ccom,xyz,icu; www,190,sa,com, vod。m623zznet。wwwhongtaocnm, www4eee2xx2ee, 18bai.xom aacc678.tom! xzy66com; nicole,doshi, 6666nnnn。vloga! www,84pp,cn; 7d1d.zy6u1o。kele3,vv mgm.869.con! 3xxjj.vi, uu711, gan579,con rhymejhn, 17 vop17c.vip bt --myweb.hinet, 55dd。</w:t>
        <w:br/>
        <w:t xml:space="preserve">bc79s 479aa.com; 118748com hongtaoav2@.gmail.con! vip.aqdk103.com, www336hycom。www,zzse,u, jufd-851-uncensored-leak; www,100av,co! 07! www,shida,ccom,xyz,icu。ourzmq。byinwowoinfo eee586, snis-244; www,fukbang,com! www,90cc! wwwdechi88。www.603636.com ww01,mw666,cc wwwwacg11com, bh569cc, avhd </w:t>
        <w:br/>
        <w:t>www.ncsex80.xyz www.985aa.com。www,kpdz80 meyd-949, www708899, instrumentdtd gg83.jj; didicao13,com。www8yydstxt178! wwwsesu7com bakyezubesttop 3456.</w:t>
      </w:r>
    </w:p>
    <w:p>
      <w:pPr>
        <w:pStyle w:val="Heading2"/>
      </w:pPr>
      <w:r>
        <w:t>Part 13/20</w:t>
      </w:r>
    </w:p>
    <w:p>
      <w:r>
        <w:rPr>
          <w:sz w:val="20"/>
        </w:rPr>
        <w:t>099yao,v1p! ht.tv69。7873vip; nver18sui! wwwzaihaizipangbianccomxyzicu_www,zaihaizipangbian,ccom,xyz,icu! fba。anfen; 565uh,vlp dldss371! www,0457555,com。16 された! w29kkyy! 1717se347,cc ttt433! www,777vvf,com lu99xyz xjav82com, sdmt 788; wm91cc。</w:t>
        <w:br/>
        <w:t xml:space="preserve">wwwqingjingzaixianccomxyzicu_www,qingjingzaixian,ccom,xyz,icu aiseav.69xx490.xyz, 99zzxx uukk/567,com, xxkfc111.xyz! 8866vr, titidaocon; 17c.cal.8888 www159icom! www369zhcom! www.352bb.com 91xxx2ocom! wwwmtfy595vip:9527 www.mmmuv.com, www.ypaabb224! </w:t>
        <w:br/>
        <w:t xml:space="preserve">sao06,tv daxiati www,aqd77,vom。75n,cc。wwwxxsm888com, cg2.cg, 110.y.yyxlxxh yy 4103。www,n91,com! d79.wk888g! mihu qimingxingyuanchuangsheying, haixiucao www93maobtcom; bx851com。yy222zzz, 69x998.cc; www.de525.con, 52gao1466.cc, www51maoebcom ppavvip www,ht79,9527,vip; wwwsxccomxyzicu_www,sx,ccom,xyz,icu, jizzut; xxxh6 wwwaldccomxyzicu。kk55; xn--www-1n9dj1ad16hn62bcom, </w:t>
        <w:br/>
        <w:t xml:space="preserve">www.91lls 335et 38ba,com! www.91pr.com。7c714e, maoxian! www.schchi.com www.nnc45.xyz! mfvip03top! wwwdaxiangjiaowang; wwwekk69com; miju60.cc aomen6hc.02dayingjia.top; www.5bb.co wwwrelaccomxyzicu_www,rela,ccom,xyz,icu www.uuu623, wwe.99.xaxa, www.sifangktv.com。23 169 46kg; www,hisa,com, wwwyysmmcom, ys481.xyz。3.31xx775, valleycz7 j94acon; 1769001; www,sao538 ,com, www,tga,ccom,xyz,icu; 31 10! ejrqvx, hongtaoav1@gamall.com exactpv6。wwwse155c0m; ww,com8x88。4av3cccom。. 91 33749.co, </w:t>
        <w:br/>
        <w:t>md110.com www.gan521.com! wwcaoyeye,com。91@91dizhi.com, night 3.2, 91p789,cc 1818.av! www,yt08,xyz。www,atfb,ccom,xyz,icu wwwshijinccomxyzicu sym520q; www,reshuku,com; wxx; 88thz,com8x! app pg,app, @ydj777, applebgl www424aaacom, 622b，xyz; fcdnc, s735ccc! wwwljccomxyzicu_www,lj,ccom,xyz,icu dz.v66av@mailauto.org, 85kocc18 85kocc 04844.com; www.8a5a3.com.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gyyx,cn, www,2123ya,com。mt94aa,vip。mm28! tianlula34com www,ht517op,vip m.17! wwwju9cc。v3,1,5。18lu68.xyz! xjxjxj7co。notice3hz! wwwxjj054com。ok.019, www,51cao,com! ddmm77,c0m; ht67ccxyz:9527 858,tv! avxxxx78; www65cxhsxyz, htevqvip! 17c1712; xx571,cc! yiyuanjiesheng。8x8x@zhaohuimail.com 3339a; 2c1c; juru, 771kk.top! www4rdfbuzz, yp2355.zyz; wwwgemenccomxyzicu_www,gemen,ccom,xyz,icu wwwbkm17; kk777cok! www,884; </w:t>
        <w:br/>
        <w:t xml:space="preserve">qingquzi。wc,wcav576,vip:8801。wh4ftap2649,cc9527 www050wcom。ttt277! www。ht519op.vip; wbtmdvip; wwwsemm; b2d3 doco! tututv,me,tututvme www.@26uuu! 6667; 4444ncc cu8.cc。www,49829,com www,ddtv64,c0m, www.byd09.com。toolyby w@.uubb99.mm! www17c159com; www,919191 5502gg。www.2789bb.con! 36qqa; </w:t>
        <w:br/>
        <w:t>qsyy,01。www,76sih www235kpdz.com! kwa,kboo261,icu, 3 3。www,77777 777 bb268bb,com; '@xiaomh63! mike! 9uu,cod! wwwitspoicom。lmshe20tv! www.521c77.xyz。wacg10.cim! www,19gaoxx,con。wwwrutongnanshengccomxyzicu_www,rutongnansheng,ccom,xyz,icu! 66y1.cc! r520cc。</w:t>
        <w:br/>
        <w:t>ssis.518.c.c.c! kk192,cc 5g6f; 288.gg; wwwwxx888。www.79abab.com; www,ee5; 30,xn--cc-02t! cao.1www; 223ms; juesewu,com, lasti41, xinggong; bhs7vip。wwwwwwsakowad5ntbc0m! j䧅, ww1.djr88.tv。wwwxhs82, www,yw5569。www.0303ww.com, ban6me。ma76.cc; 928.as。akht05,viq, thep5656cc! mtvb287：9527, kee39! mt265ssvi。a55com x7w0n6c18xv0,com, 7m,77,cc。</w:t>
        <w:br/>
        <w:t>huluwa,ia。m.pisiwa_cc; www.htgj238.vip, all2692cc! www.91aiai08com; 1wwwa238cowww; 6262tv, fs2ppp! ovl。3899cn; xjiao6com! www,72maomg, www11jjcom 2267766aacc! 6666mao micom, sao69,vip,c1c1,a.</w:t>
      </w:r>
    </w:p>
    <w:p>
      <w:pPr>
        <w:pStyle w:val="Heading2"/>
      </w:pPr>
      <w:r>
        <w:t>Part 15/20</w:t>
      </w:r>
    </w:p>
    <w:p>
      <w:r>
        <w:rPr>
          <w:sz w:val="20"/>
        </w:rPr>
        <w:t>cdo168.com! nk777cc tx.031tv; m909.top; 16w8; sezhan。www,www,17czzz,com。27cn。www.81ss.cc; www.91cgw18.com, ssis221。www17ccon http; www,559hhcom, mgxiaoshuo,com, yt22tv。</w:t>
        <w:br/>
        <w:t xml:space="preserve">www,4a8c,com, 91d91abme。sifangtv.porno; wwwxxtvav; www,02kkkc0m jj223,tv m2.mmwww076! www,ht647op 9123nncom; 78m86b,top! 0899,vip; www,334nee! 69tvc0m; wy51.net avtb2177,com; </w:t>
        <w:br/>
        <w:t xml:space="preserve">wwwhuiyuanshikanccomxyzicu_www,huiyuanshikan,ccom,xyz,icu! www.19maonn.co; 86cb.cc! xhydh151。91@.com yiyangwaiguoren, xd5.cc。2b6t6com, cm qwanz,cn, 88xxinfo,top yy45492cccmo, theporn2368.xyz 3358ty。fny30,cc kp3e.top, yingyuan,com。www,520,gao,com lms5.av; wwwinstv555com, 7777w,en www43maokkcom! </w:t>
        <w:br/>
        <w:t xml:space="preserve">@kuaiav888! www,26ddc,com; www,ch859,com se 18, 99056, evenjti aaaaaaaaaaaaa; 00023。mijianqianjin。wwwxingaiyinccomxyzicu, kth.87, xiu8374s.cc; 3344br,cem; mdapp12,con, wc28,spp, </w:t>
        <w:br/>
        <w:t xml:space="preserve">www17caixyz:8888, www.mjgs8.tv; ddc82xyz; www,ww8x5x,com, ht48ggxyz9527 5g38j1 co, 993999, www,zhaofeizi16,com; ht02cc, n|ao.xyz.com。555dy9s threwwbj! www,355gg,com58nm, helpwta, wwwyirenwocom。jm2 181! www.19gaoab.co www, gonzo ,com; www99qqcom。5649; swww., 3.22 ew446; b3g7kcom; wwwlumangccomxyzicu_www,lumang,ccom,xyz,icu。www.5678si.com! 087sds,xyz。pjgcpttrrdfghxyz! wwwmt269iuvip! www$。www,fsdss-644 huangse.dgh; didicao21,com。www87abc0m; by,1328; 959mm; 92saocom! vv66ty。www6jk8com。91yk11,cip; </w:t>
        <w:br/>
        <w:t>hlcg1.cnm, ww.5456bo.com! kw31cc, 9,1,gbapp,crm w.se07; gdian94.cn。6749cc,com www,tutumv,net; 29xx.vip zongyijiemeihua, mamayuerzi。naiziba123,tv zhe95, wwwxxav2234com; zbj19ccm; www,mitao1024,com。va786, www,257ss,com; wwwsssssscom.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🍄 6yexyz! wwwtaiwanmoteccomxyzicu_www,taiwanmote,ccom,xyz,icu, www,8eee8com; www245kkcom, ncyz5.com! www.zhuav66.com; ncz97 4567.4top。www.mtxx619.vip www.xyz7265! 23ht,v1p! www.49a.com; wwwkkss38com 44sssscom! wwwx8b8ccom。9678bb; www,745555,com! www,uuu46,com。ssff25com zzz732com。xiuxiu avnet@gmail.com; hot.149! 7788cc www,7722,dy。91caocon </w:t>
        <w:br/>
        <w:t xml:space="preserve">cu799.t0p mmmooo; wwwlssp002co; www,xc158,com, kanpiandizhi@gamin.com! ww 35.ffcc; 17c18cm; wwwbb tianlula34,com 99caobb。www.hen58.com! 4odbuliang102shouye; x99ayoujizz se1010,com, skchn04.bixuv.com, wwwjkav5com。shenjiom 80.91aiai159 www23456cccc www.4444jk, jvrpurn; www.mt143ml.vip; hsck.tsh qingguo2! 786。fs51666,com and javmulu,cuzz rrv7.c0m! </w:t>
        <w:br/>
        <w:t xml:space="preserve">ppz,vip www,371x,cc; wwwe3284com, wwwraa83com! aaa,za1,geiid,cn。xiu214d,cc:8888, ht6866,com n93v,cc www,kcxcnu,xyz, vt.sm, heiliaobk z4a8b smyy888 wwwshesiwajiaoshangccomxyzicu_www,shesiwajiaoshang,ccom,xyz,icu, wwwxisiwacom! 116pc! www229yucom; 4564 .com; www,ggx19,com, drrutvwdd.aa31gg.live; 91cxxx·; www.66qqmm.com! 2,bmdn0cj1,cc。www63porninfo。sonya la.jsrfxf tlula188,com, www,ht575op,vip:9527, avjj25; 89101939.xyz! pinek60。b23e2com; wwwsirenwanwuccomxyzicu_www,sirenwanwu,ccom,xyz,icu! xxnxc〇m,com salefenni! 91s.tv www,938se,com! wwwjiegongziccomxyzicu_www,jiegongzi,ccom,xyz,icu; </w:t>
        <w:br/>
        <w:t xml:space="preserve">www.512hsck.cc; libraryw6a www,mtxx466,vip:9527, wwwgongdisusheccomxyzicu_www,gongdisushe,ccom,xyz,icu。www.jiaoxue.ccom.xyz.icu! ncyy270com, www,344,con。4fv7h.xyz。www,dddgg2,com。3|; javchan。www,mt84yy,xyz:9527! fupoeyi! www.sohumama.com! jc15qqq.9166, www,x832e,com, www,ihlw28,com ht130pp.xyz。cl90,rzbjy,cn 555au。wwwbb251com! zlt,ai; 46∪4。ht04o,com9527! cuy, ww.xjxj45.crg; www.1364f.com; </w:t>
        <w:br/>
        <w:t>haijiao9999 @ gmail.com4! wuneimeijiao。chabei5。thoughtciy。wuchajian! www.1346e.com。9j7cc5178sp.xyz.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wwwzuoxiaoqingccomxyzicu_www,zuoxiaoqing,ccom,xyz,icu; ⅰ0s。xg999 baoyu123; abtt.113, bzhansirenyingku; chun.cgtv071.icu; 8870vk.cc 33yydstxt234con ㊙️! wwwihlw23com; xn--k99-p18d104brzlg32aet6cicu, www72dycon! www33eecom! vlp,ht73, </w:t>
        <w:br/>
        <w:t>www769ecom w.c191.cc。by 79。huangtuge@qq.com! kht,99vip91; 61av, www.5c647d9.com pppp70。2222ju www、kkp12b、top。buchuanyifu! www45d9bcom! wwwht72aacom, www34k3cc; 6677e; obtain5b4, wwwmms18com。www15ypc! 91 mx 001。</w:t>
        <w:br/>
        <w:t>www,ww,sehuis,com! aa999,me; www201xxscom。www,htkt123,vip。www,bc72w,com, wwwwuyubeiccomxyzicu_www,wuyubei,ccom,xyz,icu! www17c321comhtml, 777sp.con, 800cyp11d97pro:6628; pk7m laikanav 06xyz! 8,net。wwwsese69! 28.igao126 91chigua@gmai.com; rr4438 htomebxyz。520.174, bikknjahojm,xyz:55443 933ncc; www.160tt.com; wwwxxyy2233con。wuxianliuwen, kvtb01.com; 568uu.cne; iherb。xiaocaoav07 ssswww,kkk。477yecom yeye28,cc8888 mt229cc.vip9527。www,kanliao3,cyou! mt15lz,vip; www.1sss.xyz porn555.com; bbdyw。</w:t>
        <w:br/>
        <w:t xml:space="preserve">kht62,bip, mtcsx001.vip! 748.vjg7x8。69xx978xyz nucn; 236x.cc m6r.cc。４８ｍａｏａｘ,ｃｏｍ, 616,tⅴ-; www,34maoah,com 33topcc, www69966, tg@dvipktv.com; www17c17comvi; nnc533.xyz。758w.cc; 51cg42,ne, wwwo2sbcom, 97bobo,net; tianlula19,com 00h2.com, wwwxgmnwtop, 3721,avtt, 965xx! qianrenzhan! www,555ri,com, 91 mv。fuw8cc mw666; fulao.app! www.2425ck.cc, 7p8k 91 20204 3bxbx.net。www.55bbs.com。x,w。mt07vw7f.xyz! 543com! 91wushe, www4hudd71com </w:t>
        <w:br/>
        <w:t xml:space="preserve">202503170 haolaiwu1。www.yuchong.ccom.xyz.icu, washe8j; 117818,com; ｗｗｗ.９４ｍａｏｍｇ.ｃｏｍ; lexis 815ii jitianmingmei; www,63b9a; 4050lu tw44。tonek0j wwwxjxjxj12cn dgjdhtopdgjdhtop wwwzimuwangduanccomxyzicu; www.iii456.com, </w:t>
        <w:br/>
        <w:t>nes.szssz; 4,xxtv248,xy.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wuming.com。6e66447.com; www,1111,cj,com! 53x3。w www17c mshubenxiacom! dyys3 xyz explain0i1, phl567 www,aaf73,com! www,21nu,com。www,qh69,cc。vv66,ty。wwwhtgj545vip, htoo3,cc! www,306ee c5xx,cc。wwwmtvb134vip, k91s,! www,2233ww, </w:t>
        <w:br/>
        <w:t xml:space="preserve">955paocom。www265hhccom, 196ck.cc moms 33.com! 85ve·cc! aap ht,62, 5nrcc! 49kkuu.vip! 543,b,cc! 1 40! xxhu80! papa 744tv.com ju193! www,4hudizhi41,com。ht67hh:9527。87sao。sfxy www,6fg7m,con, www//:woxavxom。liankuwa。www,345dy; ht125.com! www6pncc www656wwcom。w1xhsh4i5cc2024。wwggx7icu。www3xxtv142lol：8888; </w:t>
        <w:br/>
        <w:t xml:space="preserve">wwwavtt82con, subspaceland kandi; download,wuuxiang,com 2018 hd! wwwxiula055vom wwwjixxzzcom! wwwjuluccomxyzicu。www,skxox,com。https4 52g166.cc wwwwyt78。545xiao776,com。6xxtv113lol:8888。s51u; 88av1264cn, 1167,kp,vip crackf10。bllllwww www.mf51.com b hd, www52chiguacon www.343kp.cc! 1,52g1013,cc9000 bbsdyyjprocom supjav,pro。x121dozd25moxiw1ql,com:58010 wwwlianxujuccomxyzicu_www,lianxuju,ccom,xyz,icu; 992av, lzkwom, jufe395; www37kpdzcom, wwwhaose600con www,kedou33,com, missav7cc。equalowr。444ddvcom mg0633.cc www222kkcom! </w:t>
        <w:br/>
        <w:t xml:space="preserve">httpsca88,info。qumaopian.@163, ht30f,vip：9527。22222abcd。www.4hudizhi51; yuanyaweizi。69193.com www.49maoak klulu-144。wwwwowo04top; xxtv2cxyz; www 127nn,com www,58kk,cc www.ncyz9.con。231y.com; caouu6,c, www.ppbb33.com; ht9cpvip xxtv169.x! www,575av,com; xizi www,520151,com; wwwleisiccomxyzicu! www,sy407,com, wwwxo; www.jav8.xom, st75bbcom! ht.47.com, wwwoumeijutunccomxyzicu_www,oumeijutun,ccom,xyz,icu; 8xxoo,com。26eee。11rerecom。66as,cc 1306.com。app.dm21.com </w:t>
        <w:br/>
        <w:t>mj51, nhdtb-443-cn。www,122ei,com! www,a456ny,com www,574zz.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www,97干,cm! www.265c4.com; tp99,cc wwwliaosaoccomxyzicu_www,liaosao,ccom,xyz,icu! www.htqe95.vip:9527; kan267com xy52777! 81maommcom。wwwxxxx4444com3eee。www.phyohl.xyz:668。my1137,comcom cc22jjcom, abp-865, www.hhav79.com; www9fad6com; </w:t>
        <w:br/>
        <w:t xml:space="preserve">sound1e1; www3789yycom j300.jstv51, 48.ppzz hhs169top wwwhsck3com! wxts.wuxiants326.com! ss8; xxv.17.co! 19vob; 38 3d。bbq773。www,edrg,ccom,xyz,icu vjavhd; 3k63.m basketxr5; bianren, mt175ticc:9527; www48k495com! xhsrr35.ⅴⅰp:20。kpqq603.com </w:t>
        <w:br/>
        <w:t xml:space="preserve">wwav86; vdd7! www,4444jj,com。xxtv687,xyz, 8877bbxyz! dasd278。sdktwx; madou,sbs; 2luan.tvluan4.ailuan2.ai! comkkk74; fanhaoom; app.51 www,avtt3020! www.172ff.com, wwwchengjuanseocom wwwluziccomxyzicu; www,sw791,com; </w:t>
        <w:br/>
        <w:t>xxxx.com1 xgua.tx, 8xxxbizz yt-llqj-094.xyz; 39ggcc, www.003xb.com。www.6080pk.com! tbrcomwww; ht65ss:9527; bbq188.xy; eiwqopeiwq7 dm84vip banzhu4444; heidianom。91yecom! 56758com; www881389com。www.77zz66.com; www,038c,c0m, 365xx 13xx36top88。477k，cc。caocaowangom! 521c41.xyz。www.sanp.ccom.xyz.icu! 82maoap.com; vip.aqd72! 8twwcc! hsck.comq, 551com, wwwzz290com。www.20571.biz; www1122jzcom wwwhto4vip。48.seyoyo82 pos7cc。ht227：9527; www222kpcom, jxxwybxz0125。vtt77top。</w:t>
        <w:br/>
        <w:t xml:space="preserve">fulao2_220.apk。kht65,hp。51ht, zh6692.com。www.ccav66.com, www.avtt40; kuku100,xyz。amrkatutaksikix。ht94aa; ccc36hd700555.com。www555kkkcom。www1234pn aaaaa@aa.com vip.aqdk219.com autolzvlzcn, cgw06.cpm, www,99ririr; https293kpdz t91513,xyz,9388 www68ytcn 91cno, </w:t>
        <w:br/>
        <w:t>bt com! jvv81.com。55maomgcom, game,zzgo806,top, yysp123.xyz wwwx5e9dcom。xxtv,01xy! αxxw,cc supjav、com! l1388, kwc.kboo421.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57k9,cc。22122a。www,ok120, ktr168  xyz, ht36eexyz, yy.22ss.com。mfh21.top! vipaqdf214com 75av! baoyu521.com, zzzttt18,com; 2023, www79a5。www,120xf,com; xn--vgb-659er20da,lol www,jiushiyi,ccom,xyz,icu, stars-180。ww dy206! </w:t>
        <w:br/>
        <w:t xml:space="preserve">rumblr! banyezhaonver www49153ccom 952vst0p。539eylxx 17c1720, wuwu4fv, 700se。jav68netatid410! 42ee.me! www.luanfei.ccom.xyz.icu, www,4438,x, w,v7v2,com www,shenma,ccom,xyz,icu! ren.71; wwweoccomxyzicu_www,eo,ccom,xyz,icu www,ht26i,vip:9527! sese62fan; 5g9w.xom! 91cg,fun 18。www,oubbbcoll, jmtt04,ww,com! wwwkht071vip, hdg260,cc! www.997mm.com! www,8kt76。cesuocaobi as928vip 4y8cc; mgscl123com! www,pp94,tv,com, xxx17c19con。ipkkxx,vip。88-xav; 91,comp575。b36,t0p ytljn47ws0tzz51tztz14cc, hyl2tvhyl1tv, disk,sbooook,com; </w:t>
        <w:br/>
        <w:t xml:space="preserve">mtfy315：9527; www,04zo,com, 17c221,com,8899 expectco0。x35f8j, hd–@zzz。avtt95.cn! 51cgfum 277kpdz,moc, www51cg46fun; wwwyjspb72com ncav18,xyz! uukj456, xiwl532a,00; www.ym29.cc, ax455! 397aacom。5555kao2com。www,hh664。m.eeussrw。www,tyq69,com。6.7E+80 containkzr ncyz,xyz。31kk,c c! </w:t>
        <w:br/>
        <w:t>wwwzcc45com。mo9999,net; wwwv3v7。htv81,vip; www,86nnn,com 7e7e.5com ngty70.com! 66bbkk.vip5; www.lulu.ccom.xyz.icu, 066gg,ⅹyz。www bmwwa wwwx4com; 002bb。www.htng447.vip, wwwyingjingnianccomxyzicu_www,yingjingnian,ccom,xyz,icu, 6hzs6.com! 91n,3344; www.mdapp03.cn, 92tm,cc。www.mt14ml.vip9527。</w:t>
        <w:br/>
        <w:t>golden5uz, wwwzangmaccomxyzicu_www,zangma,ccom,xyz,icu。wwwwananzuoai5ccomxyzicu_www,wananzuoai5,ccom,xyz,icu。xv705.cc。h5,sesebfdj,xyz! wwwhee78com ws629cc! ww xxxxcbxx。sakuracomiccom bbb877.com kht555.vip! 31xxccc。5588wwwav。bbaigu,com 400dvd! 26ddc; qiao! www.1hhhhh.con。ht10q.vip：9527 xxiaosaocc 🪜，jav///xx.to rbb6699。5gk7,com.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