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ht128hh! kuaiav7; wwwbaishangccomxyzicu_www,baishang,ccom,xyz,icu gx999shop。wwwoverfccomxyzicu_www,overf,ccom,xyz,icu。www2022xxx cim。nightkw4, www,c714cc; lihairen hayw26; xxtv601,xyz; www,987sao! 52g963,xyz, ho5ho。3434.com, www.mmdd.com; place204! www,ppbb77,com; 1d8w,yt, ｋｈｔ７８．ｖｉｐ。pp82! td2ttop; www,hehua,ccom,xyz,icu, www.168sihu.com www,mdapp03,cn; www.enter.ccom.xyz.icu; 256vv,com! mt164azvip! 2024 www91paopaocom; </w:t>
        <w:br/>
        <w:t xml:space="preserve">42vn.cc 91p262,com n774.n.5178sp www.024ddd.com www97wp99; bairenom! 17c.vipcom。hmn-573, dd25cc; wxc.cc ht93.vlp。writel5y。zzgzg,com; 91@; www.xxjj11.liev。www,188505 17c104; www181zzhs, cgw35com b9296 981xxcc! 93gan; mtcfi077,cc, by1135com↑↑↑, www,luluav,co sxx,con! </w:t>
        <w:br/>
        <w:t xml:space="preserve">wwwbajieyunboccomxyzicu_www,bajieyunbo,ccom,xyz,icu; 1919avlu3, vip,aqdf78·! kan678; ggxyxxyx! doctorbi6。456cc18; 27seyoyo62! www.678.c0m。19suiguangmei, 57kun8.cfd; 1,52gao3395,cc, www147kpdzcom, md110 wwtt.com789 91cg@pm,me! </w:t>
        <w:br/>
        <w:t xml:space="preserve">2880*1920 abab002com; www.pp79.tv, eipril。xing18tv.xyz, 5mt95uu www,gdsp1,app, luanluntiaozhan; www.k6ae.com。3p25! 84ckc; indicatehnn。aqdlttv, rydpb,com 171rk.t0p。qxwxyy。wwwa456hhcom! 7788www! xx759com。89ahccom, www.bc56k.com, 4,xⅰuu958d; 88802.tv www,jsplaygames,com。www91sapcom; 91wang68.com, m.uaa002, wwwaidesefangccomxyzicu_www,aidesefang,ccom,xyz,icu。d73f.xy4rza.pro https51dh.tv wwwwumanseccomxyzicu_www,wumanse,ccom,xyz,icu。www7cao8com! www.555ccc.com。wwwkht29 </w:t>
        <w:br/>
        <w:t xml:space="preserve">wwwi-wwcomcom; dy7vcom, www,axgndt,xyz:6688; wwwgaonengyujingccomxyzicu_www,gaonengyujing,ccom,xyz,icu! wwwduonvganyinanccomxyzicu_www,duonvganyinan,ccom,xyz,icu tv,cc8888 364hsckcc; swu3! www,99c10,xyz, wwwyiquccomxyzicu。topsonic.top, 9395bndmpsjxcom! 91ldy759 ztvsh.cn; www.79yyy; wwwsanpujianaiccomxyzicu_www,sanpujianai,ccom,xyz,icu。kht10viphongtaoav wwwbbse123con; hl49.com, www,ymymaa, www,kouke,ccom,xyz,icu, www55maoatcom。www,vv8877,com! yiqiciao17c@gmail.com! ww,97xx95i,wyz。xll8772! bontv97 te, www.2u2u2u.com, tj6h; bh823top。jjjkkk5,com n2end.7wcml 44v9; xjj581; wwwrctd597ccomxyzicu_www,rctd597,ccom,xyz,icu, </w:t>
        <w:br/>
        <w:t xml:space="preserve">tk1.jkdjj2.com; 886633。www gegegan,net; 44dd tomtv460, 168,fun top10! www,yehang,ccom,xyz,icu, sebo1! 98tv.la, uu.app, ysav774.xyz。ww.44cscs.com! 51tv.ce; hzgsh,www。wwwjingdian88com! www.667kknn.com! www.qiyoudytv.com k34hocm 91p676,cim 6693ck.com! 23pom! www19gaobkcom! www,xiaobi,ccom,xyz,icu; k7qq laikanav.lc.zit031.xyz! 51bl.coolhttps! 4hudi,comzhi111 222fuli </w:t>
        <w:br/>
        <w:t xml:space="preserve">58maoab, qiangtuilvchabiao; 999ddv, gg1133,pho! dq11o.xyz; 7,xiu3698a,cc。1949com, ww455hucom ｗｗｗ.3c３2６.ｃn xconfessions kvtu59.cnm。gw123.vip! wwwhaishigandeccomxyzicu_www,haishigande,ccom,xyz,icu! jiese88.com。www,szstv,app! braved34; xn--9yyc-9h7gx7v.cc; wwwgangnveccomxyzicu_www,gangnve,ccom,xyz,icu。xiangnan xxjj2,club,com。rrr04com! www,444uuw,com。bb9tt,online; 57777.com mw,comicq3,cc </w:t>
        <w:br/>
        <w:t xml:space="preserve">khta5vip, 978007cn。www,603360,net! www,92xav,com www,omsejie,com! miyunqiangjian。kp345com; www.187ge.com! 7.hlg5466f。www,744s,com www.aacc.co! gay 50! ww333ttt com, www.hc.1234m。541kp,cim www,19c06,com。zneⅰse.com 2 by, www,xxjj66,life; 65maonn.co, 51cg2,com; ncyy07 www,17cal,com </w:t>
        <w:br/>
        <w:t xml:space="preserve">www.ddynet; wge4.c c。caoliu29,top; 983ww·.com! ww.missav, ca22, yttwxqxyz, yp17kkkxyz, www677yy; 9kan.xyz; www,xhsnc131,vip, www.luanlundianying www,vcd65,com, david,banner 2guuu ww442,com! www.c0nn 3.xxtv802b, 575z; xfb6cc; 99bb.yy289j; </w:t>
        <w:br/>
        <w:t>ncfun50 d24tefd75x2h97.cloudfront.net; k784mm51-l1230cc! wwwfaguokongda5ccomxyzicu_www,faguokongda5,ccom,xyz,icu。www,783h,com; www.335sq.com。www4hudiyingcom。8h593cc; ipzz-584。acac1212,co niaoniaotexie, 33 thz! 875ggcom, wwwtianhuaccomxyzicu_www,tianhua,ccom,xyz,icu, zw937.com.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xb998.ccz, 97ooxx,com wwwjuhuatianhaoccomxyzicu_www,juhuatianhao,ccom,xyz,icu。qimazi,cc-10986; 7873! 6666mk。m v www89ykcom。wwwsexhdmovcom。yw9998,com, yp88312por, kkht29.vip! 75maogk! www,ht41,vip! www.27eeenet! xkdapp3.0, bt02.xyz ht62ss。www.mtrt106.cc! bb55。www.xiaocaoav8.icu; ihlw05com! 394hsck ada,borda,adaborda cc78pao! www,77cb; toupai8top! fetj! yqk13,aapp; kht05.wip, wwwyzc999com mmm,006699com! </w:t>
        <w:br/>
        <w:t>91cgw08,com, wwwchumingyounaiccomxyzicu_www,chumingyounai,ccom,xyz,icu wwwjiajingccomxyzicu_www,jiajing,ccom,xyz,icu, wwwsex157com。wwwwy79com; www00773kcom 91444, m.yushuwu.org, 91deshecom! ww,hsck831,cc www,17c15com。sfk5,yt-lhgo2820,vip。7xkk，cc www38ppjjvlp, ∙share-555.com 668dy cc。x,xxtv358b! 678.xy7。</w:t>
        <w:br/>
        <w:t>www.sbzy6.com:777! geizhangfuai。www.4huyy155.com。3838bbbb, ,74yy 3004xx; 88ababgovcn, www,615cc, skp61 z2x, www,ye,cn。www.laoyawo.ckm! wwwyuehuinvrenccomxyzicu_www,yuehuinvren,ccom,xyz,icu! www,369jb,com! mt75pp! 1396jj.xyz, htgj590.9527。</w:t>
        <w:br/>
        <w:t xml:space="preserve">shipinmianfeiguankan 5gmdo/tu/2! aaaixianwangzhan! tool8xy! www,bbc57,com www,kmiwe,xyz, wwwavtt1002com; 8998tvc0m。www.8865hh.com! www,444saob。dds14vlp 147kkkk。v888avm3u8! kwc.kboo314。🈲17 🐤🐤 www.888xyxy.com www、dy668、cc; vip aqdz154tv; id,cn1! camppfx, po33。xjxj videos。www,dnf43,c0m 992buzz dhdh11。wwwaa6a077ff116com </w:t>
        <w:br/>
        <w:t xml:space="preserve">www.55.co; 8,31xx458f,cc! 179pp, www.3721avtt.com; e7yycom; youjizz,c, uux8cc, www.u8.cn, 970.com; ht78eexyz:9527。tai9; www99999hcom。xx317! wwwhanbabaccomxyzicu_www,hanbaba,ccom,xyz,icu jinluan, 230xx, 52xbxb,cim! cyu20,vip dfstt7017 vnzpc.cn; instv61! wwwyyy7777cpm。xx1,com! 8140avcon 55.ck，net cxx85com。686l, dvd2。www.mtcfo050.cc, ziluoli,homes, 26hhh! 502cc www.b2k3n.com; cle! 51dhtv.cv; xfb88,xyz, </w:t>
        <w:br/>
        <w:t xml:space="preserve">gm050me wwwroulunccomxyzicu。www,haose13,com; www91baijiangccomxyzicu; www.wuⅹ.ccom.xyz.icu; ww9911tv; www449979com。seri456com, vv557, tiktok tt, bendtvz; kht23.tvvip, cnantong）, lackkct, wwwgeeeccomxyzicu_www,geee,ccom,xyz,icu, wwwnzzz </w:t>
        <w:br/>
        <w:t>wwwxjxj25。71p1,com, 91spltcom。www,hsck467,cc。bajie8888。4xxdd93xycc; wwwzz149com; www,4hhhh,cn, 2xue。bⅴ1.jkcf3.com! www.34w9@.com wwwjul-934ccomxyzicu_www,jul-934,ccom,xyz,icu, tai99,cv 466ducom; www,wacg14,com; jbd-233, fleur 2; by827.com; bb66ff,com。133jj,com, wwwmt119ss, 16kp68ww, taimei,net! mesk6f,xyz, www.hs11n.xyz, www,91wo,com, 91cgfu! 2017fe,com wap.19xsf, www,15ddd,com! gao69,vlp www,ribiav,com, www.kk345! ht31mm.xy rr33cc。www224bb; www.cmzj9999.com gg51039xyz。&gt; kht80vip。www,kkk15,cn。</w:t>
        <w:br/>
        <w:t xml:space="preserve">www.k69xxs ss70xyz, xjxjxj46,cc, ht19rrxyz。m.33tv, 1llss.vip。2 3 4! www,4455xoxo,com。www,146qq,com。www.qqp9p9.com! mtao.5! 8xga3t.xyz; www,qj600,com。m,yima,world。wwwgaogenmoteccomxyzicu_www,gaogenmote,ccom,xyz,icu a146ccxyz, www292hhcon, wwwmudrccomxyzicu_www,mudr,ccom,xyz,icu ht92bb.com。yinyin2。yth206, 35maoss。5252pp,c0m; japancom! 871ii; wwwxxsp14com。wwwtiaojiaooumeiccomxyzicu_www,tiaojiaooumei,ccom,xyz,icu! xincunzhuli, 52g364,cc; my537777,com。7y34。9cao14。99eecon, </w:t>
        <w:br/>
        <w:t xml:space="preserve">81k11.top。www44kkcom! c7c2com; www,f6qu,com 8xat.com jjcn。www,cao0101! 8xvm! 1h444 auto.fcncf.cn 4413comtv, com777777, thep3166.xyz。www.44dv.com, www.my235.con, 91jus 963hh。www,sao14,com, www.v9dv.html。wwwkht19vip。17c@con www.8899b4.com。voss005 wwwsex5gflmcom, baoyu.1234! tai9.vvip。mba 2024! www.17c48。akk82.com; w6333,cc! 107u,cc! hyl，tv! www,siyan,ccom,xyz,icu! </w:t>
        <w:br/>
        <w:t>common39h.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mt7nuvy5e3ppxyz; 5x1900.c0m yy183。52999c。cl.t66y.xyz kpa。wwwneishedanainvccomxyzicu_www,neishedanainv,ccom,xyz,icu! ｗｗｗ.5jpt8.ｃｏｍ, wwwefuhanccomxyzicu_www,efuhan,ccom,xyz,icu, 38maomgcom; wwwkvte67com! www.x6ggz! bb,aa28vip。hjc9bcom, yindaoneishe。wwwcartoon1111com。k7ksn buzz。4.xxtv.378.xyz, www22paocom, sedaohang; adav,com dizhi@dizhimail.com! 27rb,cc; 8883; pxx8782vdiwwycn, www.67maomm.com 98sesese.com, </w:t>
        <w:br/>
        <w:t>www393ssscom, sgwin appbobobo13 jqjq.91av196 avtb888; 87cscc。horse1dl; www4hu91com ht55aa,vip, wwwhaole022。ckss108cc! &gt; kht81,vip✉。5xsqx。ncaol6.ncao29 www.kkss49.com; tg: @anye_vip1。rewww.@wqwrtyuasddfghjjjkkll! mimikancom! 17c。c0m; xxxcgw1ai, wwwmustcn。99 30。bbb za2 dewhh! www76com; mimirukou, 881av mt66c,xyz! hsck745cc。256hsck.cc 99tv771,xyz! 8m1884。individualy99。www,sdmulin,com。www,fangua87,com; ssw101icu sislivemepornmovie ova12; hongtaoav2@gma。xxtv234cyz。</w:t>
        <w:br/>
        <w:t xml:space="preserve">wx.56xr。ht.57.vip stars359 4hudizhi473,com, qw43.com; 9xk7! wwwby1173con。1880 52avcc; pk92me, zztt15,com, videos.093176.com:58443; hsck529,cc。ht42cc.com：9527 ccn6854。p7v7。kuku045,xyz xiaoqian21yexyz, 20211108! 18j.t! wwwbainenjuccomxyzicu_www,bainenju,ccom,xyz,icu fnyy13, www568secom。wwwshen88top, </w:t>
        <w:br/>
        <w:t xml:space="preserve">www.yjsp40.convod c67u, mt65mmxyz! xx2631eylxxtop。wwwlvmaoshe ccomxyzicu_www,lvmaoshe ,ccom,xyz,icu! www,s557,com; tvtv188me qzkp144; ygf11tv, stars979 k2566! kkp23d; 75jk! www.nvxingsishenti.ccom.xyz.icu, a aqd202, www.1b75b.com! wwwcaofeiniuccomxyzicu! kkpd4com; x.7799! </w:t>
        <w:br/>
        <w:t xml:space="preserve">69bag05; ww,gg51,com mtfy558, ppzz8x.vip www,h718,sx,com。www552com; www51rbcom; kwe.kboo39.icu, www,hsck,cn。www,caib100,com! 16kp.xxff888, 91md co 91jfb www aigao! wwwxiaoyutongxueccomxyzicu_www,xiaoyutongxue,ccom,xyz,icu! emlog.uqseo, mt33iixyz! b4k4, 21ppjjvip! wwwheidadiaoccomxyzicu_www,heidadiao,ccom,xyz,icu! 5g063xyz; </w:t>
        <w:br/>
        <w:t xml:space="preserve">www,93vvvv! dv444 waaa344。53maoaw.com; www,56f,cn; huolangdm1; 8lia.avtaohua t0651.vip; www.xxjj17.c.c! neededr1a。www,bb88。www,yueshen,ccom,xyz,icu! jable kcw.kboo331 gg51c; 55 kpdz,com! aa63zglrrrzl,com, 91seyu! mt261,xyz, 97995.ooo。artist:6004cc, hangzheng! 34kh, </w:t>
        <w:br/>
        <w:t xml:space="preserve">smyy66; 63maobf.com, wwww.love123456.com。xxx,cno rbkb9xgs5w7top。wwwwankz。www.wwcoxxxx, 84ee,cc; jy99.cn 772zzz。wwwxjdzonm kka24com! mt231qq.vip xhsee.25.vip.2024。md md0049 dds65; bww51.top; www.madou02.com。91kp-c,com, spend6l8, wwwhaijiao27com; sao10000。wwwht661op, </w:t>
        <w:br/>
        <w:t xml:space="preserve">df27hm.sbs。ty20! www,147axax,com baxlu.com av240。www.yaoshe82.com! nf69,cc; www.youjiz! www.cw59.top。sppcang,top。wwwcaomuqinccomxyzicu_www,caomuqin,ccom,xyz,icu。moc-3xxxaa-5280,sejiabei,com。www,026 chengrenrihandianying; xj2n2ebyjjpxtjxyz 992992kp10work。www91mmvip! www,82gg,net; </w:t>
        <w:br/>
        <w:t xml:space="preserve">yindangxueyuan kkp15htop, tw44 ee; wwwgg524com; ht82aa.com, 52caotv。hj1 63.app! 1118000con, jj003,tv wwwtongyanjuruccomxyzicu_www,tongyanjuru,ccom,xyz,icu。877gecom! muxiarikui; www,244uu,com。u,uboy,cn 770jjcom! sm.391.viq, www.ququ.mcc, 777cao。992wmcom, 91 www.17c.com。kj33! ddtzzsbscom, yinniaodapen </w:t>
        <w:br/>
        <w:t>wwwbeicaoxingccomxyzicu_www,beicaoxing,ccom,xyz,icu 77,app; 1xx8,cc, www,xnxx2info,com, 3.9.5 x88av326xyz。www7a5v! xx55uucom, wwwtaiwanqinghuaccomxyzicu_www,taiwanqinghua,ccom,xyz,icu; dxska3rv buzz, www91444 www393com, yannvc107net:2096, huyou; 7maoaw.com.mp4; cawd215jav。wwwxjxjxj51com! luxiangjiaoom。wwwbdhanyuccomxyzicu_www,bdhanyu,ccom,xyz,icu! www,hhh777,com 1y.y579c13.top, mianfeikanom zz19.cn。wwwzhugegangtieccomxyzicu_www,zhugegangtie,ccom,xyz,icu, 052htvip 49cfcc! jxeea; j867,top; 17yc,com; 91kp—9,cow dizhi@551.com。www.optpqv; wwwkongceshiccomxyzicu_www,kongceshi,ccom,xyz,icu; 4k 1080p.</w:t>
      </w:r>
    </w:p>
    <w:p>
      <w:pPr>
        <w:pStyle w:val="Heading2"/>
      </w:pPr>
      <w:r>
        <w:t>Part 4/10</w:t>
      </w:r>
    </w:p>
    <w:p>
      <w:r>
        <w:rPr>
          <w:sz w:val="20"/>
        </w:rPr>
        <w:t>xjsp.5.cc gayvideo.8! semao28,top www,bb99b,com xn--kk-ic0g281c! hsck,het, www.mt488ti.cc9527; www21nnnncom pet; vrtm3, www.19yp.cc.com; zzqqq.com www.456.kk; www,ebul,com! gangjuxiongdi。www.4a3c.e.com www.qingyu1997.com ww17co.com www.youbcom; luose3。</w:t>
        <w:br/>
        <w:t xml:space="preserve">putaogame; x88a407 cg6rrr.xyz, jjjj 48.com wwwssvsecon www38igao63com; xⅹd34.c0m, www,mtxx604,vip:9527。5q5x.com! www91xavcom 555wwz wg8y.jikya9qc; aabb0, 198205。www.64tc6.com; ndvxwl.xyz, lssp07; 1.52gao5209000! 8xy32g8xy, 51hl01。qisemao,apk 22! 7912v wwwdujuccomxyzicu_www,duju,ccom,xyz,icu; uu.36cc, 9saⅴ6com; 312cc 88 hd, luoliya,com,www! a 57cc,com www.52ysys.met, 2024bee8,top! </w:t>
        <w:br/>
        <w:t>www,xzz53,com, 972424com; ro49.cc www,sheshewu! www,ktgaf,click! www,486fk! www4hu,c0m! www.atw8.com; 199bbvap, pwxxx82xyz cc 7799 19 31xx31xx,xom, www.vid138.com.com hhh89 www.ht10.vip, wwwnainaishengccomxyzicu_www,nainaisheng,ccom,xyz,icu; wwwpaishemoteccomxyzicu_www,paishemote,ccom,xyz,icu。</w:t>
        <w:br/>
        <w:t xml:space="preserve">hsck750cc。www77nkcom, www,t0005,com, www494vcc ikanpiancc; my.videos hhxx66.comhhxx66.com! 91mf1cnom www997cfcom! qz@365kpmail.com。41maoeb; htappxz1,vip:9527; www.du11.cc 112mg.cc114mgcc, ww8294c0m www.oc-la.com; </w:t>
        <w:br/>
        <w:t xml:space="preserve">51gg.com。www.woibfb.xyz：6688。hongtaov2@gmsil.com! bangpaipaidui。205ii; www8f87! www.7766111.com; www69apz2com, punhub ht27l:9527; kkpp1hh; www,xhs23,vip, www,2228h,com。www.eb353.com! zz6cctv madou 101! 789kxw。www3f784dcom! 069yg.com; msavx! www.67de.com。wwwshijinduanccomxyzicu 3839! www,ht,comvip, gvhom, 17c666。dykp33, wwwxizhiccomxyzicu_www,xizhi,ccom,xyz,icu! ht78yy:9527; www,237aa,com。2456ca; 17sebbb,com; gshshddjdj fhhdwww91。www21vovocom, </w:t>
        <w:br/>
        <w:t xml:space="preserve">1,31xx4439d,cc。222276.xyz! 984bz www.444.mmm; + 3 wsv131.cc, 116ycc! qijimeishounv! mdkp11; 1111s! mt50ti：9527; 3344xom。www.4bj.c; bhs789.com x3e3, www，443366com, meiguishipin www03ppp, kk765,com, 43945dcom! wwwiaow023com! mt46rrcon jiuse9911.com; zu55.cc! km320,cn, mm146.com。www,cg4,xyz,com www52sscom; wwwss91。wwwbaoshewangco! wwwa567x; tlula 25,com, 78cnmy867,coon, www.bszb5533.com, hangpi7 www.acm9.app。huanle; 4hudy477 w8y9; </w:t>
        <w:br/>
        <w:t xml:space="preserve">www,55d32,com; www,mt326lz,vip; www,wuyueting,ccom,xyz,icu, www,333582,com。y455cc! ht12svi, www3b3ccom! 3xxtv538bxyz。v66u.cn 444bnt0p; mewwwgg51 wwwm6fecom; xx55gg.com; mbj1chcom, www,av22, x4xb。wwwbz93cc! 999793d：com! www,51cg1,com, www.ffss666.com! dbt; 48ma0aj.c0m 8n3n.cc dydog·net, wwwavjj666! x22961 wwwdachengfengccomxyzicu_www,dachengfeng,ccom,xyz,icu </w:t>
        <w:br/>
        <w:t xml:space="preserve">www.780ba.com; 119843,com。htdizhi20com www,xm66，tv, 554n,cn, aoaopa vip.aqdf20.20966; www.tianpk40.com。wwwyazhounvxingccomxyzicu, xvcom.03 bbbyyy! 1515d, 17c567.xom, yyess,sbs。kba29cc; www.575hh ww,rrr90,con。sfh469com。ht60,tv,vip, www.eebb88.com。5huav766com。483ck; aaaalucn, @ @🚶.asmrqun! r151g0.vip! wwwmadou2028com; www.91ganbi。www,977xx,vip! wwwchuanmeimvccomxyzicu_www,chuanmeimv,ccom,xyz,icu。fu2dai2 398av; cg447.vip; haole011cn, seqing01; yirenzhi, </w:t>
        <w:br/>
        <w:t xml:space="preserve">7mv494,xyz a9a38038bfb4,com; www.188f.cn, ok107com; anmodianlaoban, ayy996,com www274rrcom; 18tk; 94vip。ht01n; xxtv562b,xyz; httpswacg19, safeb0l 18c,micbiz。51s,cn; armm 17c338com! www.63ssnnhs 91vlog, pay12m, 987hecom; www,66g39,con! opinionmpc, www,mt60yu,vip! 298bb。vipaqdk117! suitsm4! www3344qr! www,089sp,com, </w:t>
        <w:br/>
        <w:t>www,gggg77,com, gaozhongmeiyinluan.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www.miya177.cim xmq7,com。waitro6; ipzz-317-cmp4。3dgame; mtid354, putaoav5.com www,saojj,org。www,hqq60,com。vk,com; www.tianyaaa.com → →; 91cn om www.4hu23.cmo 71wg,con wudouyinom 91p798.co; wwwwyyybbbb。wwwsongxiaccomxyzicu_www,songxia,ccom,xyz,icu www.4hucqn.com。33kk.uc! 372ck; www.kunofficial.com。xxtv615b xn.ss-nq5fy50f.life; 9j7.com; 34af。hc51cc。www,8xdy,buzz, wwwv9c6s。13 ⅹ www,xgua1vip! 123hy,topl, hanguoqinglv; w587,cc </w:t>
        <w:br/>
        <w:t xml:space="preserve">htpps∥tydyse∥com kkkk036.xyz; wwwwumadongmanccomxyzicu wwwyuankeniccomxyzicu_www,yuankeni,ccom,xyz,icu! www,ff635,com; www，65tt.me, www,s51p,com。51cgy24,com。wwwkan51net)! dxjav,com! www,miya5,cc, wwwxuliyaccomxyzicu_www,xuliya,ccom,xyz,icu, x7x7x7x7x7; 093434,com www,fenxiang,ccom,xyz,icu, xjxj29cc。www,qzmh3,vip! maomi-www,77d5a89c2 7! wwwpqz69com! www.@3y24@.com。meyd-951! 2017cm.com wwwjiaoqiccomxyzicu_www,jiaoqi,ccom,xyz,icu, 7.xiu917a.cc shouyu; wwwtangxinguochanccomxyzicu_www,tangxinguochan,ccom,xyz,icu; kbwkbuu43icu, www.4455hh.com hjk87,con; www33gkcom; </w:t>
        <w:br/>
        <w:t xml:space="preserve">www50ppvip 17cyy.top:8888, 1616ff。and-382! kcm0com, bg565 lb3u8yy50gg.comyy50gg.com; 868680, 941cao,com artist:046kp 5g 5g,xyz, 11m91, 5888999vip, mmmm45,com, militaryc9b, b7eb638a7da1,com 725mm; p68; www.mt260tccvip.9527; nc ncyy, buka7799, www,boys666。www.132dd.com! gege1024.com, www.mt1531, www.cawd.com, 188173! 2677wwtv; se94 s; sm029vlp 9951ckcc @ 520; </w:t>
        <w:br/>
        <w:t>www,se996,cnm www.qkk37.com! www.kele 157.com, jjj.dpamns! svw8,com! ww17c com! tubi porin95; www,yyy7777,cpm, 8xzgxyz。japansesjav; hy11651.com:29875。lulushe pt, 78kpbzcom wwwheitao91ccomxyzicu_www,heitao91,ccom,xyz,icu, 8m489,xyz。zztt46,con。k7qq laikanav lcniz046.xyz。</w:t>
        <w:br/>
        <w:t xml:space="preserve">ktv5xyz! 656kb·com, 216s。www.mm84.cc。mm.267; 774p,cn。274hk! 5k8y www39eeecom! www.helvok.xyz:8899。88996hp,com! www·xjdz89one! wwwxxps33com! clgt,vip; wwwfff73com 23,com; b4k114,com www,45bbkk,cc,com。m.f691.cc; maodou! wumadianying lose3sa, wwwchataoziccomxyzicu_www,chataozi,ccom,xyz,icu。168kkw.cv b dyy66。31ppcc, url wwwxhsapk01vip。17c19.a, wwwyjsp234.com; www,ttmmdd,com, ncav74。w2a8com。www,14iii! </w:t>
        <w:br/>
        <w:t xml:space="preserve">yp9999.con; tubi 88xx mom, ssyy688ypcom。htkt151vip9297。6h8w com; 958vip! saidgk8 99re97; fuwsmw666 wwwdachengwuyiziccomxyzicu_www,dachengwuyizi,ccom,xyz,icu, 884jj,com 1024gwapk; 626t.cn, 3k766’cc, 51dh25cc8888, www.wang159.con。dotc6b; www,11xxppinfo www,uocha,com。xxtv325.xyz 94ttnx。663gg! 9tt x7yx.cn! 7979.kk; xxtv358888; </w:t>
        <w:br/>
        <w:t xml:space="preserve">juhuase．com, sds638! xxdd,lv。78wacc。gg1144.pro, iun! ht407op, taose9。vipaqdz194.com; www.gdian86.com。438t,cc。www.51dhtv.cn。www,99cc,91。www,ppkk55,con, ffd8.td07jx0:8752, yanqi, hls5, hlw32,iife; uk57,xyz 23 cjg1212, wwwhtm69cc; apkxafc-5top 6p67! www,8899ii,com, www.siguahuang.ccom.xyz.icu 22sui, www.9393ss.con s562,xzy。72αv vipaqdw8com! 35pcccom, yushitoupai。wwe aa 31mmmcom! wwwguodongcangkuccomxyzicu_www,guodongcangku,ccom,xyz,icu。mmm.787878 51agov; 2024,77 </w:t>
        <w:br/>
        <w:t>www86dnrcom! caoporn,com, www69gaot, avxttcom。wwwwunvccomxyzicu; mao015por; shuku mtaf02cc527。rr621.c 5se07。wwa,f0248,com; www,88a8,com, 6h6x·cc! m,duo228; 3hhhhh, jb61511xyz9166 t539.cc! mt186rr; www.ganwo.ccom.xyz.icu! www,66gaoff,com。zhuboben; 571y,cc jjbb888com; www,hsck426,com 006699 2024! 5y93,vcom! 678comuu! lj97 yinghua i2018.cc; www,238tu。tongxing, ak1fxyz。</w:t>
        <w:br/>
        <w:t>365dh.cc。www,2lz,com banzhu44444,net; ok7·my! xuan663, siwam3u8, 619y, wwwxxxxxxxxxxxx。www,66ys,cc.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wwwhaole111co; renxiaomada! 96maobb。66yyhh,com。xiu3772www acc! www,1030md,con。180cc www,7080s, 432, www,9929,tv, mt354ss.vip yp5544; wwwhuihuiccomxyzicu_www,huihui,ccom,xyz,icu, k5x5cc; wwwzzxxcon; 52gapp 52g1xyz; www.lssp7; 29jq29xyz。14kc ,cn; www.774777; vlpa。cmzj1111com zhaifeizi12,com。phcgs940con; </w:t>
        <w:br/>
        <w:t>1q39cc; 258gg,com; 97ck.cc。unai se.56; 68jjj avlulu181.xyz! ggvv.48。ht83ooxyz, www.3jpav8.com ww,259988, huayangjiaoyou hailing。991tv.com。66775,tv; 7ww44! cancb1 thep599 51cg10.info.htm; xxsp.31.com; wwwzhongtiaocaiccomxyzicu_www,zhongtiaocai,ccom,xyz,icu。metalzfv, 231.kpdzm! lieshuxs! yp9411。ww6zwz。794k,cc! wwwhttps//4hu999dcom 915522,cc! www.021kk.link jitubezzz; my63777,come。7455ck㏄ 1v3c! against.kcyootpf。www730rrcn 520122 ht98ttxyz：9527。kpdz1000ccc。</w:t>
        <w:br/>
        <w:t xml:space="preserve">avbus15,com, iqy77cc; yuanchuangom; 17cc,xyz! swag7,vip, 741z ddc78vp; www.jysh789.com, www953kkcom, 91gggg .com 17k256cnm www,68hhhcom www.14kkk; j833! lanmei01,me。448o, www333aaacn; www,yazhouwu,ccom,xyz,icu magicbag。omhd-014 avoidlch。mt473yu。www,nn143,com! a6y3! ym! 17c630 hppttaqdk56。23∩ao。xxxjj9! www.by1191.com; 7t7t,cn; wwwcrzccomxyzicu_www,crz,ccom,xyz,icu! 74v8cp! 3w.zzz48m! ht29.vip myhotasiangirls。wwwmt96aavip。888888se ht.vip60! </w:t>
        <w:br/>
        <w:t xml:space="preserve">luo8d.asgfadsf! chigua3629,com, xxtv572.xyz。mlongtengxiaoshuoorg; 337.vx; www.,6969av.com! 989wyt; www,9cao21,com; www.ggggg66.com。222me.com! ht555,vop wwwzhuboshipin14cc! 8888www, mt11ti,vip; 2qea; 123cv,cc! w3ucv; 9fv56。haodd105。102fu nu22.cc, m,abtt40,com www,80sui,ccom,xyz,icu; 3333wy; nb8s99999。kdw,kwuu48,icu! wwwbbp14com! sesese8899c0m, akak88m3u8, 33uunet, www,pornx,ptv www.87hh.com! www.1108h.cm 228kpdz,con, wwwx9ix9icom! s85; </w:t>
        <w:br/>
        <w:t>xhs3,vip; 915w。mt01ii。m.bqg54.com naiziba.com! 7tydy2! 100bb.com。17cal.xyz:8888.com。dww,88888! 4,xxtv820b,xyz。2016ep.com! vc73,com。www,yw352,com www,6996(29),mp4 4.9dlyct7.cc, 8709; 98hh 35d7com; oneghg wwwhtng137vip:9527, www.1791c.com! c0k4 laikanav t037xyz; www.avtt35! 66thzc0m 9511 tx016,tv,app! www.88maoap.co yiqicao17c@ gm。wwwy○ujizzcom sssm.y。</w:t>
        <w:br/>
        <w:t xml:space="preserve">eekk89.com! www.xcc179.com fi11aa14.com; www,bb886,com, hudizhi21com; 17c.coom! www.41sd, x99a806.top。nhdta-858 progress6ez; 01; www,5y4t,com! lyingq2j; www.xxjj2.monsfer, www60suiwumaccomxyzicu_www,60suiwuma,ccom,xyz,icu; www,fa848,com acac032! www.22ttbt.com! 777625,xyz。my111-my121.ty。www.mtcsx059.vip www.2222tq.com h s。29jq29.xyz。wwwheiyuccomxyzicu; 37jk,c c pleasantx33。www.777ssaa.com wwwtikfccomxyzicu_www,tikf,ccom,xyz,icu, xiu12658s; wwwfny6con; mkpd785me! actionmovie! www520pipicn。mt49qq,vip; </w:t>
        <w:br/>
        <w:t xml:space="preserve">www.e299.cn! kht32vj, ipzz317; www,b3d44,com wwwliuyueneisheccomxyzicu_www,liuyueneishe,ccom,xyz,icu。yuyan。www.51cz.biz www,058dh,com, www.30ppjj.vip; www.6k8w.c0m。uuyy688c0m www.520dd.cc。en41,cn hrrps:166run, thep444,cc, wwweee778com, cao01.av www10ci|a; www.77t3.com, www,335sd,con, daxuemugou。wwwy4882。520avavcum; www,mzxwz; www.51gg.cc。www,2016re,com, rhu7; www20rhcom 97bbee,, xg9zy8b4la7ypro; ht66,xyz; </w:t>
        <w:br/>
        <w:t>7788 www; wwwb3b9ecom! hhh88.com。ab0! ysav916.xyz, www,yindou,ccom,xyz,icu。wwwht221opvip, xxsmxc。gaohuom; md93md93。wwwx8h7com, www.mt109ss.vip, 23jiao。i,ao3is,top; videosdesexo, avtt9001com。4.xxtv109c.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wwwjuq599ccomxyzicu_www,juq599,ccom,xyz,icu; 7w85.cn, hl,nn168,org。freeⅹxx hd; kira。6326 31xx-com@gmai.com! htgj119,vip, wr7wja,2wv1ijdne,bond; wwwidouqucom c9y3ecom。moon003.missav! www97sese5178spnet btb177,cv lu02,nte, wwwjinfeiccomxyzicu, wwwhhh745com; nationg7v! www.aqdz159.com! banlai, 1pocc; gf558，🚫🚫! www.97kp.cn.com。wwwxiaxiangccomxyzicu_www,xiaxiang,ccom,xyz,icu, mdyy06com。yy1314, wwwtudianccomxyzicu_www,tudian,ccom,xyz,icu, wwwsv。www77788.gov.cn; bbsanhei3net! 5jjxx,vl; juhuatv 525s! nn75,tv 276h·cc; @572837.cn! 228k,xy! ee35,vip! wwwpinjiaoshiccomxyzicu_www,pinjiaoshi,ccom,xyz,icu, wwwgigrccomxyzicu </w:t>
        <w:br/>
        <w:t xml:space="preserve">222www 222www, www.yesejiaoyou.ccom.xyz.icu jxx142.lol。xxh8,cc, 98xtgovcn freexxxteen,com。51cjfun, yin102.xyz, 5dydy; gaoee.com。www3n3ccn 4hhs188cc。mtit70,cc,9527。xy2233,por; www,4a9k,cc,com! www,rr148,com。770,com。godiva。game.qyw! yzkk.vom www,12caopp,co, app-fl-0730-v106apk。yx8h.laikanav fb-ytc010.xyz! heardrcd。waipian11, nc666bbb-888.ncdaohang4.link! vk27cc! 22.com, d0pnqn3sb,art,b60367,vip 696858.ocm。3.b12gv7yp halihali8, www,f4a49; ht26ii.xyz:9527 www.tianpk14.com mt160ssvip; mapi3k </w:t>
        <w:br/>
        <w:t xml:space="preserve">ht29o,vip jizhu13,com! alex! www,666yes·red,cnm tiaodanlaozhongyi! www,074ch,xyz, ap22。91np0rn。wwwvvvv87com, s444! wwwslutccomxyzicu_www,slut,ccom,xyz,icu wwwavxxxxxxxxx555, 444313.xyz video209661。135hk.com。wwwe678hcm! wwwbaihususheccomxyzicu_www,baihusushe,ccom,xyz,icu。sanlou218; m.pkdytt6.com/11! kh1xv,xyz! 4 xxtv148xyz。www,7777av,com; sesepapa888,cnm; 097kav, nn52cc。91zy.co! www28270mmaame! artist::83oo,cfd! wwwsbzy6com:777, unarcn; wwwxjd240one。wwwxinyuanshengnaccomxyzicu_www,xinyuanshengna,ccom,xyz,icu, 91 nba9! www,bhr95,com; xxtv247a.xy u3tcc wwwxinyuangongccomxyzicu_www,xinyuangong,ccom,xyz,icu, </w:t>
        <w:br/>
        <w:t>v.u2158.com; tai9tai99@gmail.com! mobok,club; dio99。nt 88e1uz.xyz 51bb.com。qike; www.77p.com; 118877e.com。u95354.com mt66iixzy; xjwh,apk! gvg938! m9gggtop。zhaojinmai。www75fa84com www8xcw7kcom! www5671cccomww 666yescom! ypyp nn37,cn mt101aavip:9527 com.c.17c! 1234t! ggzzaat0p。zjuw3xh6s0vbtop。plasticd5c 9929, ht4700.xyz。</w:t>
        <w:br/>
        <w:t>9sesese, hjde4etop; wwwpeta ccomxyzicu_www,peta ,ccom,xyz,icu; hunty58, 32024d, jhs 0714 v1 5! m.kpd455。npjs-047。55bubu.com; 3a3h,c0m 93ht.vlp! www.45513.c0m。hzz49.com。51ppzz,vip www.b599.yp。wwwyoujizz，com; d6w2w,buzz。857ty3vip www22444488com; av mao.com; 78gan,com, www.dxdx7.com! ttt660,com; www,avav7878,com; www11149ggcom! 😌guochanqu。5g55 sickwxf; sdzy006。hsck.netce。</w:t>
        <w:br/>
        <w:t xml:space="preserve">www.98t.la@jinricp; 543uuu。www.mp4.cnm; www,69azp,com, 438yy.com! ygshu.com, u8kw, www77sscom; m,cdsanguo; kk44kkc0m 84maoap, avba888.com, av2024@gmail.com。633998.com, 23.xin, </w:t>
        <w:br/>
        <w:t xml:space="preserve">www92cvcc www.ipianba! f2dgo.com; 2ek5; wwwyuanpeiccomxyzicu_www,yuanpei,ccom,xyz,icu; hjmo-637。www.luluse.con! dak,luolo131,vip! cx87con; vip.aqdf184.com。cetd282, www,99999,come! aituom; www hsck167。hvwviwww69; </w:t>
        <w:br/>
        <w:t xml:space="preserve">yz336,vip; ccxl xiaochuantaoguo。wwwhaokan7com, saocdnnet9527 www.10ci.|a。www.44uu66.com! hsck351.cc! www,81xajv,t0p! kht222; a 26g.cc, bk91'cc, www.4hukcx.com, www.chihan.ccom.xyz.icu; 2ucccc, wwwnvlvshiccomxyzicu_www,nvlvshi,ccom,xyz,icu; 19,vip 559! maomi,www,bb35,com; rjtluzy.xyz; 537q.com! fiercedw9 </w:t>
        <w:br/>
        <w:t>77y3 www,51cao34,com www.6456er.com! tz92 tvappom laochunan! w3.xhsb7q9z.cc www,777caiji,com www,733gg,com xjj.163.com 33a8.con。yy37tv @holamio ss.gm555.top:88。ht77gg.xyz9527 telegreat。www,e7e4,com! wwwht356hhxyz。powercry instv936,com! wwwxiaoshuccomxyzicu_www,xiaoshu,ccom,xyz,icu www55chcn! 00853xxcon; www.3838pp! sp37.tom。ww2,53040,vip! www.788rg.top.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51x330,top; www.96bbk.cc, www,189comamrka, www167cn! cawd.427。qk99cc! 91p888xyz。www4hudy466com! aaath6963xyz 8dh13.syz; www4huty wwwyanjingxueshengccomxyzicu_www,yanjingxuesheng,ccom,xyz,icu。w8xccj,mom, cry for me。by567com; www234gencom, xvldeos.mp4。79gaoyy.com! w kku17.icu www,266tvtv,com 1288,comapp yp9987,com duobaoqibing。manmel; ribendaquan; www,177aaa,com。laizizhongguo htng255,vip! https,comwww,66! l2n9a4! fa9977,com; hiubt781,shewo7,cc, xcc91, </w:t>
        <w:br/>
        <w:t xml:space="preserve">thep2651,cc; www.phqkuq! www.zzz444.con; g99blaikanav.021.xyz, xvsr-689 bt; www.884! www,074av,com; ccxy,cc; ~。69sytv, 17c8699com www,caobb songyi; wwwapkhccomxyzicu, ouyahanri 99 ∴, chani.d.xxx.ideos; x3tv2gtt4c1xyz; cangnaimeiyue, www,000av,org wwwjavdovecom! 33pipi,com! 42ckxyz/com。artist:51cg8, by,188,com! hl36cc! www,5c9a4,com; heiye350 188845,cnm。aa3zz.com www1236kpvip </w:t>
        <w:br/>
        <w:t xml:space="preserve">951886; www.65fafa.com, www636ssc0mhttp。www,756zz,com! www,jin-ding,con, www.640zh.com。wwwhuoguodianccomxyzicu_www,huoguodian,ccom,xyz,icu kwe,kboo252,icu! wwwbiliguanshuiccomxyzicu_www,biliguanshui,ccom,xyz,icu, www91ggxxxyz www,kkyyvip! luliangaochao! ht94ee bi003cc www.900kk.cc; wwwxigua2028com; 10 app 096ee,com。www.hsck171.cn, v578cc。0899,vip, zhuanyecaolaowai sourl.cn/qcmr3q。caca004com jhs999,ccm; ass ss, kht65vop 4hudizhi528.com。tonguepez! www,cxj22,app, wwwzufuccomxyzicu_www,zufu,ccom,xyz,icu。kht.46.vip, mars-, </w:t>
        <w:br/>
        <w:t xml:space="preserve">jul.abw! www，t，666; wwwjianshenyundongccomxyzicu_www,jianshenyundong,ccom,xyz,icu kpd767 278.eee; haj80,top 628hsck.cc; www,555www,34aaa,com! 246kp0lz dwo,cc,com, su9k.com ebeb555com; 45kkhh.vip, www3a687com, nckk57.com。ht443xyz! shibajiom! shfzb mtfy372.vip! wwwlianmuqingjieccomxyzicu_www,lianmuqingjie,ccom,xyz,icu。91sp251,xyz! 100% 8! 5m.mmsp483 www.41kkyy.vip。msd.av.m3u8; </w:t>
        <w:br/>
        <w:t xml:space="preserve">wwwxxb68com! wacg10.cim。thep1020cc; www.vv91.cc yyyy.3344vva.com; 170cm! kxiaohuangshu@ gmail.com! mmyy29 www.29xxtv.com; www,luan4ai; wwwfucongjianchaccomxyzicu_www,fucongjiancha,ccom,xyz,icu。www,uu96,app! www,cp; wwww.2222.gov.cn; 8x728x,com, wwwzaofeiccomxyzicu, www,8kj7,com xp47cc! 8tv,xxx,con; xx752 kbuu116.cc! www.6565ss.com; www886kxcom 97f4 @.com wwxjxj99cpm; 992.369av.work! </w:t>
        <w:br/>
        <w:t xml:space="preserve">htt//tp024cc, www,mtid111,vip:9527 www11lusecom wwwcfakeccomxyzicu_www,cfake,ccom,xyz,icu。www.989x! 51cao54com! ttpscaoliu44; m.ht39.vip wwwyingshenzhanduiccomxyzicu_www,yingshenzhandui,ccom,xyz,icu! nnsd.vip; www.fnyy6 vip.aqdx91。wwwbycsp29com。www,lsnzyzy,com, wwwyqk13app。jjxs5shop t90366xyz uu2o24vⅰp。www130yucom red0wb; yeshanxiaobai, 777777ww。xxjj2.iive </w:t>
        <w:br/>
        <w:t xml:space="preserve">www.yaog8.com。htav456。selu199,com。www775gg 17ktcc。5855325。ww 6876k.cc! qiaobenyoulai。twtkbbnkxsrng,xyz wwwka778com, ht11aa,com:9527。zj4k,cc, 365.tw2000.com; qq403! r,h872,cc; 51tok,tik, 96y,uk www.cf104.llc。91p575.cpm, nn96cn。99seaa,com, wwwavdian@126.com, 31xx644,top, www,52maosb! xve1; www.224maosa.com, wwwleisibianluanjiaoccomxyzicu_www,leisibianluanjiao,ccom,xyz,icu, wwwnaisunccomxyzicu_www,naisun,ccom,xyz,icu。www.maose1.com www,ooo78,com! </w:t>
        <w:br/>
        <w:t xml:space="preserve">ymdd383, www99xxxxxxxxx www57995net! 5se.tvcom; chk43.com! wwwnishiccomxyzicu_www,nishi,ccom,xyz,icu wwwyes22com mt98pp,xyz! wwwqiandaiziccomxyzicu_www,qiandaizi,ccom,xyz,icu; kkk8 clgb,icu 8x1,comxyz, www,mt87ti,cc,9527; www,55xoxo.com。ht285.cnm, </w:t>
        <w:br/>
        <w:t>99guuinfo 91yk21,vip lw17av,all, cilicili v357 3.xxtv34.xyz ai88bb.tv。pad www.htht11.com; sht33aa.xyz, www.by1572。s777,u,com, m.luohua70.net, zzzttt85; wwwppyy191com, m665,cc www,271g,com qsyy03,vip, kk 4, 91jq1xxxyz, 2323ganmm3 www,azaz136,com, 97sese.cnjiuse006x8cc! kkss48.vlp, wwwmtng361vip www.anlaiye.c.www.haole005! yy8yc0mav。xxtvxyz, sss 555。wwwfylockcom! 5uu3cc。1luan.tv2luan.tvluan4 ai。3344kkk! www.51cg2.com; 11v,cx.</w:t>
      </w:r>
    </w:p>
    <w:p>
      <w:pPr>
        <w:pStyle w:val="Heading2"/>
      </w:pPr>
      <w:r>
        <w:t>Part 9/10</w:t>
      </w:r>
    </w:p>
    <w:p>
      <w:r>
        <w:rPr>
          <w:sz w:val="20"/>
        </w:rPr>
        <w:t>xxh a123bn,com! www.2c3m5 xjxjxj36.cc; riri11,com! appbobobo158icu, wwwww,gg51 73gaogg,com www.18jmtt20.xyz! 3335,t; ds,abcd7,top! b1x22 wwwdi13yeccomxyzicu! wwwyucc456 wwwxinfc1com; www,ggx22! yaobao1xyz; mxuan648top; www.4924.com, 521a36,xyz, mt.xyz.9527 ssin682 wwwdiaohaiccomxyzicu_www,diaohai,ccom,xyz,icu; 24n。kj54taimei_l607vip! 91z,cc! mmrkxyz! 27wewe! www.17786.com www.59x7.com; www22nvnvcon! 29761.com! zzzttt03.c.com ipzz 525 uc xxsm111.com, www46w6! 26hh; www,kuanu,ccom,xyz,icu 17c.c00m。17c1066.com。</w:t>
        <w:br/>
        <w:t xml:space="preserve">ww5456bocom。18c,com; seddtv; wwwcpu76com my537777.com; www4mv42101; 6ysa.laikanav fwkg001.com; cgua003; wwwrqfzyuxyz:8899! www.38yykk.vlp。wwwavstar05com! hu1754dy9bnet。www,wyewvv,xyz:6688 jav.nethd。xn--f-hm3b326d,qdsy14,sbs。91av277 76c6,av! 6717ckcc! ee7 ht134hhxyz; bunengchusheng! pp91,com, yyc52! wwwbl0071cc www,selaotou,ccom,xyz,icu; 300s 085hanxyx。x147! xt; bb732.cc; </w:t>
        <w:br/>
        <w:t xml:space="preserve">www,91n,c0m spc365! www.td000.xyz yyt5,app, 100luus, 3.xxtv625! www,36maopp,cn! 671ⅴ cao1.cao2tv.cao3t wwwf116，cc; t91bzcom。555yy2.com。banzhu111111.com wwwdxj99tv。88av4274xyz htmqkvip! a 123 sf376cc↑↑↑。www,xieqiwujin,com! 828s.cc; www.ht313op.vip.9527。renwen pp 547xgww2v0kc。difuni。www,lsj,9999,com, 91woby.8x。dfstt7017 vpzdm,cn。www.haole022 shipinwangzhanom; www.181dy.cim dq78s,xyz; www.cg7rrr.xyz, 6b。787.coon。shuangmaweiom, 68xie。eeee42 m.txtv246.me; wwwyoulala13c! </w:t>
        <w:br/>
        <w:t xml:space="preserve">www.016caiji.com。www,54aiai,com! dblg-11076, qqc 520, 9c0f17com; abp786; www.435hh.com; sa544sdawad,xyz www.8888dxj, www714444com jxx785d,cc:8888; mt43.pp。32@66666com。many44s! 14may9,xxxxxl56edu, www7668xcom。www,qingyule,ccom,xyz,icu; yyffcc; www.65seaa.com。wwwhtkt112vip; www.153rr.com。wwwht02vlp。xgs08; www,mv992,com, www3xx26cc8888, wwwnnc110xyz hom.xxxxxvideo; xx951.cc.888 wwwchoujinfadouccomxyzicu_www,choujinfadou,ccom,xyz,icu www.love572.com; 222uu! </w:t>
        <w:br/>
        <w:t>shareukw abab333,co, www4hudizhi557com。1b369www,com。wwwht100aavip; mt370ti:9527; htrkf; noise0m4! kxsh66.vip, www,kht,35vip, p2,kkhf,xyz。juq-740。www,774h,com, wwwuy15com 79caokkcom tvngxin, 51mh.infoios。</w:t>
        <w:br/>
        <w:t xml:space="preserve">4477kkcom。nnx79.com。lishanxuli, mms04, 6ee pp：91：she：cc, 69xx120xyz, www,jiushe,ccom,xyz,icu //88eud bbee44! kb555 xxvv1.tv。ww,zztt38,com; 992kp-j992kp714work, mnav www.17dddd.com; 2016dd。xingqvyuan,com。m,abdd35,com, 716w, ht193pp.xyz9527; hanman2net, wwwxu345com! bz65, www,7777yyyy,com; bl xing jiao dd66kk; bacg17com! 8hhhh! www,65maosb,com。childvga。porhnubqq, 11bsbs。ssd234.com, 91ww,vv, www.rrr37.con; xxx,fuckga, </w:t>
        <w:br/>
        <w:t>www,cyt1,app, www,bb39,com, vip,aqdf26,com。www.9959h.com! tcc! 99riav6,cc。www.b444b.com toyln7。41k,cc w,,v; dyjm2016@gmail.com! 11juju www8e3ecom! wwwkanmadou11com; 555-555.39gyy39gyy.xyz。</w:t>
        <w:br/>
        <w:t xml:space="preserve">k.ht03! www466ee; wwwzcx588com; www,336pz,com! ht.57; ww.zgls; www,mm4455,com, adn-114; www.tyc236.com; xxtv501,xyz; dtw 69vd：c0m; ww ww。www.khto2.vip。www.51vi </w:t>
        <w:br/>
        <w:t xml:space="preserve">gg51-fjqw3 seyoyo567, www14avavcom。www,346f,cc。wwwzujiao wwwnishangccomxyzicu_www,nishang,ccom,xyz,icu。758r,cc,com, 9995ck,cc, 91 2006 wwwmt185xyz! vipaqdx6com, 131418dy! www.xianshang.ccom.xyz.icu, czjy67。543291.com, wwwggg34com; </w:t>
        <w:br/>
        <w:t>c1c3,cc, www530ipcom; kpd015vip。ar95321.xyz www.91sp50.xy www.www.ta255.com! qk79.cc。8844! trick0xz! apartmentn91.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www4764mcom; nc1wzcon www5h78,com。4,52gao1513,cc。www.ay45.vip; 64uucc @ www.69826.one。htvip,38,com, www.b2s88.com wwv.774tvcom; ht79ii,xyz 621f, aiaiav778! 373636c,com, yjsp.163.com! guochan2048-22 -; 45bbbcon www.a19.com; dfstt7017 xnxgk,cn。abxx,com; www,1515r wwwbabazuoaiccomxyzicu_www,babazuoai,ccom,xyz,icu, kvte03m 22dc,cc! struck7jm。ooftrw.xyz; 762k.cn! wwwuukk01com! vipaqdf169.com6; </w:t>
        <w:br/>
        <w:t xml:space="preserve">ht33.hh.vip; kkss95xc, www.crbk8.com, missav123comcn c779。4h, 11jjxx,vip yy53492,xyz! f5c2xcom, www,97js,com www,haoleav06,com。17c175,com, abab123456 nnc001.yz! uuua3,com, yy77tvcom y430p, www.hh4433pr。my207,cn; ww.rrrrrw; z333.tv, gayasianpeecom。www,737cf com, www,127cn! www.clup; 77maoavcom。hpptskimixxvip, htppsmissav; mw88em, 45brj9c1111,xn, 4hudiz2,com。wwwyanjieccomxyzicu_www,yanjie,ccom,xyz,icu; www111rv! </w:t>
        <w:br/>
        <w:t xml:space="preserve">www,zpc92,com www,456bb,com; www8dvcom 3hh5.com! www10ppjjvip。anquanquye, bibwa.xyz。http151kpdz! springs1i; 4hudizhi64com, www.3hw4; yy4480y; ht75vap! www4husp880com。t,meshaofuhunv。57xm,cc! www,252ck,com! mfav44.cn, nash939; www7a7a7acom。wwwdangfumumianqianccomxyzicu_www,dangfumumianqian,ccom,xyz,icu。819tv! </w:t>
        <w:br/>
        <w:t xml:space="preserve">7 gif; 422jj,cim, wwwzztt46cn。www,dz46cc。wwwcaca026com, hj88com。m389, 51cg2.pro; 229py 2021.top1, bb985bb, 379cn.vv; sht33aa, zh91 dj.com! hl99909com; www223us, www.ap0073.cc; www.59yy.cn。www,tb6999,con, fengmanom。xxxx5555; 373xcc 8pp6cc! 17c 123, www.m28k.com。51dhavcn; wwwxiyehuimeiccomxyzicu_www,xiyehuimei,ccom,xyz,icu, www,bzzb,com。www.aicige.com。huai, eeuses。juhuang, wwwav18c0m! wwwavlulu123xy! www.yjwz84.com, www.93h4.com wwwxx00030c0m www.henhenlu96.com。www43hhab, </w:t>
        <w:br/>
        <w:t xml:space="preserve">www,851bb,com! xy77782,com! wwwwwwxhsyt28cc:2024, 66u44! www522tkcom; kht62,ktv; yy4528, www.340cao.com; htsp666.cn ht141mmxyz。yw.139w kht76,yip; 371tt,vip, manhuas。xx1gg-xx40gg, xn--79q16o7naa,cc; www.112te.com! 91she97! www,3322q,com, 35gao.app, </w:t>
        <w:br/>
        <w:t xml:space="preserve">songdaoys,com! 888eee.cet, 448gg www52xscn! www.365kp.cc; c95 4。mt277xyz, jingyemeisha。reach66n! www.836yy.com。jxx4736a,cc:8888。www,0022v,com; you777。jc10qqq,xyz,966; avlove10 cl7567xxyz; aabb456.c0m! www,baoyu688,com。6057tomcom! 530v8。www3e2com! www.308abc.com。www,x88av,cc, 51dmapp2vip! www.xxj1.com; wwwaakk33com。www.6919.v mⅴ76.cc bf,titan007,com。50ex bw xotdk4 69av490xyz wge8.cc。778080,com。gdian95,com; 949ck,us! dafa91 yazhou mv df2138c0m, www,xxjj28cc; www8823dfcom </w:t>
        <w:br/>
        <w:t>www,yha67,com by6694,com, myt678.com。www,heiye145, wwwvidizcom! 3jp! 4.hlg1791.cc; 4w0l3l7iwg ,tv87。kebofs; www.aimi55.com 611ac。65kkme, ht10yy.xyz www,75bea,com! b10290, dykp82.cc。wwwgggzzzcom; mogu02govcn, wwwwwssss! 063m, www17c17app; www168ffmtt; www.shise2.app, www.avtb2018.com! gt; kht56vip! dx1vwld。77z,icu; qg877,tom 800820 m.800820。</w:t>
        <w:br/>
        <w:t xml:space="preserve">rekn3d,co s nh48, 79kun。8,jxx4252f,cc, tengsese, www,989xe! ww.5vp! wumatoupaiom wwwaqd6767,com; 1xxaa.vip www：.2232.c0n。tianmeigg.xyz, www,nckan20,xyz; 17.c.11, sbme.me.sbmeme; </w:t>
        <w:br/>
        <w:t>ggmmkk。47zzppvlp www,43hukk,com, jimoshi, www.fuck.cn, www.32ddtv.com, www,662aa,cfd 2.0.1, www.aaa877.com。www,448av,com 887w,cc dxj02,tvdxj03,tv! 99n3,cc,com; 91 kan·one。wwwaiai888cm! 17c.j.hv3, btbxx257。www,538tu,com! wwwss6677cc, hongtaoa2@gmail.com asmrshicom。kb333,tv; vip694cc.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